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76e9" w14:textId="df47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оборонной и аэрокосмической промышленности Республики Казахстан от 28 марта 2018 года № 52/НҚ 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марта 2023 года № 128/НҚ. Зарегистрирован в Министерстве юстиции Республики Казахстан 6 апреля 2023 года № 32249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52/НҚ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инфраструктуры" (зарегистрирован в Реестре государственной регистрации нормативных правовых актов за № 17019)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