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0f14" w14:textId="7e30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11 мая 2018 года № 168 "Об утверждении форм годовых (на один финансовый год) и среднесрочных (на пять финансовых лет) программ закупа товаров, работ и услуг и правил их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апреля 2023 года № 131. Зарегистрирован в Министерстве юстиции Республики Казахстан 7 апреля 2023 года № 32257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мая 2018 года № 168 "Об утверждении форм годовых (на один финансовый год) и среднесрочных (на пять финансовых лет) программ закупа товаров, работ и услуг и правил их представления" (зарегистрирован в Реестре государственной регистрации нормативных правовых актов за № 17016)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годовых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один финансовый год) программм закупа товаров, работ и услуг,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среднесрочных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пять финансовых лет) программ закупа товаров, работ и услуг,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в уполномоченный орган в области углеводородов и добычи урана годовой (на один финансовый год) и среднесрочной (на пять финансовых лет) программ закупа товаров, работ и услуг,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3" w:id="1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углеводородов и добычи урана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http://spon.energo.gov.kz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Годовая (на один финансовый год) программа закупа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1-ГПЗ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недропользователи по углеводородам и недропользователи по добыче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 (первого) февраля планируемого для проведения закупок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не позднее 60 (шестидесяти) календарных дней с даты заключения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Годовая (на один финансовый год) программа закупа товаров, работ и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на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товаров, работ или услуг по Единому номенклатурному справочнику товаров, работ и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товаров, работ и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без учета налога на добавленную стоимость,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недропользователя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один финансовый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закупа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"Годовая (на один финансовый год) программа закупа товаров, работ и услуг" (1-ГПЗ, ежегодно)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недропользователями указываются номера: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контракта на недропользование, который заключен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Кодекс), регистрационный номер акта государственной регистрации контракта на недропользование;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контракта на недропользование, который заключен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указывается код предмета закупа в соответствии с таблицей 1 Классификационных кодов для закупа товаров, работ и услуг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в уполномоченный орган в области углеводородов и добычи урана годовой (на один финансовый год) и среднесрочной (на пять финансовых лет) программ закупа товаров, работ и услуг, утвержденных приказом Министра энергетики Республики Казахстан от 11 мая 2018 года № 168 (зарегистрирован в Реестре государственной регистрации нормативных правовых актов за № 17016) (далее – Классификационные коды);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код товара, работы или услуги согласно Единому номенклатурному справочнику товаров, работ и услуг на уровне 15 символов;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5 указывается единица измерения товара в соответствии с Классификатором единиц измерения и счета классификатора единиц измерения и счета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октября 2020 года № 145. Графа не заполняется по работам, услугам;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планируемая сумма закупа товаров, работ или услуг в стоимостном выражении без учета налога на добавленную стоимость, в тысячах тенге (дробное число с сотыми долями);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способ закупки товара, работы или услуги: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согласно таблице 2 Классификационных кодов;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юридическими лицами, обладающими правом недропользования, пятьдесят и более процентов голосующих акций (долей участия в уставном капитале), которых прямо или косвенно принадлежат национальному управляющему холдингу (далее – Фонд)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Классификационных кодов;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9 указывается срок проведения закупки товаров, работ или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Классификационных кодов;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бизнес-идентификационный номер недропользователя.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44" w:id="2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углеводородов и добычи урана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интернет–ресурсе: http://spon.energo.gov.kz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Среднесрочная (на пять финансовых лет)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закупа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1-СПЗ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недропользователи по углеводородам и недропользователи по добыче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 (первого) февраля первого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запланированного пятилетнего периода, либо не позднее 60 (шестидесяти)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с даты заключения контракта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на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товаров, работ или услуг по Единому номенклатурному справочнику товаров, работ и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товаров, работ и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без учета налога на добавочную стоимость,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недропользователя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" w:id="2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среднесрочной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пять финансовых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закупа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"Среднесрочная (на пять финансовых лет) программа закупа товаров, работ и услуг" (1-СПЗ, ежегодно)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недропользователями указываются номера: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контракта на недропользование, который заключен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Кодекс), регистрационный номер акта государственной регистрации контракта на недропользование;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контракта на недропользование, который заключен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указывается код предмета закупа в соответствии с таблицей 1 Классификационных кодов для закупа товаров, работ и услуг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в уполномоченный орган в области углеводородов и добычи урана годовых (на один финансовый год) и среднесрочных (на пять финансовых лет) программ закупа товаров, работ и услуг, утвержденных приказом Министра энергетики Республики Казахстан от 11 мая 2018 года № 168 (далее — Классификационные коды).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код товара, работы или услуги согласно единому номенклатурному справочнику товаров, работ и услуг на уровне 15 символов.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5 указывается единица измерения товара в соответствии с Классификатором единиц измерения и счета Евразийского экономического союза (далее – классификатор),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октября 2020 года № 145. Графа не заполняется по работам, услугам.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планируемая сумма закупа товаров, работ или услуг в стоимостном выражении без учета налога на добавленную стоимость, в тысячах тенге (дробное число с сотыми долями).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способ закупки товара, работы или услуги: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Классификационных кодов;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юридическими лицами, обладающими правом недропользования, пятьдесят и более процентов голосующих акций (долей участия в уставном капитале), которых прямо или косвенно принадлежат национальному управляющему холдингу (далее – Фонд)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Классификационных кодов.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9 указывается срок проведения закупки товаров, работ или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Классификационных кодов.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бизнес - идентификационный номер недропользователя.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168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в уполномоченный орган в области углеводородов и добычи урана годовой (на один финансовый год) и среднесрочной (на пять финансовых лет) программ закупа товаров, работ и услуг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в уполномоченный орган в области углеводородов и добычи урана годовой (на один финансовый год) и среднесрочной (на пять финансовых лет) программ закупа товаров, работ и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 Республики Казахстан "О недрах и недропользовании"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в уполномоченный орган в области углеводородов и добычи урана годовой (на один финансовый год) и среднесрочной (на пять финансовых лет) программ закупа товаров, работ и услуг.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также применяются к отношениям по разрешениям, лицензиям и контрактам на недропользование, выданным и заключенным до введения в действие Кодекса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Кодекса.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Недропользователь, ежегодно не позднее 1 (первого) февраля планируемого для проведения закупок года, либо не позднее 60 (шестидесяти) календарных дней с даты заключения контракта на недропользование, предоставляет в уполномоченный орган в области углеводородов и добычи урана годовую (на один финансовый год) программу закупа товаров, работ и услуг на предстоящий год посредством единой государственной системы управления недропользованием и удостоверяет ее электронной цифровой подписью первого руководителя или уполномоченного им лица.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Недропользователь, ежегодно не позднее 1 (первого) февраля первого года запланированного пятилетнего периода, либо не позднее 60 (шестидесяти) календарных дней с даты заключения контракта на недропользование, предоставляет в уполномоченный орган в области углеводородов и добычи урана среднесрочную программу (на пять финансовых лет) закупа товаров, работ и услуг на предстоящие периоды посредством единой государственной системы управления недропользованием и удостоверяет ее электронной цифровой подписью первого руководителя или уполномоченного им лица.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Классификационные коды для закупа товаров, работ и услуг приведены в приложении к настоящим Правилам.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добычи урана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один финансовый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пять финансовых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закупа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Классификационные коды для закупа товаров, работ и услуг</w:t>
      </w:r>
    </w:p>
    <w:bookmarkEnd w:id="51"/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закупа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конкурс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конкурс на понижение (электронные торги)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товарных биржах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товаров, работ и услуг без применения способов*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закупа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электронного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внутрихолдинговой кооперации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временного периода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QAN1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QAN2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QAN3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QAN4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(1-2 кварталы)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(3-4 кварталы)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ANNгг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год**</w:t>
            </w:r>
          </w:p>
        </w:tc>
      </w:tr>
    </w:tbl>
    <w:p>
      <w:pPr>
        <w:spacing w:after="0"/>
        <w:ind w:left="0"/>
        <w:jc w:val="both"/>
      </w:pPr>
      <w:bookmarkStart w:name="z76" w:id="5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*без применения способов указанных в подпунктах 1), 2), 3), 4) пункта 1 статьи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подпунктах 1), 2), 3), 5) пункта 1 статьи 179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**при обозначении года используется префикс ANN и две последние цифры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