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efbd" w14:textId="456e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322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7 апреля 2023 года № 221. Зарегистрирован в Министерстве юстиции Республики Казахстан 10 апреля 2023 года № 32268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322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должностям" (зарегистрирован в Реестре государственной регистрации нормативных правовых актов за № 11440)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41-55)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руководителей и специалистов служб авиационной безопасности организаций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322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руководителей и специалистов служб авиационной безопасности организаций гражданской авиации Республики Казахстан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авиационной безопасности эксплуатанта аэропорта, обслуживающих более 1 миллиона пассажиров в год: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подразделения досмотра;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смены подразделения досмотра;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досмотра;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подразделения досмотра по техническому оборудованию и средствам безопасности;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подразделения досмотра по техническому оборудованию и средствам безопасности;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подразделения безопасности;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смены подразделения безопасности;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безопасности;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инспектор-водитель подразделения безопасности;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пункта контроля и видеонаблюдения;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бюро пропусков;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сменный инспектор бюро пропусков (по решению);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кинологического отдела (по решению);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инспектор-вожатый служебных собак (проводник патрульно-розыскной собаки) (по решению);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инспектор-вожатый служебных собак (проводник патрульно-розыскной собаки) (по решению);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служебных собак (по решению);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(по решению);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административного подразделения;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административного подразделения;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административного подразделения;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профайлинга;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инспектор-профайлер;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авиационной безопасности эксплуатанта аэропорта, обслуживающих от 300 тысяч до 1 миллиона пассажиров в год: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досмотра;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техническому оборудованию и средствам безопасности (разрешается совмещать с инспектором досмотра);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подразделения безопасности;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инспектор-вожатый служебных собак (проводник патрульно-розыскной собаки) (по решению);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(по решению);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авиационной безопасности эксплуатанта аэропорта, обслуживающих менее 300 тысяч пассажиров в год: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 (по решению);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техническому оборудованию и средствам безопасности (разрешается совмещать с инспектором подразделения досмотра);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 (по решению);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 (по решению);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 (разрешается совмещать);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авиационной безопасности авиакомпании, осуществляющей регулярные воздушные перевозки и перевозящие более 1 миллиона пассажиров в год: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авиационной безопасности;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по авиационной безопасности;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авиационной безопасности.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авиационной безопасности авиакомпании, осуществляющей регулярные воздушные перевозки и перевозящие менее 1 миллиона пассажиров в год: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Авиакомпании, осуществляющие нерегулярные пассажирские и грузовые воздушные перевозки, а также выполняющие авиационные работы: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авиационной безопасности (заместитель первого руководителя);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 (разрешается совмещать).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авиационной безопасности поставщика аэронавигационного облуживания: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укомплектование должностей по авиационной безопасности определяется первым руководителем организации гражданской авиации исходя из объема и характера выполняемых задач, с учетом класса и статуса субъекта, а также технической оснащенности, количества пунктов досмотра, контрольно-пропускных пунктов, стационарных и передвижных постов и их дислокации, количества, обслуживаемых пассажиров в год (для аэропортов) и перевозимых пассажиров в год (для авиакомпаний).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322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 к должностям руководителей и специалистов служб авиационной безопасности аэропорта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к должности руководителя службы авиационной безопасности (заместитель первого руководителя):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статьей 39 Закона Республики Казахстан "Об образовании" (далее – Закон Республики Казахстан "Об образовании");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тридцати лет;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восьми лет стажа службы в государственных органах, связанных с осуществлением оперативно-розыскной деятельности, либо не менее шести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 об окончании курсов руководителя службы авиационной безопасности, выдаваемый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под № 12568) (далее - Программа).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должности заместителя руководителя служб авиационной безопасности: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службы в государственных органах, связанных с осуществлением оперативно-розыскной деятельности,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руководителя службы авиационной безопасности, выдаваемый в соответствии с требованиями Программы.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 к должностям начальника подразделения досмотра, заместителя начальника подразделения досмотра, начальника подразделения безопасности, заместителя начальника подразделения безопасности, начальника пункта контроля и видеонаблюдения, начальника административного подразделения, начальника бюро пропусков: 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"Бизнес и управление" (Менеджмент), "Педагогические науки",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образовании";</w:t>
      </w:r>
    </w:p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качестве авиационного персонала,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 (за исключением руководителей пункта контроля и видеонаблюдения);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должностям начальника кинологического отдела, старшего инспектора-вожатого служебных собак (проводника патрульно-розыскной собаки), инспектора-вожатого служебных собак (проводника патрульно-розыскной собаки), инструктора служебных собак: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прохождение обучения на курсах кинологов;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лет;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 выдаваемый в соответствии с требованиями Программы. 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должности ветеринарного врача: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в области "Ветеринария"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должностям начальника смены подразделения досмотра, заместителя начальника смены подразделения досмотра, старшего инспектора подразделения досмотра, инспектора подразделения досмотра: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смены, заместителя начальника смены и старшего инспектора подразделения досмотра, не менее двух лет стажа работы в качестве инспектора подразделения досмотра,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 выдаваемый в соответствии с требованиями Программы.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должностям начальника смены подразделения безопасности, заместителя начальника смены подразделения безопасности, старшего инспектора подразделения безопасности, инспектора подразделения безопасности, старшего инспектора административного подразделения, инспектора административного подразделения: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смены, заместителя начальника смены, старшего инспектора подразделения безопасности и старшего инспектора административного подразделения, не менее двух лет стажа работы в качестве инспектора подразделения безопасности,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 к должностям старшего инспектора подразделения досмотра по техническому оборудованию и средствам безопасности, инспектора подразделения досмотра по техническому оборудованию и средствам безопасности, старшего инспектора пункта контроля и видеонаблюдения, инспектора пункта контроля и видеонаблюдения, старшего инспектора бюро пропусков, инспектора бюро пропусков: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инспектора подразделения досмотра по техническому оборудованию и средствам безопасности наличие сертификата об окончании курсов по радиационной безопасности. 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Квалификационные требования к должности инспектора-водителя подразделения безопасности: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водительское удостоверение на право управления транспортным средством;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допуска по передвижению на аэродроме.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Квалификационные требования к должностям инструктора–координатора по обучению: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 выдаваемый в соответствии с требованиями Программы.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Квалификационные требования к должности начальника подразделения профайлинга, старшего инспектора–профайлера, инспектора–профайлера: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"Социальные науки, журналистика и информация", "Педагогические науки" (Психология),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сертификат об окончании курсов по авиационной безопасности, выдаваемый в соответствии с требованиями Программы. 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Квалификационные требования к должности инспектора по кибербезопасности: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"Информационно–коммуникационные технологии" (Кибербезопасность, Системы информационной безопасности, Информационная безопасность, Компьютерная безопасность, Киберфизические системы, Комплексное обеспечение информационной безопасности) согласно классификатору направлений подготовки кадров с высшим и послевузовским образованием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области информационной безопасности.</w:t>
      </w:r>
    </w:p>
    <w:bookmarkEnd w:id="163"/>
    <w:bookmarkStart w:name="z19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должностям руководителей и специалистов служб авиационной безопасности авиакомпании и поставщика аэронавигационного обслуживания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Квалификационные требования к должности руководителя службы авиационной безопасности (заместитель первого руководителя):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службы авиационной безопасности авиакомпаний, осуществляющих перевозки Президента Республики Казахстан и иных охраняемых лиц, назначаются по согласованию со Службой государственной охраны Республики Казахстан;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службы в государственных органах, связанных с осуществлением оперативно-розыскной деятельности,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 об окончании курсов руководителя службы авиационной безопасности, выдаваемый в соответствии с требованиями Программы. 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Квалификационные требования к должности заместителя руководителя службы авиационной безопасности: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"Бизнес и управление" (Менеджмент),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службы в государственных органах, связанных с осуществлением оперативно-розыскной деятельности,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руководителя службы авиационной безопасности выдаваемый в соответствии с требованиями Программы.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Квалификационные требования к ответственному лицу по авиационной безопасности (заместитель первого руководителя):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высшее и (или) послевузовское образование в области "Право",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работы в качестве специалиста службы авиационной безопасности, либо не менее пяти лет имеющих опыт работы в качестве авиационного персонала,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об окончании курсов руководителя службы авиационной безопасности, выдаваемый в соответствии с требованиями Программы.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Квалификационные требования к должностям начальника отдела авиационной безопасности, ведущего специалиста по авиационной безопасности, специалиста по авиационной безопасности: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"Право", "Инженерные, обрабатывающие и строительные отрасли" (Авиационная безопасность, Обеспечение авиационной безопасности, Обслуживание воздушного движения, Техническая эксплуатация летательных аппаратов, Техническая эксплуатация летательных аппаратов и двигателей, Авиационная техника и технологии, Летная эксплуатация летательных аппаратов), "Транспортные услуги" (Организация воздушных перевозок),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трех лет;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работы в качестве авиационного персонала, либо не менее одного года стажа работы в качестве специалиста службы авиационной безопасности, либо не менее одного года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Квалификационные требования к должностям инструктора–координатора по обучению: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безопасности, выдаваемый в соответствии с требованиями Программы. 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Квалификационные требования к должностям старшего инспектора по авиационной безопасности, инспектора по авиационной безопасности: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Квалификационные требования к должностям старшего инспектора пункта контроля и видеонаблюдения и инспектора пункта контроля и видеонаблюдения: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назначения на должности руководителей служб авиационной безопасности или ответственных лиц по авиационной безопасности, организации гражданской авиации оформляют и направляют на согласование в органы национальной безопасности следующие документы: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 указанием стажа работы и ранее занимаемых должностей в организациях (министерствах и ведомствах);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по авиационной безопасности, выдаваемая в соответствии с требованиями Программы;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(свидетельства) об окончании учебного заведения;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стаж работы;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три фотографии размером 4 х 5 см (без головного убора).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должности руководителей служб авиационной безопасности авиакомпаний, осуществляющих перевозки Президента Республики Казахстан и иных охраняемых лиц, вышеуказанные документы также направляются на согласование в Службу государственной охраны Республики Казахстан.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подлежат приему на службу лица, осужденные и отбывшие наказания по приговору суда и лишенные права занимать определенные должности или заниматься определенной деятельностью, уволенные из государственных органов и организаций в связи с коррупционными правонарушениями и по иным отрицательным мотивам, а также по медицинским и психиатрическим противопоказаниям: задержки психического развития, психические расстройства, в том числе в стадии ремиссии, эпилепсия и синкопальные состояния (обмороки), алкоголизм, наркомания, токсикомания, в том числе в стадии стойкой ремиссии.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