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54ca" w14:textId="55c5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сроков завершения 2022-2023 учебного года и проведения итоговой аттестации обучающихся 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10 апреля 2023 года № 88. Зарегистрирован в Министерстве юстиции Республики Казахстан 11 апреля 2023 года № 32275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а также в целях организованного завершения 2022-2023 учебного года в организациях среднего образования независимо от формы собственности и ведомственной подчиненности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Учебные занятия в организациях среднего образования независимо от формы собственности и ведомственной подчиненности завершить 31 мая 2023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Итоговые выпускные экзамены обучающихся 9 (10) классов провести со 2 по 13 июня 2023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выпускные экзамены обучающихся 11 (12) классов провести с 5 по 19 июня 2023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следующие сроки проведения итоговой аттестации: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9 (10) классов: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письменный экзамен по казахскому/русскому/уйгурскому/ узбекскому / таджикскому языку (язык обучения) в форме эссе, для школ с углубленным изучением предметов гуманитарного цикла – письменная работа (статья, рассказ, эссе) – 2 июня 2023 года;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письменный экзамен (контрольная работа) по математике (алгебре) – 6 июня 2023 года;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письменный экзамен (работа с текстом, выполнение заданий по тексту) по казахскому языку и литературе в классах с русским/ узбекским/ уйгурским/ таджикским языком обучения и письменный экзамен (работа с текстом, выполнение заданий по тексту) по русскому языку и литературе в классах с казахским языком обучения – 9 июня 2023 года;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письменный экзамен по предмету по выбору (физика, химия, биология, география, геометрия, история Казахстана, всемирная история, литература (по языку обучения), иностранный язык (английский/французский/немецкий), информатика) – 13 июня 2023 года;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11 (12) классов: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письменный экзамен по казахскому языку/русскому языку и родному языку для школ/классов с уйгурским/ таджикским/узбекским языком обучения (язык обучения) – 5 июня 2023 года;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письменный экзамен по алгебре и началам анализа – 8 июня 2023 года;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устный экзамен по истории Казахстана – 12 июня 2023 года;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письменный экзамен по казахскому языку и литературе в школах/классах с русским/узбекским/уйгурским/таджикским языком обучения и по русскому языку и литературе в школах/классах с казахским языком обучения – 15 июня 2023 года;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письменный экзамен по предмету по выбору (физика, химия, биология, география, геометрия, всемирная история, основы права, литература (по языку обучения), иностранный язык (английский/французский/немецкий), информатика) – 19 июня 2023 года.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Управлениям образования областей, городов Астана, Алматы и Шымкент, а также республиканским организациям среднего образования обеспечить завершение учебного года в соответствии с требованиями настоящего приказа,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приказа возложить на курирующего вице-министра просвещения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