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5f76" w14:textId="9655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29 мая 2020 года № 156 "Об утверждении Правил оказания государственной услуги "Выдача лицензии на туристскую операторскую деятельность (туроператорская деятельность)"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12 апреля 2023 года № 93. Зарегистрирован в Министерстве юстиции Республики Казахстан 13 апреля 2023 года № 32295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мая 2020 года № 156 "Об утверждении Правил оказания государственной услуги "Выдача лицензии на туристскую операторскую деятельность (туроператорская деятельность)" (зарегистрирован в Реестре государственной регистрации нормативных правовых актов № 20783)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туристскую операторскую деятельность (туроператорская деятельность),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его введения в действие размещение настоящего приказа на интернет-ресурсе Министерства культуры и спорта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квалификационным требованиям и перечню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 для осуществления туроператорской деятельности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Сформированный туристский продукт:</w:t>
      </w:r>
    </w:p>
    <w:bookmarkEnd w:id="12"/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1) номера договоров с третьими лицами на оказание отдельных туристских услуг,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входящих в сформированный туристский продукт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заключения договоров ___________________________________________.</w:t>
      </w:r>
    </w:p>
    <w:bookmarkEnd w:id="14"/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2. Наличие не менее одного работника с туристским образованием, имеющего стаж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не менее одного года: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 квалификация ________________________________________;</w:t>
      </w:r>
    </w:p>
    <w:bookmarkEnd w:id="16"/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2) номер диплома о высшем или среднем профессиональном образовании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профилю лицензируемого 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выдачи диплома ________________________________________________;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учебного заведения _____________________________________;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стаж работы работника с туристским образованием_ _____________________.</w:t>
      </w:r>
    </w:p>
    <w:bookmarkEnd w:id="20"/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3. Помещение для офиса на праве собственности или иных законных основаниях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номер и дата правоустанавливающего документа на помещение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офиса)</w:t>
      </w:r>
    </w:p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4. Договор внесения банковской гарантии, заключенный с банком второго уровня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туристской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туроператоров сферы выездного туризма)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