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714f" w14:textId="2567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12 апреля 2023 года № 92. Зарегистрирован в Министерстве юстиции Республики Казахстан 13 апреля 2023 года № 32302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 (зарегистрирован в Реестре государственной регистрации нормативных правовых актов № 10484)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туристской операторской деятельности и перечень документов, подтверждающих соответствие им,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79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туристской операторской деятельности и перечень документов, подтверждающих соответствие им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Сформированного туристского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договорах с третьими лицами на оказание отдельных туристских услуг, входящих в сформированный туристский продукт (согласно 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работника с туристским образованием, имеющего стаж работы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дипломе, заключенном трудовом договоре и трудовой книжке (согласно 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офиса на праве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документах, подтверждающих право собственности или иные законные основания (согласно приложению)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операторской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требованиям, предъявляемых к туристской операторской деятельности и перечень документов, подтверждающих соответствие им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Сформированный туристский продукт: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номера договоров с третьими лицами на оказание отдельных туристских услуг, входящих в сформированный туристский продукт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дата заключения договоров 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Наличие не менее одного работника с туристским образованием, имеющего стаж работы не менее одного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специальность и квалификация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диплома о высшем или среднем профессиональном образовании по профилю лицензируемого вида деятельности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дата выдачи диплома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наименование учебного заведения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стаж работы работника с туристским образованием 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Помещение для офиса на праве собственности или иных законных основаниях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номер и дата правоустанавливающего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документа на помещение для офиса)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