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0817" w14:textId="92a0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патрульно-постовой службы органов военной полиции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12 апреля 2023 года № 321. Зарегистрирован в Министерстве юстиции Республики Казахстан 14 апреля 2023 года № 32310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органах военной полиции",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патрульно-постовой службы органов военной полиции Вооруженных Сил Республики Казахстан.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приказы Министра обороны Республики Казахстан: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от 25 июля 2017 года № 382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деятельности патрульно-постовой службы органов военной полиции Вооруженных Сил Республики Казахстан" (зарегистрирован в Реестре государственной регистрации нормативных правовых актов под № 15556);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от 18 мая 2021 года 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обороны Республики Казахстан от 25 июля 2017 года № 382 "Об утверждении Правил организации деятельности патрульно-постовой службы органов военной полиции Вооруженных Сил Республики Казахстан" (зарегистрирован в Реестре государственной регистрации нормативных правовых актов под № 22808).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пункта, в течение десяти календарных дней со дня его первого официального опубликования.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321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деятельности патрульно-постовой службы органов военной полиции Вооруженных Сил Республики Казахстан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деятельности патрульно-постовой службы органов военной полиции Вооруженных Сил Республики Казахстан (далее - Правила) определяют порядок организации деятельности патрульно-постовой службы органов военной полиции Вооруженных Сил Республики Казахстан (далее - ОВП).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деятельности патрульно-постовой службы ОВП включает в себя: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и инструктаж патрульного наряда;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несение службы патрульным нарядом.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контрольно-пропускной пункт военной полиции (далее – КПП ВП) – патрульный наряд, выставляемый для обеспечения пропускного режима или ограничения движения транспорта и пешеходов на определенный район (местность, объект), в период проведения мероприятий с участием Вооруженных Сил Республики Казахстан, возникновении стихийных бедствий, эпидемий и чрезвычайных ситуаций;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патрульный пост военной полиции (далее – Пост) - место или участок местности, на котором патрульный наряд выполняет задачи в пределах компетенции;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патрульная группа военной полиции - несколько патрульных нарядов, объединенные для несения службы на маршруте патрулирования (посту, КПП ВП);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специальный автомобиль – транспортное средство ОВП, оборудованное средством связи, видеорегистратором, специальными световыми и звуковыми сигналами, а также окрашенный по специальным цветографическим схемам, опознавательными знаками, надписями и используемый для обеспечения правопорядка на маршрутах патрулирования (постах, КПП ВП), доставления в ОВП задержанных лиц, а также перемещение пеших патрульных нарядов по местам несения службы;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патрулирования - установленный путь следования патрульного наряда с прилегающей к нему территорией, границы которого определяются на местности в зависимости от расположенных на маршруте воинских объектов, мест проведения досуга военнослужащих, военных городков, торговых объектов, автобусных и железнодорожных вокзалов (станций), аэропортов;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патрульно-постовая служба ОВП (далее – ППС) - структурное подразделение в составе ОВП, задачами которой являются обеспечение правопорядка в Вооруженных Силах Республики Казахстан, профилактика, предупреждение, выявление, пресечение и раскрытие преступлений и правонарушений в пределах компетенции;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патрульный наряд ППС - патруль (пешие или на специальных автомобилях), состоящий из двух и более военнослужащих военной полиции (начальник патруля и патрульный), выполняющих возложенные на патрульный наряд задачи по обеспечению правопорядка в Вооруженных Силах Республики Казахстан на маршруте патрулирования, контрольно-пропускных пунктах военной полиции, а также патрульных постов военной полиции, в пределах компетенции;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резерв ППС – личный состав ОВП, привлекаемый для несения службы на маршрутах патрулирования (постах, КПП ВП), в связи с ухудшением криминогенной обстановки, усиления патрульных нарядов, проведения рейдовых мероприятий, розыска военнослужащих, скрывающихся от органов дознания, следствия и суда, самовольно оставивших месторасположение воинских частей, в период проведения воинских мероприятий с участием Вооруженных Сил Республики Казахстан, а также возникновении стихийных бедствий, эпидемий и других чрезвычайных ситуаций;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рейдовые мероприятия ППС – комплекс организационных и предупредительных мер по профилактике правонарушений, направленных на сохранение и укрепление правопорядка путем выявления, изучения, устранения причин и условий, способствующих совершению правонарушений в Вооруженных Силах Республики Казахстан;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уполномоченное должностное лицо ППС - должностное лицо, которое постоянно или временно наделено должностными полномочиями по организации ППС.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и инструктаж патрульных нарядов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Расстановка патрульных нарядов на предстоящие сутки оформляется ежедневно соответствующим приказом начальника ОВП с указанием сведений о составе патрульных нарядов, маршрутов патрулирования (пост, КПП ВП), времени несения службы и отдыха.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каждый маршрут патрулирования (пост, КПП ВП) составляется карточка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маршрута патрулирования (поста, КПП ВП) составляется в двух экземплярах: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экземпляр хранится в дежурной части ОВП;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экземпляр выдается начальнику патруля перед заступлением в патрульный наряд.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Назначение патрульных нарядов производится с учетом возраста и опыта работы военнослужащих ОВП, которые соответствуют условиям несения службы и обстановке на маршруте патрулирования (посту, КПП ВП). 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решения задач, возникающих при чрезвычайных ситуациях, проведении рейдов, в зависимости от их значения и масштабов, начальниками ОВП разрабатываются отдельные планы (в произвольной форме) по их организации или издаются соответствующие приказы.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Инструктаж военнослужащих, входящих в состав патрульного наряда, проводит уполномоченное должностное лицо ППС в специально оборудованном классе или при построении на территории (площадке), определенной начальником ОВП, продолжительностью не более 40 минут. 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Уполномоченное должностное лицо ППС при проведении инструктажа: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готовность патрульных нарядов к несению службы и принимает меры по устранению выявленных недостатков;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знание военнослужащих патрульных нарядов своих прав и обязанностей, порядка применения и использования оружия, специальных средств и физической силы;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патрульные наряды о состоянии криминогенной обстановке в гарнизоне, ориентирует о лицах, находящихся в розыске, результатах несения службы на маршрутах патрулирования (постах, КПП ВП) за истекшие сутки, в том числе о нарушениях, допущенных во время патрулирования;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доводит информацию о расстановке патрульных нарядов на маршрутах патрулирования (постах, КПП ВП);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доводит информацию о необходимости внимательного, тактичного и вежливого отношения к военнослужащим, защиты их прав и свобод, оказания помощи в случае необходимости.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Инструктаж завершается разводом патрульных нарядов и отдачей приказа о заступлении на места несения службы.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Несение службы патрульного наряда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Несение службы патрульных нарядов осуществляться на одном или нескольких маршрутах патрулирования. О заступлении на маршруты патрулирования (посты, КПП ВП), ходе несения службы, приеме и сдаче патрульного наряду, а также перемещении с одного маршрута патрулирования, на другой, начальник патруля докладывает уполномоченному должностному лицу ППС и дежурному по ОВП.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Доклады осуществляются по радиосвязи или иным доступным способом, согласно графику, утвержденному начальником ОВП, но не реже одного раза в два часа, а в случае происшествия немедленно.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Смена круглосуточных патрульных нарядов производится на маршруте патрулирования (постах, КПП ВП). Сменяемый патрульный наряд в устной форме сообщает заступающему патрульному наряду о происшествиях, имевших место за время несения службы, полученных распоряжениях.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Сменяемый патрульный наряд прибывает в ОВП для сдачи огнестрельного оружия, специальных средств и письменно в произвольной форме докладывает рапортом уполномоченному должностному лицу ППС о ходе и результатах несения службы в патрульном наряде.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Патрульный наряд при несении службы на маршруте патрулирования (постах, КПП ВП) подчиняется уполномоченному должностному лицу ППС и дежурному по ОВП.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несении службы на маршруте патрулирования (посту, КПП ВП), патрульный наряд осматривает местность и расположенные на ней объекты (предметы), наблюдает за эксплуатацией транспортных средств Вооруженных Сил Республики Казахстан, поведением военнослужащих и других лиц в целях своевременного обнаружения и пресечения правонарушений.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несения службы начальник патруля ведет список военнослужащих, согласно Приложению 2 к настоящим Правилам, допустивших дисциплинарные проступки в общественных местах,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обращении с военнослужащими и гражданскими лицами, патрульный наряд руководствуется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пунктов 159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внутренней службы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у военнослужащих, граждан, пребывающих в запасе, во время прохождения ими воинских сборов, производится с соблюдением мер безопасности, без создания помех движению пешеходов и транспортных средств.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проверки, при отсутствии замечаний начальник патрульного наряда возвращает документы проверяемому лицу.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Задержание и доставление правонарушителей в ОВП производится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статей 128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либо </w:t>
      </w:r>
      <w:r>
        <w:rPr>
          <w:rFonts w:ascii="Times New Roman"/>
          <w:b w:val="false"/>
          <w:i w:val="false"/>
          <w:color w:val="000000"/>
          <w:sz w:val="28"/>
        </w:rPr>
        <w:t>статей 786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в зависимости от характера совершенного правонарушения.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задержании группы правонарушителей, начальник патруля по средствам радиосвязи или иным доступным способом сообщает об этом уполномоченному должностному лицу ППС и дежурному по ОВП, запрашивает дополнительные силы и средства, информирует соседние патрульные наряды, а также территориальные подразделения правоохранительных органов.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неповиновения или оказания сопротивления со стороны правонарушителя, патрульный наряд применяет к нему физическую силу, специальные средства либо огнестрельное оружие в соответствии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военной полиции" (далее - Закона).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несении службы на железнодорожных (автобусных, морских, речных) станциях (портах), аэропортах, патрульный наряд контролирует передвижение воинских команд и отдельных военнослужащих, соблюдение ими правопорядка, воинской дисциплины.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нарушений, начальник патруля в устной форме уведомляет старшего группы (команды) о необходимости устранения нарушений. О выявленных нарушениях производиться запись в воинских документах старшего команды (группы).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наличии в районе маршрута патрулирования (поста) открытых водоемов и гидротехнических сооружений, патрульный наряд принимает меры по недопущению случаев купания военнослужащих в не отведенных для этого местах.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взаимодействия с соседними патрульными нарядами устанавливаются единые радиосигналы или подаются сигналы свистком: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"Задерживай" - один продолжительный сигнал;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"На помощь, ко мне" - два коротких сигнала. При необходимости сигналы повторяются.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огнестрельного оружия для подачи сигналов тревоги или вызова помощи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получении информации о происшествии либо уголовного правонарушении на маршруте патрулирования (посту), патрульный наряд прибывает на указанное место и до прибытия следственно-оперативной группы, выполняет следующие действия: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наличие и состояние пострадавших, оказана ли им медицинская помощь, при необходимости вызывает медицинскую помощь;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выясняет место, время, способ и обстоятельства совершения правонарушения (происшествия);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сбор данных об участниках происшествия, свидетелях, очевидцах;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охрану места происшествия.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прибытия следственно-оперативной группы, передает собранные сведения старшему группы, оказывает содействие и далее действует по указанию уполномоченного должностного лица ППС и дежурного по ОВП.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несении службы на маршруте патрулирования (посту, КПП ВП) патрульному наряду не допускается: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необоснованно задерживать военнослужащих и гражданских лиц;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самовольно оставлять маршрут патрулирования (пост, КПП ВП);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снимать без необходимости, оставлять, передавать кому-либо оружие и специальные средства;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неслужебные разговоры по средствам связи;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вступать в разговоры, не относящиеся к службе, с военнослужащими и гражданскими лицами, отвлекаться от несения службы;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отдыхать на маршруте патрулирования (пост, КПП ВП) в неустановленное время;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перевозить на специальном автомобиле посторонних лиц и грузы, вне служебной необходимости, а также оставлять специальный автомобиль без присмотра;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передавать кому-либо управление специальным автомобилем;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оставлять без присмотра в специальном автомобиле задержанных лиц;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эксплуатировать неисправный специальный автомобиль либо использовать его не по предназначению.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несении службы на специальном автомобиле, не допускается нарушать Правила дорожного движения (далее - ПДД), кроме случаев, предусмотренных пунктом 1 раздела 6 ПДД,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окраски по специальным цветографическим схемам".</w:t>
      </w:r>
    </w:p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несении службы кинолога со служебной собакой на маршруте патрулирования (посту, КПП ВП), служебная собака находится на коротком поводке, в наморднике.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служебных собак осуществляется в соответствии с требованиями статьи 11 Закона.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Контроль за несением службы патрульных нарядов осуществляют: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руководящего состава управления общественной безопасности Главного управления военной полиции Вооруженных Сил Республики Казахстан;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начальник ОВП и его заместители;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уполномоченное должностное лицо ППС. 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Контроль несения службы патрульными нарядами проводится гласно. Прибывшие для осуществления контроля лица предъявляют начальнику патруля служебное удостоверение военнослужащего ОВП.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отсутствии патруля на маршруте патрулирования (посту, КПП ВП), должностным лицом немедленно сообщается дежурному по ОВП, и принимаются меры по выяснению причин отсутствия и местонахождения патрульного наряда. 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 результатах контроля несения службы на маршруте патрулирования (посту, КПП ВП), должностным лицом производится запись в карточку маршрута (поста, КПП ВП).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Начальник ОВП не реже одного раза в квартал, а уполномоченное должностное лицо ППС ежемесячно проводят анализ эффективности контроля за несением службы патрульными нарядами.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патрульно-постовой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ОВП)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 20____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(число, месяц, год)</w:t>
            </w:r>
          </w:p>
        </w:tc>
      </w:tr>
    </w:tbl>
    <w:bookmarkStart w:name="z1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маршрута патрулирования (поста, КПП ВП)</w:t>
      </w:r>
    </w:p>
    <w:bookmarkEnd w:id="8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и условное наименование маршрута патрулирования (поста, КПП ВП)</w:t>
      </w:r>
    </w:p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расположения маршрута патрулирования (поста, КПП ВП)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119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схему наносятся: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Район расположения маршрута патрулирования (поста, КПП ВП) с наименованием улиц и основных ориентиров (общественные места, государственные учреждения, заведения общественного питания, достопримечательности).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Месторасположение маршрута патрулирования (поста, КПП ВП), с привязкой к участку местности.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Расположенные на маршруте патрулирования воинские части и учреждения Вооруженных Сил Республики Казахстан, медицинские учреждения, органы внутренних дел, местные органы управления.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Условные наименования, применяемые при составлении схемы.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пояснительной записке указываются: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 несения службы.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Протяженность маршрута патрулирования.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График несения службы, с указанием времени для приемов пищи, осуществления перерывов и т.д.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воинских частей и учреждений Вооруженных Сил, других войск и воинских формирований Республики Казахстан, медицинских учреждений, органов внутренних дел, местных органов управления (с указанием адресов), находящихся в районе расположения поста, маршрута патрулирования.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Места наиболее вероятного скопления военнослужащих на маршруте.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Экипировка патрульного наряда.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и периодичность выхода на связь дежурному по ОВП.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Основные требования и особенности несения службы на маршруте патрулирования (поста, КПП ВП).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Меры безопасности при несении службы.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Место для записи лица осуществляющего контроль несения службы патрульного наряда.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штаба ОВП____________________ гарнизона (наименование ОВП)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(воинское звание, подпись, фамилия и инициалы)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патрульно-постовой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050"/>
              <w:gridCol w:w="2050"/>
              <w:gridCol w:w="2050"/>
              <w:gridCol w:w="2050"/>
              <w:gridCol w:w="2050"/>
              <w:gridCol w:w="2050"/>
            </w:tblGrid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совершения нарушения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Войсковая часть, подчиненность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Воинское звание, фамилия и инициалы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место и вид нарушения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военного удостоверения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патруля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роспись, фамилия и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Патрульный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роспись, фамилия и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Патрульный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роспись, фамилия и инициалы)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военнослужащих, допустивших нарушение воинской дисциплины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органа военной полиции гарнизона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(воинское звание, роспись, фамилия и инициалы)</w:t>
            </w:r>
          </w:p>
        </w:tc>
      </w:tr>
    </w:tbl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несение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(маршрут патрулирования, поста, КПП ВП)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(отделения) военной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военной полиции _________ гарнизона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роспись, фамилия и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нарушивших воинскую дисциплину в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 __ " ____ по " __ " ____ 20__ года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050"/>
              <w:gridCol w:w="2050"/>
              <w:gridCol w:w="2050"/>
              <w:gridCol w:w="2050"/>
              <w:gridCol w:w="2050"/>
              <w:gridCol w:w="2050"/>
            </w:tblGrid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совершения нарушения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Войсковая часть, подчиненность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Воинское звание, фамилия и инициалы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место и вид нарушения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военного удостоверения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050"/>
              <w:gridCol w:w="2050"/>
              <w:gridCol w:w="2050"/>
              <w:gridCol w:w="2050"/>
              <w:gridCol w:w="2050"/>
              <w:gridCol w:w="2050"/>
            </w:tblGrid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32" w:id="10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  <w:bookmarkEnd w:id="10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п/п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совершения нарушения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Войсковая часть, подчиненность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Воинское звание, фамилия и инициалы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место и вид нарушения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военного удостоверения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