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f4ba" w14:textId="e49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марта 2016 года № 294 "Об утверждении Правил оформления акта об отборе проб и его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апреля 2023 года № 240. Зарегистрирован в Министерстве юстиции Республики Казахстан 14 апреля 2023 года № 32312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марта 2016 года № 294 "Об утверждении Правил оформления акта об отборе проб и его формы" (зарегистрирован в Реестре государственной регистрации нормативных правовых актов за № 13636)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акта об отборе проб,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Акт об отборе проб заполняется с использованием технических средств или разборчивым почерком чернилами черного или синего цвета следующим образом.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акта об отборе проб указываются общие сведения: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 или юридического лица, имеющего намерение вывезти сырьевые товары, содержащие драгоценные металлы, с территории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 лица, отобравшего пробы;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фамилия, имя, отчество (при наличии), должность лиц, присутствующих при отборе проб;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нормативного технического документа, в соответствии с которым осуществляется отбор проб;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сырьевых товаров, содержащих драгоценные металлы;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направления сырьевых товаров, содержащих драгоценные металлы.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акта об отборе проб заполняются сведения об условиях отбора проб и применяемых технических средствах.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акта об отборе проб заполняется таблица, содержащая сведения об отобранных пробах: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отбираемой пробы;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наименование сырьевого товара, содержащего драгоценные металлы;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вес отобранной пробы в граммах;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индивидуальный номер пробы;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вид упаковки.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акта об отборе проб при возникновении отмечаются замечания присутствующих лиц с указанием их фамилии, имени, отчества (при наличии) и должности.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акта об отборе проб проставляются: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присутствующих лиц, а также лица, составившего акт об отборе проб, с указанием их должности, фамилии, имени, отчества (при наличии);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акта об отборе проб;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индивидуального предпринимателя или юридического лица, имеющего намерение вывезти сырьевые товары, содержащие драгоценные металлы, с территории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получившего экземпляр акта об отборе проб, с указанием его должности, фамилии, имени, отчества (при наличии) и даты получения экземпляра.";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Акт отбора проб составляется в трех экземплярах: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остается у индивидуального предпринимателя или юридического лица, имеющего намерение вывезти сырьевые товары, содержащие драгоценные металлы, с территории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– для представления в уполномоченную организацию;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– для представления в уполномоченный орган.";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отборе проб,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240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об отборе проб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20____ г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№_______________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__________________________________________________________________.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индивидуального предпринимателя или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имеющего намерение вывезти сырьевые товары, содержащие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металлы,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наличии), должность лица, отобравшего пробы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присутствии:________________________________________________________________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место работы, фамилия, имя, отчество (при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Правилами оформления акта об отборе проб и нормативным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техническим документом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нормативного технического документа устанавливающим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нормы отбора проб сырьевых товаров, содержащих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металлы, в минимальных количествах, обеспечивающих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представительность, произвел отбор проб сырьевых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содержащих драгоценные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находящихся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складе временного хранения, вагоне, прочее перемещаемых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 в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какой страны                         какую страну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Отбор проб проводился в условиях____________________________________________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пасмурной/солнечной погоды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естественном/искусственном освещении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отборе проб применялись технические средства:________________________________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наименования 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 настоящему акту отобраны пробы сырьевых товаров, содержащих драгоценные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металлы: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сырьевого товара, содержащего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пробы,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4. Замечания присутствующих лиц:______________________________________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содержание замечания,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отчество (при наличии) сделавшего замечание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Акт составлен в трех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участвующих (присутствующих)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должность, фамилия, имя, отчество (при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составил: 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должность, фамилия, имя, отчество (при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МП "____"_______________20____г.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настоящего акта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фамилия, имя, отчество (при наличии)       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