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662" w14:textId="2e64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"Аккредитации цифровых майнинговых 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2023 года № 142/НҚ. Зарегистрирован в Министерстве юстиции Республики Казахстан 14 апреля 2023 года № 32315.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"Аккредитации цифровых майнинговых пулов".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00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142/НҚ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цифровых майнинговых пулов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404/НҚ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цифровых майнинговых пулов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аккредитации цифровых майнинговых пулов и оказания государственной услуги "Аккредитация цифровых майнинговых пулов" (далее – государственная услуга).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майнинговый пул – юридическое лицо, аккредитованное в соответствии с настоящими Правилами,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цифровых майниговых пулов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цифровых майнинговых пулов осуществляется на территории Республики Казахстан. Цифровой майнинговый пул аккредитуется сроком на один год.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Обязательными условиями для аккредитации цифрового майнингового пула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местонахождение аппаратно-программного комплекса цифрового майнингового пула на территории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акта с положительным результатом испытаний на соответствие требованиям информационной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информационной системе цифрового майнингового пула службы технической поддержки и обращения клиентов в круглосуточном режиме;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пользовательского интерфейса на государственном, русском и английском языках информационной системы цифрового майнингового пула;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интеграция с государственным сервисом.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направляет посредством объекта информатизации "Государственная база данных "Е-лицензирование" www.elicense.kz, (далее – портал) или через канцелярию услугодателя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и сведений, изложенных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услугодателя в день поступления документов осуществляет их прием и регистрацию.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действия, работник услугодателя в течение 2 (два) рабочих дней с момента регистрации документов направляет услугополучателю мотивированный отказ в дальнейшем рассмотрении заявления посредством портала или работник канцелярии отказывает в приеме заявления.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полного пакета документов услугодатель рассматривает представленные документы в течение 5 (пять) рабочих дней с момента регистрации документов на соответствие требованиям настоящих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заслушивания услугодатель выдает свидетельство об аккредитации цифрового майнингового пула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направляет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"личный кабинет" услугополучателя в форме электронного документа, подписанного ЭЦП уполномоченного лица услугодателя либо лица его замещающего или через канцелярию услугодателя.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услугополучателем полного пакета документов для переоформления свидетельства об аккредитации цифрового майнингового пула услугодатель рассматривает представленные документы в течение 2 (два) рабочих дней с момента регистрации документов на соответствие требованиям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при несоответствии представленных документов (или) представления документов с истекшим сроком действия услугодатель направляет услугополучателю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ЭЦП уполномоченного лица услугодателя либо лица его замещающего посредством портала или через канцелярию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документов, удостоверяющих личность услугополучателя, о государственной регистрации (перерегистрации) цифрового майнингового пула в Республике Казахстан, об акте с положительным результатом испытаний на соответствие требованиям информационной безопасности аппаратно-программного комплекса юридического лица, подлежащего аккредитации в качестве цифрового майнингового пула,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об изменениях и (или) дополнениях в течении (3) трех рабочих дней.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должностных лиц по вопросам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(три)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(пять)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(пятнадцать) рабочих дней со дня ее регистрации.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2"/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(переоформить) 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по предоставлению услуги объединения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аппаратно-программного комплекса для цифрового майнинга цифровых майнеров,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распределения между цифровыми майнерами цифровых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в результате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Вся указанная информация, а также прилагаемые документы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действительными "___"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"Аккредитация цифровых майнинговых пулов"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объекта информатизации "Государственная база данных "Е-лицензирование" www.elicense.kz или через канцелярию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цифрового майнингового пула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об аккредитации цифрового майнингового пула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цифрового майнингового пула, переоформленное свидетельство об аккредитации цифрового майнингового пула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свидетельства об аккредитации цифрового майнингового пула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в информационной системе цифрового майнингового пула службы технической поддержки и обращения клиентов в круглосуточном режиме;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письмо, подтверждающее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не менее одного резервного аппаратно-программного комплекса, находящегося в ином населенном пункте Республики Казахстан (столице, городе республиканского значения, городе областного значения, городе районного 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в информационной системе цифрового майнингового пула службы технической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письма, подтверждающая наличие пользовательского интерфейса на государственном, русском и английском языках информационной системы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письма об интеграции с государственным сервисом от уполномоченного органа в сфере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свидетельства об аккредитации цифрового майнингового пула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в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оказании услуг по предоставлению в аренду серверного помещения с подтверждением обеспечения каждого из аппаратно-программного комплекса цифрового майнингового пула (основной и резервный) двумя выделенными каналами связи от разных поставщиков (провайдеров) услуг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аккредитации цифрового майнингового пула;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 moap@mdai.gov.kz.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908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цифрового майнингового пула</w:t>
      </w:r>
    </w:p>
    <w:bookmarkEnd w:id="66"/>
    <w:p>
      <w:pPr>
        <w:spacing w:after="0"/>
        <w:ind w:left="0"/>
        <w:jc w:val="both"/>
      </w:pPr>
      <w:bookmarkStart w:name="z110" w:id="67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 аккредитованным в соответствии с Правилами аккредитации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майнингового пула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цифрового майнингового пула)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местонахождение аппаратно-программного комплекса (сервера)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майнингового пула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свидетельства об аккредитации цифрового майнингового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пула составляет один год со дня выдачи и действует на всей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майнинговых пулов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3" w:id="68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Наименование организации</w:t>
                        </w:r>
                      </w:p>
                      <w:bookmarkEnd w:id="68"/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69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№:</w:t>
                  </w:r>
                </w:p>
                <w:bookmarkEnd w:id="70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4" w:id="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 Наименование заявителя</w:t>
                  </w:r>
                </w:p>
                <w:bookmarkEnd w:id="71"/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28" w:id="72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Наименование услугодателя, рассмотрев Ваше заявление об аккредитации цифрового</w:t>
                        </w:r>
                      </w:p>
                      <w:bookmarkEnd w:id="72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майнингового пула и прилагаемые к нему документы, сообщает следующее.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Причина отказа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30" w:id="73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Должность подписывающего</w:t>
                        </w:r>
                      </w:p>
                      <w:bookmarkEnd w:id="73"/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(фамилия, имя, отчество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(при его наличии)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(подписывающего)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76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