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607d" w14:textId="fbb6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14 апреля 2023 года № 100. Зарегистрирован в Министерстве юстиции Республики Казахстан 17 апреля 2023 года № 32316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характеристиках должностей педагогов,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"обеспечивает реализацию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№ 14235) (далее – Типовая учебная программа дошкольного воспитания и обучения), в соответствии с государственным общеобязательным стандартом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№ 29031) (далее – государственный общеобязательный стандарт образования);";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 и семнадцатый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"утверждает Программу развития школы, план учебно-воспитательной работы, рабочие учебные планы и программы, план внутришкольного контроля, план воспитательной работы, план работы и состав психологической службы;";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"обеспечивает деятельность психологической службы и психолого-педагогическое сопровождение обучающихся и воспитанников, в том числе с особыми образовательными потребностями;";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"72. Должностные обязанности: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обучающимся и воспитанникам в профильном и профессиональном самоопределении;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аутодеструктивного и девиантного поведения у обучающихся и воспитанников;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одаренных обучающихся;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охране прав личности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и действующего законодательства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детей, соблюдает правила безопасности и охраны труда, противопожарной защиты;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рекомендаций по преодолению трудностей в учебно-познавательной деятельности обучающихся и воспитанников;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профессиональной деятельности руководствуется психолого-педагогическими принципами образовательной деятельности;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индивидуальные или групповые коррекционные, развивающие и мотивационные занятия или тренинги;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мониторинге динамики изменений учебно-познавательной деятельности и социализации обучающихся и воспитанников;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"102. Должностные обязанности: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организации образования в соответствии с ее уставом и другими нормативными правовыми актами;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учебно-методическую, административно-хозяйственную и финансово-экономическую деятельность организации образования;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организации;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учебно–познавательной, физкультурно–оздоровительной направленности;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в учебном процессе с целью удовлетворения особых образовательных потребностей;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психологической службы и психолого-педагогическое сопровождение обучающихся и воспитанников, в том числе с особыми образовательными потребностями;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социальную защиту, медико-психолого-педагогическую реабилитацию и социальную адаптацию воспитанников;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использует современные информационные технологии;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материально-техническую базу учебно-воспитательного процесса;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методическое обеспечение учебно-воспитательного процесса;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деятельности учительских (педагогических) организаций, методических объединений, детских организаций;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устройство и передачу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адаптации в семье;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государственными органами, неправительственными и иными организациями по подготовке приемных родителей;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безопасности жизни и охраны и укрепления здоровья обучающихся (воспитанников) и работников организации образования во время учебно-воспитательного процесса;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законным представителем воспитанников организации образования;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поиску близких родственников воспитанников с целью реинтеграции в семью (воссоединение с биологической семьей);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контроль по обеспечению питанием и медицинским обслуживанием воспитанников в целях охраны и укрепления их здоровья;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педагогов и вспомогательного персонала, утверждает штатное расписание и должностные инструкции работников, создает условия для повышения их профессиональной компетентности;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информационно-коммуникационными технологиями;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педагогическим советом;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 установленном порядке аттестацию и процедуру присвоения (подтверждения) квалификационной категории педагогам;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работы и состав психологической службы;";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общественности, правоохранительных органов и попечительским советом,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"122. Должностные обязанности: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обучающимся и воспитанникам в профильном и профессиональном самоопределении;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охране прав личности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и действующего законодательства Республики Казахстан;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консультативной);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творчески одаренных воспитанников, содействует их развитию;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аутодеструктивного и девиантного поведения у обучающихся и воспитанников;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степень развития воспитанников, диагностирует нарушения социального развития детей и подростков, проводит их психолого-педагогическую коррекцию;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охране прав личности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и действующего законодательства Республики Казахстан, учащихся в период образовательного процесса;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разработку рекомендации по преодолению трудностей в учебно-познавательной деятельности обучающихся и воспитанников;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профессиональной деятельности руководствуется психолого-педагогическими принципами образовательной деятельности;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индивидуальные или групповые коррекционные, развивающие и мотивационные занятия или тренинги;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мониторинге динамики изменений учебно-познавательной деятельности и социализации обучающихся и воспитанников;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работы;";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 и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"утверждает рабочие учебные планы и программы, графики учебных процессов, правила внутреннего распорядка, план работы и состав психологической службы;";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"обеспечивает условия для работы в организациях технического и профессионального, послесреднего образования, организацию общественного питания, медицинского обслуживания и контроль их работы, деятельность психологической службы и психолого-педагогическое сопровождение обучающихся и воспитанников, в том числе с особыми образовательными потребностями;";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 и пятнадцатый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253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 деятельностью руководителей групп по вопросам учебно-воспитательной работы;";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";";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обучающихся;";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Трудовой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"292. Должностные обязанности: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обучающимся и воспитанникам в профильном и профессиональном самоопределении;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мероприятия по профилактике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аутодеструктивного и девиантного поведения у обучающихся и воспитанников;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деятельности, способствует повышению социально-психологической компетентности педагогов, родителей;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процесса, содействует охране прав личности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и действующего законодательства Республики Казахстан;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безопасности и охраны труда, противопожарной защиты;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охране прав личности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и действующего законодательства Республики Казахстан, обеспечивает охрану жизни, здоровья и прав детей в воспитательно-образовательном процессе. Соблюдает правила безопасности и охраны труда, противопожарной защиты;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разработку рекомендации по преодолению трудностей в учебно-познавательной деятельности обучающихся и воспитанников;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профессиональной деятельности руководствуется психолого-педагогическими принципами образовательной деятельности;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индивидуальные или групповые коррекционные, развивающие и мотивационные занятия или тренинги;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мониторинге динамики изменений учебно-познавательной деятельности и социализации обучающихся и воспитанников;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воспитанника.";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молодежной политике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";".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3" w:id="15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