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b85cd" w14:textId="66b85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исполняющего обязанности Министра здравоохранения Республики Казахстан от 1 декабря 2022 года № ҚР ДСМ-150 "Об утверждении перечня лекарственных средств, подлежащих ценовому регулированию для оптовой и розничной реализации"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14 апреля 2023 года № 73. Зарегистрирован в Министерстве юстиции Республики Казахстан 17 апреля 2023 года № 32318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1 декабря 2022 года № ҚР ДСМ-150 "Об утверждении перечня лекарственных средств, подлежащих ценовому регулированию для оптовой и розничной реализации"" (зарегистрирован в Реестре государственной регистрации нормативных правовых актов под № 30944)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лекарственных средств, подлежащих ценовому регулированию для оптовой и розничной реализации, утвержденный приложением к указанному приказу,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медицинского и фармацевтического контроля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Ғиният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по защите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развитию конкуренции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апреля 2023 года № 73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ДСМ-150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лекарственных средств, подлежащих ценовому регулированию для оптовой и розничной реализации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Торговое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Международное непатентованное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Лекарственная форма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Регистрационное удостоверение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Бальзам "Золотая звезда®"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Данафа Фармасьютикал Джойнт Сток Компани, ВЬЕТНАМ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Салициловой кислоты раствор спиртовой 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Салициловой кислоты раствор спиртовой 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Аминоплазмаль Гепа 10%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Браун Мельзунген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РК-ЛС-5№008887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Камфорное масло 10%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Салициловой кислоты раствор спиртовой 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Салициловой кислоты раствор спиртовой 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Натриевая соль пара-аминосалициловой кислоты 5,52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дозированный для приготовления раствора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месяцев Фолиевая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AlpeKid® Ирикар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Вильмар Швабе ГмбХ и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B12 Анкерманн®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Цианокобаламин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Артезан Фарма ГмбХ &amp;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FDP Medlac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Фосфруктоза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внутривенного введения,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Медлак Фарма Италия Ко., Лтд, ВЬЕТНАМ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L-ЛИЗИНА ЭСЦИНАТ®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Галичфарм,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L-Тироксин 100 Берлин-Хеми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L-Тироксин 125 Берлин-Хеми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Берлин-Хеми АГ (Менарини Групп),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L-Тироксин 50 Берлин-Хеми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L-Тироксин 75 Берлин-Хеми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Берлин-Хеми АГ (Менарини Групп),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L-ЦЕТ®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L-ЦЕТ®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Абакавир и Ламивудин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Абакавир и ламивудин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Абакавир таблетки USP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Милан Лабораторис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АБИЗОЛ®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Арипипразол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АБИЗОЛ®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Арипипразол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АБИЗОЛ®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Арипипразол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АБИЗОЛ®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Арипипразол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АБИЗОЛ®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Арипипразол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Абизол® EasyTab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Арипипразол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диспергируемые в полости 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АБИРАТЕРОН НВ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Абиратерон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Исследовательский Институт Химического Разнообразия,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Абиратерон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Фармасинтез,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Авалексон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Авалор Хеалт Кейр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Авамис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Вэллком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Аваналав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"КИЕВСКИЙ ВИТАМИННЫЙ ЗАВОД",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Аваналав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"КИЕВСКИЙ ВИТАМИННЫЙ ЗАВОД",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Рош Диагностикс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Рош Диагностикс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Ф.Хоффманн-Ля Рош Лтд.,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Ф.Хоффманн-Ля Рош Лтд.,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Авелокс®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Авелокс®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Хелскэр Мануфэкчуринг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АВЕФОЛ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"Донгкук Фармасьютикал Ко., Лтд.", РЕСПУБЛИКА КОРЕЯ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АВЕФОЛ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"Донгкук Фармасьютикал Ко., Лтд.", РЕСПУБЛИКА КОРЕЯ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 - Море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гомеопатические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НПФ МАТЕРИА МЕДИКА ХОЛДИНГ,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АВИДОКСИМ 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Indchemie Health Specialities Pvt. Ltd.,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Авилан-Л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Санаи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Авиментин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МЕДИЦЕФ ФАРМА,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Авиментин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МЕДИЦЕФ ФАРМА,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Авиментин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МЕДИЦЕФ ФАРМА,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Авиментин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МЕДИЦЕФ ФАРМА,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Авиментин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МЕДИЦЕФ ФАРМА,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АВИПРАКС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Индкеми Хелс Спешиалитис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АВИПРАКС 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Indchemie Health Specialities Pvt. Ltd.,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АВИПРАКС 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Indchemie Health Specialities Pvt. Ltd.,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АВИФОЛ®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Напрод Лайф Сайенсиз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Аводарт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Дутастерид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Фармасьютикалз С.А.,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Авонекс®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бета-1a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внутримышечных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Фарма-Фертигунг ГмбХ &amp; Ко.КГ,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Агалатес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Каберголин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Чешские Предприятия с.р.о., ЧЕШСКАЯ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Агвистат®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РК-ЛС-3№122149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Агвистат®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РК-ЛС-3№122148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Агисолд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Актобе,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Агриппин SR®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"ПЛП "ЖАНАФАРМ",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Агриппин®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ПЛП ЖАНАФАРМ",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Адаклин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Адапален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Индастриес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Адалимумаб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Карагандинский фармацевтический комплекс,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РК-ЛС-0№025258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 человеческий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Мануфактуринг Австрия АГ,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 человеческий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Мануфактуринг Австрия АГ,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 человеческий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Мануфактуринг Австрия АГ,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 человеческий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Мануфактуринг Италия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 человеческий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Мануфактуринг Италия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 человеческий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Мануфактуринг Италия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"Олайнфарм",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"Олайнфарм",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Адасель, вакцина для профилактики дифтерии (с уменьшенным содержанием антигена), столбняка и коклюша (бесклеточная), комбинированная, адсорбированная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Пастер Лимитед, КАНАДА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Адваграф®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Астеллас Ирланд Ко. Лтд.,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Адваграф®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Астеллас Ирланд Ко. Лтд.,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Адваграф®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Астеллас Ирланд Ко. Лтд.,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Адвант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Лимитед, ПАКИСТАН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Адвант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Лимитед, ПАКИСТАН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Адвантан®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Метилпреднизолона ацепонат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 Фарма Мануфэкчуринг Итали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Адвантан®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Метилпреднизолона ацепонат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 Фарма Мануфэкчуринг Итали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Адвантан®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Метилпреднизолона ацепонат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жирная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 Фарма Мануфэкчуринг Итали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Адвантан®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Метилпреднизолона ацепонат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 Фарма Мануфэкчуринг Итали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Адвейт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Октоког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растворителем-вода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Баксалта Мануфактуринг Сарл,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Адвейт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Октоког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растворителем-вода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Баксалта Мануфактуринг Сарл,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Адвейт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Октоког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растворителем-вода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Баксалта Мануфактуринг Сарл,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Адвейт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Октоког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растворителем-вода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Баксалта Мануфактуринг Сарл,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Адвейт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Октоког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растворителем-вода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Баксалта Мануфактуринг Сарл,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Адвейт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Октоког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растворителем-вода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Баксалта Мануфактуринг Сарл,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Адемпас®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Риоцигуат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Адемпас®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Риоцигуат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Адемпас®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Риоцигуат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Адемпас®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Риоцигуат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Адемпас®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Риоцигуат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АДЕМТА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Адеметионин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АДЕНОПРОСИН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ФАРМАПРИМ, РЕСПУБЛИКА МОЛДОВА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Аденурик® 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Фебуксостат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Менарини - Фон Хейден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Аденурик® 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Фебуксостат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Менарини – Фон Хейден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ЛП-№000436-РГ-KZ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Аденурик®120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Фебуксостат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Менарини - Фон Хейден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Аденурик®120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Фебуксостат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Менарини – Фон Хейден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ЛП-№000379-РГ-KZ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Аджисепт® со вкусом ананаса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Пастилки для рассасывания антисептические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Аджисепт® со вкусом апельсина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Пастилки для рассасывания антисептические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Аджисепт® со вкусом меда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Пастилки для рассасывания антисептические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Аджисепт® с медом и лимоном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Пастилки для рассасывания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Аджисепт® со вкусом банана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Пастилки для рассасывания антисептические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Аджисепт® классический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Пастилки для рассасывания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Аджисепт® со вкусом клубники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Пастилки для рассасывания антисептические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Аджисепт® со вкусом лимона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Пастилки для рассасывания антисептические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Аджисепт® с ментолом и эвкалиптом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Пастилки для рассасывания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Аджисепт® со вкусом малины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Пастилки для рассасывания антисептические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Аджисепт® со вкусом вишни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Пастилки для рассасывания антисептические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Аджифер®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Аджови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Фреманезумаб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Фарма-Фертигунг ГмбХ и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Адивит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РК-ЛС-0№009638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Адиновейт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растворителем-вода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Баксалта Мануфактуринг Сарл,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Адиновейт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растворителем-вода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Баксалта Мануфактуринг Сарл,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Адиновейт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растворителем-вода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Баксалта Мануфактуринг Сарл,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Адреналин-Здоровье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Эпинефрин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компания Здоровье,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Адсорбикс® Экстра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Норит Нидерланды БиВи, НИДЕРЛАНДЫ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Адуцил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Цилостазол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Адамед Фарма,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Адуцил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Цилостазол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Адамед Фарма,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Адцетрис®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Брентуксимаб ведотин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концентрата для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БСП Фармасьютикалс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Аевит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Минскинтеркапс УП,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Азалептол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Азалептол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Азарга®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с.а.АЛКОН-КУВРЕР н.в.,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Азацитидин Аккорд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Азацитидин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суспензии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Интас Фармасьютикалс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Азацитидин-Виста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Азацитидин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суспензии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Нанг Куанг Фармасьютикал Ко. Лтд., ТАЙВАНЬ (ПРОВИНЦИЯ КИТАЯ)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Азеласвитае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Азеластин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 Мануфактуринг С.Л.У.,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Азелтин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Биофарма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Азелтин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Биофарма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Азибиот®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Азибиот®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Азибиот®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АЗИДРАТ™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АЗИДРАТ™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АЗИДРАТ™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АЗИДРАТ™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Разагилин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Фармасьютикал Индастриз Лтд, ИЗРАИЛЬ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 Эм Фармасютикалс Лтд, ГРУЗИЯ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 Эм Фармасютикалс Лтд, ГРУЗИЯ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Азираг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Биодил Фармасьютикалс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Азитремис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Линкольн Фармасеутикалс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Азитремис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Линкольн Фармасеутикалс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Фармстандарт-Лексредства,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Фармстандарт-Лексредства,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Протек Биофарма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 АВЕКСИМА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Ирбитский химфармзавод,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 АВЕКСИМА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Ирбитский химфармзавод,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 АВЕКСИМА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Ирбитский химфармзавод,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АзитРус®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оральной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АзитРус®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оральной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АзитРус®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оральной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АзитРус®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АзитРус®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АЗИФЕКС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Дева Холдинг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АЗИФЕКС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Дева Холдинг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Азицин®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Adamed Pharma S.A.,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Азицин®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Adamed Pharma S.A.,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Дева Холдинг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Дева Холдинг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Дева Холдинг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Азмасол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BEXIMCO PHARMACEUTICALS LTD., БАНГЛАДЕШ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 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Тулип Лаб Привате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Тулип Лаб Привате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Бринзоламид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Алкон-Куврер,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 азота, медицинский газ, сжатый 800 ppm (об./об.)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сжатый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Messer Austria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Аимафикс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(вода для инъекций)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Кедрион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РК-БП-5№122068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Аимафикс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(вода для инъекций)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Кедрион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РК-БП-5№122069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Айбранс®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Палбоциклиб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Дойчланд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Айбранс®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Палбоциклиб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Дойчланд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Айбранс®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Палбоциклиб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Дойчланд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Айбранс™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Палбоциклиб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Дойчланд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Айбранс™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Палбоциклиб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Дойчланд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Айбранс™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Палбоциклиб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Дойчланд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АЙРА-сановель 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АЙРА-сановель 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АЙРА-сановель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Айролукаст®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Айролукаст®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Айролукаст®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Ай-Фос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Ибандроновая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АКВАДЕТРИМ витамин Д3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Колекальциферол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АкваДетрим витамин Д3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Колекальциферол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"ПОЛЬФАРМА" АО Отдел Медана в Серадзе,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Аквадетрим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"ПОЛЬФАРМА" АО Отдел Медана в Серадзе,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Аквапен-I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ВМЖ Фармасьютикал Пвт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Аквидин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вагинальные (пессарии)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Акрити Фармасьютикалз Пвт.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Акинзео™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Хелсинн Байрекс Фармасьютикалс Лтд.,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Филграстим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и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Интас Фармасьютикалс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в комплекте с растворителем (вода для инъекций)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Акласта®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Золедроновая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Фрезениус Каби Австрия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Акнекутан®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Изотретиноин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С.М.Б. Технолоджи СА,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Акнекутан®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Изотретиноин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С.М.Б. Технолоджи СА,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Акрити Фармасьютикалз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Акридерм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"Химико-фармацевтический комбинат "АКРИХИН" (АО "АКРИХИН"),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Акридерм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Химико-фармацевтический комбинат АО "АКРИХИН",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Акридерм ГЕНТА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Химико-фармацевтический комбинат АО "АКРИХИН",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Акридерм Гента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Химико-фармацевтический комбинат АО "АКРИХИН",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Акридерм ГК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Акрихин,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Акридоферон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Ромфарм Компани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Акриол Про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местного и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Химико-фармацевтический комбинат "АКРИХИН" (АО "АКРИХИН"),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Акрицил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Акрихин,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АКСАСТРОЛ®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Анастрозол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Ремедика,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Аксен Форт®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Напроксен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 Раиф Илач Санаи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и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и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Цефотаксим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Акрити Фармасьютикалз Пвт.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АКСИТАНИБ®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АКСИТАНИБ®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Акрити Фармасьютикалз Пвт.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Аксудропин®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С.п.А,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Аксудропин®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С.п.А,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Аксудропин®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С.п.А,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Актемра®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Тоцилизумаб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инфузионного раствора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Чугай Фарма Мануфактуринг Ко., Лтд., ЯПОНИЯ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Актемра®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Тоцилизумаб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инфузионного раствора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Чугай Фарма Мануфактуринг Ко., Лтд., ЯПОНИЯ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Актемра®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Тоцилизумаб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подкожных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Фарма-Фертигунг ГмбХ и Ко.КГ,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Актилизе®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Алтеплаза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внутривенных инфузий в комплекте с растворителем (вода для инъекций)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и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Актипрол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Амисульприд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Актипрол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Амисульприд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Актиферрин-Тева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Актиферрин-Тева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Актицил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Акрити Фармасьютикалз Пвт.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Актовегин®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ГмбХ, Ораниенбург,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Актовегин®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Фармасьютикалс,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Актовегин®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Австрия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Актовегин®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Австрия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Актовегин®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Австрия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Актовегин®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Фармасьютикалс,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Актовегин®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Фармасьютикалс,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Актовегин®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Фармасьютикалс,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Актрапид® НМ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человеческий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А/С, ДАНИЯ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Актрапид® НМ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человеческий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Продакшн САС,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Актрапид® НМ Пенфилл®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человеческий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А/С, ДАНИЯ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Актрапид® НМ Пенфилл®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человеческий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Продакшн САС,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Актрапид® НМ Пенфилл®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человеческий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Продукао Фармасьютика до Бразил Лтда, БРАЗИЛИЯ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АКуриТ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Люпин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АКуриТ-4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Люпин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Гербапрол Познаньский завод лекарственных трав,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Алвента®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Венлафаксин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Алвента®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Венлафаксин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Алвента®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Венлафаксин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Алвокейд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НаноАлванд Ко., ИРАН, ИСЛАМСКАЯ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PharmaPath S.A.,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Алергозол-DF®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Алергозол-DF®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Алергозол-DF®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и назальные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Алергозол-DF®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и назальные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Алеценза®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Экселла ГмбХ и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АЛЗАНСЕР® 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Донепезил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АЛЗАНСЕР®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Донепезил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Алзепил®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Донепезил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Алзепил®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Донепезил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Алка-Зельтцер®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шипучие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Биттерфельд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Алкаин*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Проксиметакаин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с.а.Алкон-Куврер н.в.,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РК-ЛС-5№008254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Алкосон®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Дисульфирам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Аллерайз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Олопатадин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Балканфарма-Разград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Аллервэй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Аллервэй® Экспресс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диспергируемые в полости 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Атена Драг Деливери Солишэнс Пвт.Лтд.,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Аллергастин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Эбастин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диспергируемые в полости 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НОРМОН,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Аллергастин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Эбастин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диспергируемые в полости 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НОРМОН,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Аллергозан®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Хлоропирамин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Аллергозан®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Хлоропирамин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Аллергокет®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Кетотифен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Глазные капли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ЛеКос,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АЛЛЕРГОНАФ®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и назальные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ЛеКос,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Аллергопресс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Хлоропирамин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Аллергостоп®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Кромоглициевая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ЛеКос,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РК-ЛС-5№002171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Аллергостоп®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Кромоглициевая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и назальные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ЛеКос,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РК-ЛС-5№002169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Аллергофри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Симпекс Фарма Пвт.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Аллер-Нол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Пленки диспергируемые в полости 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 Лабораториес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Аллохол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Аллохол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Аллохол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Ирбитский химфармзавод,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Алмагель®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Балканфарма-Троян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Алмагель® 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Балканфарма-Троян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Алмагель® Нео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внутреннего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Балканфарма-Троян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Алмиба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Санаи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Алмирал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АЛМИРАЛ 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АЛМИРАЛ 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(Фар Ист) Лтд, ВЬЕТНАМ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Алмовитае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Алмотриптан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 Мануфактуринг С.Л.У.,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Алмонт 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АЛОПАТИН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Олопатадин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Алотендин®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Алотендин®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Алотендин®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Алотендин®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Алоэ экстракт жидкий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 жидкий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Лубныфарм,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Алоэ экстракт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 жидкий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"ФЗ "БИОФАРМА",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Алпитоз - 4.5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внутривенных инъекций и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Алхеми Медицина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Алпрестил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Алпростадил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 Хелскеа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Алтебрел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Этанерцепт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АриоЖен Фармед, ИРАН, ИСЛАМСКАЯ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Алтебрел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Этанерцепт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АриоЖен Фармед, ИРАН, ИСЛАМСКАЯ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Алтейка Артериум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Галичфарм,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Алувиа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Эббви Дойчленд ГмбХ и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Алувиа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Эббви Дойчленд ГмбХ &amp; Ко. КГ.,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Алунбриг®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Бригатиниб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Пенн Фармасьютикал Сервисиз Лтд., ВЕЛИКОБРИТАНИЯ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Алунбриг®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Бригатиниб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Пенн Фармасьютикал Сервисиз Лтд., ВЕЛИКОБРИТАНИЯ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Алунбриг®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Бригатиниб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Пенн Фармасьютикал Сервисиз Лтд., ВЕЛИКОБРИТАНИЯ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Алфагин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Пвт. Лтд, ПАКИСТАН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Алфагин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Пвт. Лтд, ПАКИСТАН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Алфинор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Аналитическая лаборатория Дуйвин, НИДЕРЛАНДЫ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Алфинор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Аналитическая лаборатория Дуйвин, НИДЕРЛАНДЫ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Алфинор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Аналитическая лаборатория Дуйвин, НИДЕРЛАНДЫ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АЛФЛУТОП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Биотехнос С.А.,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АЛФЛУТОП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Биотехнос С.А.,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Алцеф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Цефдинир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Алцеф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Цефдинир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Алцеф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Цефдинир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Алчеба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МЕРКЕЗ Лаборатору Фармасеутикал анд Траде Ко.,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Альбезол®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Албендазол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АЛЬБЕЛА®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Албендазол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"КУСУМ ФАРМ",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Альбумин-Биофарма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БИОФАРМА ПЛАЗМА,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Альбумин-Биофарма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БИОФАРМА ПЛАЗМА,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Альбумин-Биофарма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БИОФАРМА ПЛАЗМА,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Альбунорм™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Фармацевтика Продуктионсгес м.б.Х,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Альбунорм™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Фармацевтика Продуктионсгес м.б.Х,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Альбурекс®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СиЭсЭл Беринг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Альбуцид-DF®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Сульфацетамид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Альбуцид-DF®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Сульфацетамид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Альвеофакт®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суспензии для эндотрахеального введения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Лиомарк Фарма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Альвеофакт®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суспензии для эндотрахеального введения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Лиомарк Фарма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Альвеско®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Циклезонид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Киндева Драг Деливери Лтд., ВЕЛИКОБРИТАНИЯ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Альвеско®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Циклезонид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Киндева Драг Деливери Лтд., ВЕЛИКОБРИТАНИЯ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Альдарон®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Альдарон®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Альдарон®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Альдуразим®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Ларонидаза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Фарма-Фертигунг ГмбХ и Ко.КГ,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 Д3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Альфакальцидол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Германия Эбербах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 Д3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Альфакальцидол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Германия Эбербах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 Д3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Альфакальцидол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Германия Эбербах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 Нормикс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Рифаксимин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Альфасигма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Альфакальцидол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Панацея Биотек Фарма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Альфакальцидол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Панацея Биотек Фарма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Альфахолин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Холина альфосцерат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Альфацеф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Альфацеф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Амарил®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Амарил®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Амарил®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 и ингаляций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ЛП-№000375-РГ-KZ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Амбро® Мультифрукт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Амбро® Мультифрукт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Амбробене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ретард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Ацино Фарма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Амбробене®-Тева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Амбробене®-Тева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Амбробене®-Тева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Амбробене®-Тева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"Ирбитский химфармзавод",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 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Борщаговский ХФЗ НПЦ,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Амброксола гидрохлорид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Лекхим-Харьков,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Амброксол-ТК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Актобе,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Амбролитин®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а.о., ЧЕШСКАЯ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Амвастан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Амвастан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Амелотекс®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ФармФирма Сотекс,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Амелотекс®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Скопье, РЕСПУБЛИКА МАКЕДОНИЯ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Амелотекс®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Скопье, РЕСПУБЛИКА МАКЕДОНИЯ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Аметронид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стоматологический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Акрити Фармасьютикалз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АМЗИТ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Линкольн Фармасьютикалс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АМЗИТ-250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Линкольн Фармасьютикалс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АМЗИТ-500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Линкольн Фармасьютикалс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Амизолид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Линезолид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Амизон®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Энисамия йодид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Амизон®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Энисамия йодид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Амизон® МАКС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Энисамия йодид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Амикацин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Амикацин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Амикацин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Амикацин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Амиклав Санто®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ПенСеф Фарма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Амиклав Санто®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ПенСеф Фарма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Тилорон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Фармстандарт-Лексредства,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Хлорпромазин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Общество с ограниченной ответственностью "Харьковское фармацевтическое предприятие "Здоровье народу",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Аминазин®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Хлорпромазин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Аминазин®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Хлорпромазин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Аминазин®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Хлорпромазин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Аминазин-Здоровье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Хлорпромазин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компания Здоровье,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Аминалон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Аминовен Инфант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Фрезениус Каби Австрия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Аминокапроновая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Аминокапроновая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НУР-МАЙ ФАРМАЦИЯ,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Аминокапроновая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Аминокапроновая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Красфарма,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 аминокапроновая-Дарница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Аминокапроновая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фирма "Дарница" ЧАО,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Аминоплазмаль Б.Браун 10% 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Браун Мельзунген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Аминоплазмаль Б.Браун 5% 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Браун Мельзунген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Аминоплазмаль Б.Браун 5% 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Браун Мельзунген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Аминосалициловая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Красфарма,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Амиодарон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Амиодарон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АМИСУЛЬПРИД-САНТО®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Амисульприд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Амитриптилин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Амитриптилин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Амитриптилина гидрохлорид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Амитриптилин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Общество с ограниченной ответственностью "Харьковское фармацевтическое предприятие "Здоровье народу",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АМИТРИПТИЛИН-АКОС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Амитриптилин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Амитриптилин-ТК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Амитриптилин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Актобе,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Амлесса®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Амлесса®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Амлесса®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Амлесса®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Борисовский завод медицинских препаратов,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РУП,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 Канон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Канонфарма продакшн,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 Канон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Канонфарма продакшн,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Балканфарма-Дупница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Балканфарма-Дупница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Амлодипин-ТК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"ТК Фарм Актобе",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РК-ЛС-0№025593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Амлодипин-ТК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"ТК Фарм Актобе",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РК-ЛС-0№025594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АМЛОРУС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АМЛОРУС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Амлотоп®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Хемофарм,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Амлотоп®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Хемофарм,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Аммиака раствор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Аммиака раствор 10 %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Аммиака раствор концентрированный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Амод™-10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Амод™-5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Браун Лабораториес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Браун Лабораториес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 2Х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 2Х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 2Х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 2Х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 2Х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 QT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 QT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Красфарма,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АМОКСИЛ-К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Киевмедпрепарат,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Купер Фарма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Купер Фарма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АМОСИН®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АМОСИН®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Норс Чайна Фармасьютикал Ко., Лтд, КИТАЙ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Норс Чайна Фармасьютикал Ко., Лтд, КИТАЙ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Биохимик,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Биохимик,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Амприлан®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Амприлан®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Амприлан®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Амприлан®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Амри-К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Фитоменадион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Амрия Фармасьютикал Индастриз, ЕГИПЕТ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Амфолип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Амфотерицин 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(липидный комплекс) для приготовления раствора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Бхарат Сирамс Энд Ваксинс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Амфонекс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Амфотерицин 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(липидный комплекс) для приготовления раствора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Бхарат Сирамс Энд Ваксинс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Анальгин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Метамизол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Анальгин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Метамизол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Анальгин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Метамизол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Ирбитский химико-фармацевтический завод,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Анальгин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Метамизол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Анальгин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Метамизол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Новосибхимфарм,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Анаприлин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Пропранолол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Анаприлин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Пропранолол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Анаприлин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Пропранолол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Анасома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Анастрозол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Юджиа Фарма Спешиалайтиз Лимитэд,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Анастрозол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Анастрозол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РУП,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Анауран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ушные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Замбон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Анаферон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 Медика Холдинг НПФ,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Пастилки для рассасывания со вкусом меда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Квалифар Н.В./С.А.,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Пастилки для рассасывания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Квалифар Н.В./С.А.,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Пастилки для рассасывания со вкусом лимона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Квалифар Н.В./С.А.,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Ангал® 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местного применения со вкусом лимона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Квалифар Н.В./С.А.,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Ангал® 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местного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Квалифар Н.В./С.А.,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Ангилюг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местного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РК-ЛС-3№122065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Ангиноваг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местного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Интернасьональ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АНГИН-ХЕЕЛЬ СД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Биологише Хайльмиттель Хеель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АНГИОРУС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Ангисепт SV®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"ПЛП"ЖАНАФАРМ",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Ангисепт МТ®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"ПЛП"ЖАНАФАРМ",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Ангисепт НL®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"ПЛП"ЖАНАФАРМ",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Ангисепт СL®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"ПЛП"ЖАНАФАРМ",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Ангисепт®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"ПЛП "ЖАНАФАРМ",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Ангисептин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Рубикон ООО,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Ангисептин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местного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Рубикон ООО,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Албендазол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Биофарма Илач Сан. ве Тидж. A.Ш.,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Андрогель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Тестостерон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Безен Мэньюфекчуринг Белджиум СА,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Андрогель®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Тестостерон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Безен Мэньюфекчуринг Белджиум СА,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Андрогель®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Тестостерон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Лабораториес Безен Интернейшнл,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Андрокур®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Веймар ГмбХ и Ко.КГ,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Андрокур® Депо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внутримышечных инъекций масляный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Девясил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Корневища и корни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Анестезол®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Нижфарм,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Анжелик®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Веймар ГмбХ и Ко.КГ,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АНЖОТЕН-сановель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АНЖОТЕН-сановель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АНЗИБЕЛ®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со вкусом имбиря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АНЗИБЕЛ®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со вкусом имбиря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АНЗИБЕЛ®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со вкусом ментола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АНЗИБЕЛ®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со вкусом лимона и меда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АНЗИБЕЛ®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со вкусом эхинацией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АНЗИБЕЛ®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со вкусом эхинацеи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АНЗИБЕЛ®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оральный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АНЗИБЕЛ®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со вкусом лимона и меда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АНЗИБЕЛ®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со вкусом ментола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Анидулафунгин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Анидулафунгин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концентрата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Фармидея,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Анидулафунгин Ромфарм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Анидулафунгин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концентрата для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Ромфарм Компани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АНОРО®ЭЛЛИПТА®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Оперэйшенс Великобритания Лимитед (Глаксо Вэллком Оперэйшенс), ВЕЛИКОБРИТАНИЯ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Антарис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Антарис®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Антарис®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Антарис®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Антарис®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Антарис®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АНТИБАКТ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Деквалиния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вагинальные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Анти-Бит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Шампунь лечебный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Фармамаг Амабалаж Сан. ве Тидж А.О.,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Адсорбированный дифтерийно-столбнячный анатоксин очищенный с уменьшенным содержанием антигенов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Серум Институт оф Индия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Антигриппин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Эйкос-Фарм,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Антигриппин-П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Эйкос-Фарм,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Антиполлин полынь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"Бурли",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Антифлу®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Контракт Фармакал Корпорейшн, СОЕДИНҢННЫЕ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РК-ЛС-5№002248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Антифлу® Кидс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с малиновым вкусом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Контракт Фармакал Корпорейшн, СОЕДИНҢННЫЕ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РК-ЛС-5№002377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Антраль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Антролин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ректальный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Ню. Фа. Дем.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Анузол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Анузол-Фармаприм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ФАРМАПРИМ, РЕСПУБЛИКА МОЛДОВА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Апбрави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Селексипаг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Экселла ГмбХ и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Апбрави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Селексипаг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Экселла ГмбХ и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Апбрави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Селексипаг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Экселла ГмбХ и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Апбрави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Селексипаг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Экселла ГмбХ и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Апбрави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Селексипаг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Экселла ГмбХ и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Апбрави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Селексипаг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Экселла ГмбХ и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Апбрави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Селексипаг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Экселла ГмбХ и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Апбрави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Селексипаг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Экселла ГмбХ и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Апдропс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Линезолид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(Фар Ист) Лтд, ВЬЕТНАМ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Апидра® СолоСтар®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глулизин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Санофи-Авентис Дойчланд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Natco Pharma Limited,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Natco Pharma Limited,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Апиксабан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Апиксабан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Апифит® мазь с прополисом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"Фирма "Кызылмай",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Апкалис-SX 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Апкалис-SX 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Аплен 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Аплен 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Апонил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Апсафаж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Inventia Healthcare Pvt. Ltd.,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Апсафаж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Inventia Healthcare Pvt. Ltd.,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Аранесп®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Дарбэпоэтин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Амджен Мэньюфэкчуринг Лимитед, СОЕДИНҢННЫЕ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Аранесп®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Дарбэпоэтин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Амджен Мэньюфэкчуринг Лимитед, СОЕДИНҢННЫЕ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Аранесп®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Дарбэпоэтин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Амджен Мэньюфэкчуринг Лимитед, СОЕДИНҢННЫЕ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Аранесп®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Дарбэпоэтин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Амджен Мэньюфэкчуринг Лимитед, СОЕДИНҢННЫЕ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Аратро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оральной суспензии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ARAFARMA GROUP S.A.,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Арбидол®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Умифеновир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Фармстандарт-Лексредства,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Арбидол®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Умифеновир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Фармстандарт-Лексредства,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Арваз™ -20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АРГЕТТ ДУО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Твердые капсулы с модифицированным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Теммлер Ирландия Лимитед,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Аргетт спрей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Фарбил Вальтроп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Аргосульфан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Фармзавод Jelfa А.О.,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Ардейседон® Нахт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Виевелхофе ГмбХ &amp;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АРДУАН®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Пипекурония бромид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внутривенного введения в комплекте с растворителем (0.9 % раствор натрия хлорида)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Ареплекс®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Adamed Pharma S.A.,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Арида сухая микстура от кашля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Тернофарм,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Арикстра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Фондапаринукс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и внутривенного введения в предварительно наполненных шприцах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Аспен Нотр Дам де Бондевиль,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Аримидекс®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Анастрозол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АстраЗенека Фармасьютикалс ЛП, СОЕДИНҢННЫЕ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Арипегис® ОДТ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Арипипразол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Арипегис® ОДТ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Арипипразол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Арифам®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модифицированным высвобождением,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Арифам®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модифицированным высвобождением,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Арифон® Ретард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Арифон® Ретард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СЕРВЬЕ РУС,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ЛП-№000156-ГП-KZ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Арлеверт®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Хенниг Арцнаймиттель ГмбХ &amp; Ко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Арпегра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Арпимед, АРМЕНИЯ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Арпефлю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Умифеновир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Арпефлю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Умифеновир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Артамаксан®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Адамед Фарма,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Артикаин 4% Инибса с эпинефрином 1:100.000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в картриджах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Лаборатория ИНИБСА, С.А,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Артикаина гидрохлорид 4 % ХЮОНС с эпинефрином (1 : 100 000), раствор для инъекций в картриджах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в картриджах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Хюонс Ко., ЛТД., РЕСПУБЛИКА КОРЕЯ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Артлегиа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Олокизумаб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Р-Фарм,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Артоксан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инъекций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Е.И.П.И.Ко., ЕГИПЕТ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Артоксан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Артоксан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Артродарин®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Диацереин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ТРБ Фарма С.А., АРГЕНТИНА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Артрозан®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Фармстандарт-УфаВИТА,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Артрозан®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Фармстандарт-Лексредства,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ФармаВижн Сан. ве Тидж. А. 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Арутимол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Герхард Манн Химико-фармацевтическое предприятие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Арутимол-DF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РК-ЛС-0№026042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Арутимол-DF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РК-ЛС-0№026044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Архимакс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Архимакс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Хаупт Фарма Вюльфинг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Асентра®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Сертралин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Асентра®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Сертралин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Борисовский завод медицинских препаратов,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Лубныфарм,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ДАЛЬХИМФАРМ,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ФКП "Армавирская биофабрика",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ФКП "Армавирская биофабрика",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ЧАО Лекхим-Харьков,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ЧАО Лекхим-Харьков,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 (витамин С)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 с сахаром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Аскорил Экспекторант Без Сахара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Аскорутин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Эйкос-Фарм,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Аскорутин-МБФ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Марбиофарм,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Аскофен-П®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"Фармстандарт-Лексредства", (ОАО "Фармстандарт-Лексредства"),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РК-ЛС-5№008694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АСКОЦИН®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Асманекс®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МСД Интернешнл ГмбХ (филиал в Сингапуре), СИНГАПУР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Асманекс®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МСД Интернешнл ГмбХ (филиал в Сингапуре), СИНГАПУР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Асменол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Асменол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Асменол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Дрогсан Илачлары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Аспаркам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Марбиофарм,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Аспаркам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Галичфарм,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Аспаркам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Ирбитский химико-фармацевтический завод,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Аспаркам-Здоровье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Здоровье ФК,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Аспирин кардио®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Аспирин кардио®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Аспирин® 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шипучие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Биттерфельд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Микрохим НПФ,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Ассубекс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ФарОС МТ Лтд, МАЛЬТА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Ассубекс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ФарОС МТ Лтд, МАЛЬТА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Ассубекс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ФарОС МТ Лтд, МАЛЬТА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Ассубекс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ФарОС МТ Лтд, МАЛЬТА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АС-тромбин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кишечнорастворимые,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Атаракс®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ЮСБ Фарма С. А.,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Атгам®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и Апджон Кампани ЭлЭлСи, СОЕДИНҢННЫЕ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Атенатив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Антитромбин 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внутривенного введения в комплекте с растворителем (вода для инъекций)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АБ, ШВЕЦИЯ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Атенатив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Антитромбин 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внутривенного введения в комплекте с растворителем (вода для инъекций)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АБ, ШВЕЦИЯ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Атенолол-Тева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Атенолол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Атенолол-Тева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Атенолол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Атокор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Атокор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a-Токоферола ацетат (Витамин 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Токоферол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Минскинтеркапс УП,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Атоксилин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КИМЬЯ САН. ВЕ ТИДЖ. А.С,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Атоксилин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КИМЬЯ САН. ВЕ ТИДЖ. А.С,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Атоксилин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КИМЬЯ САН. ВЕ ТИДЖ. А.С,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РУП "Белмедпрепараты",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 Зентива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Зентива, к.c., ЧЕШСКАЯ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 Зентива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Зентива, к.c., ЧЕШСКАЯ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 Зентива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Зентива, к.c., ЧЕШСКАЯ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 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 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 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АТОРВАСТАТИН-САНТО®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АТОРВАСТАТИН-САНТО®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АТОРВАСТАТИН-САНТО®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Аторфит 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Аторфит 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Атосибан ФармИдея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Атосибан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ФармИдея,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Атосибан ФармИдея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Атосибан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ФармИдея,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Атракурий Калцекс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Атракурия безилат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ХБМ Фарма с.р.о., СЛОВАКИЯ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Лтд, РЕСПУБЛИКА МАКЕДОНИЯ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Лтд, РЕСПУБЛИКА МАКЕДОНИЯ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Лтд, РЕСПУБЛИКА МАКЕДОНИЯ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внутримышечных инъекций в комплекте с растворителем (лидокаина гидрохлорида, раствор для инъекций 1 %)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Митим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Атропина сульфат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компания Здоровье,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Атропина сульфат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ФАРМЕКС ГРУП,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Аугментин®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СмитКляйн Бичем Лимитед, ВЕЛИКОБРИТАНИЯ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Аугментин®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СмитКляйн Бичем Лимитед, ВЕЛИКОБРИТАНИЯ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Аугментин®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Веллком Продакшн,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Аугментин®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Веллком Продакшн,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Аугментин®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Веллком Продакшн,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Ауксилен®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ХБМ Фарма с.р.о., СЛОВАКИЯ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Ауроксетил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Ауроксетил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Ауроподокс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Ауроподокс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НПФ МАТЕРИА МЕДИКА ХОЛДИНГ,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Афалаза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НПФ МАТЕРИА МЕДИКА ХОЛДИНГ,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Аферолимус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ПФК "Элеас",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Аферолимус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ПФК "Элеас",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Афинитор®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Афинитор®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Афлодерм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Алклометазон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лекарства и косметика д.д.,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Афлодерм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Алклометазон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лекарства и косметика д.д.,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Афлубин®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подъязычные гомеопатические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Рихард Биттнер АГ,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Афлубин®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гомеопатические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Рихард Биттнер АГ,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Афлю Тайсс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Тайсс Натурварен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Афобазол®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Фабомотизол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"Фармстандарт-Лексредства", (ОАО "Фармстандарт-Лексредства"),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АФОБАЗОЛ® РЕТАРД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Фабомотизол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Фармстандарт-Лексредства,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АЦЕКАРДОЛ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кишечнорастворимые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АЦЕКАРДОЛ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кишечнорастворимые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Ацеклоран®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Ацесоль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Биохимик,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Ацетазоламид-ТК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Ацетазоламид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Актобе,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Лубныфарм,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Татхимфармпрепараты,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Борисовский завод медицинских препаратов,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Ирбитский химико-фармацевтический завод,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Эйкос-Фарм,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Ацигерпин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глазная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"Алтайвитамины",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Оксалис Лабс,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 АВЕКСИМА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Ирбитский химфармзавод,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 Белупо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лекарства и косметика д.д.,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 Белупо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лекарства и косметика д.д.,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АЦИКЛОВИР-АКОС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АЦИКЛОВИР-АКОС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Ацикловир-СВС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Актобе,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Ацикловир-ТК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Ациклостад®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ШТАДА Арцнаймиттель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Ациклостад®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ШТАДА Арцнаймиттель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Ациклостад®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ШТАДА Арцнаймиттель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Ациклостад®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ШТАДА Арцнаймиттель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Полынь горькая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АЭРТАЛ®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АЭРТАЛ®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Аэртал®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Индастриас Фармасьютикас Алмирал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Толокнянка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Бавенсио®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Авелумаб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Сероно С.А.,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Багеда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Лефлуномид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Багеда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Лефлуномид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Байдуреон®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Эксенатид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подкожного введения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Амилин Огайо ЭлЭлСи, СОЕДИНҢННЫЕ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Байдуреон™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Эксенатид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подкожного введения пролонгированного действия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Амилин Огайо ЭлЭлСи, СОЕДИНҢННЫЕ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Баклосан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Баклофен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"ПОЛЬФАРМА" АО,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Баклосан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Баклофен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"ПОЛЬФАРМА" АО,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БАКТОПИК®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Мупироцин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назальная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БАКТОПИК®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Мупироцин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Линкас растительные пастилки от кашля без сахара со вкусом меда и лимона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Пвт. Лтд, ПАКИСТАН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Панадол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GSK Consumer Healthcare SARL,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ПРИСЫПКА ДЕТСКАЯ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Анаферон детский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 Медика Холдинг НПФ,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Анаферон детский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НПФ МАТЕРИА МЕДИКА ХОЛДИНГ,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Виталипид Н детский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эмульсии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Фрезениус Каби АБ, ШВЕЦИЯ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Пвт. Лтд, ПАКИСТАН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МИГ® детский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Алькала Фарма, С.Л.,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Нурофен®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апельсиновая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Рекитт Бенкизер Хелскэр (Великобритания) Лимитед, ВЕЛИКОБРИТАНИЯ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Нурофен®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клубничная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Рекитт Бенкизер Хелскэр (Великобритания) Лимитед, ВЕЛИКОБРИТАНИЯ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Нурофен® Форте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клубничная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Рекитт Бенкизер Хелскэр (Великобритания) Лимитед, ВЕЛИКОБРИТАНИЯ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Нурофен® Форте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апельсиновая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Рекитт Бенкизер Хелскэр (Великобритания) Лимитед, ВЕЛИКОБРИТАНИЯ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Тенотен детский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 Медика Холдинг НПФ,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Линимент бальзамический (по Вишневскому)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Линимент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Линимент бальзамический (по Вишневскому)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Линимент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Линимент бальзамический (по Вишневскому)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Линимент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Линимент бальзамический (по Вишневскому)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Линимент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"Алтайвитамины",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БАНБАКТ®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Клиндамицин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Банеоцин®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Фармацойтише Фабрик Монтавит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Банеоцин®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Салютас Фарма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Баралгин®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Метамизол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Индия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Баралгин®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Метамизол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Зентива Прайвет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БАРАСПАЗМ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Метамизол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ВЕТПРОМ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Барбовал®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перорального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гларгин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Биокон Сдн. Бхд, МАЛАЙЗИЯ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гларгин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Biocon Biologics India Limited,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Беатрис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Карагандинский фармацевтический комплекс,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Карагандинский фармацевтический комплекс,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Беклазон Эко Легкое Дыхание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Беклометазон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 дозированный, активируемый вдохом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Нортон Вотерфорд,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Беклазон Эко Легкое Дыхание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Беклометазон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 дозированный, активируемый вдохом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Нортон Вотерфорд,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БЕЛАКНЕ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Адапален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лекарства и косметика д.д.,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БЕЛАКНЕ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Адапален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лекарства и косметика д.д.,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Белифрин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Фенилэфрин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Балканфарма-Разград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Парнакс Лаб Лтд. ("Parnax Lab Ltd."),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Беллс растительный сироп от кашля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Парнакс Лаб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Беллс, растительные пастилки от кашля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Пастилки с лимонным вкусом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Парнакс Лаб Лтд. ("Parnax Lab Ltd."),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Беллс, растительные пастилки от кашля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Пастилки с классическим вкусом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Парнакс Лаб Лтд. ("Parnax Lab Ltd."),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Беллс, растительные пастилки от кашля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Пастилки с медово-лимонным вкусом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Парнакс Лаб Лтд. ("Parnax Lab Ltd."),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Беллс, растительные пастилки от кашля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Пастилки с клубничным вкусом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Парнакс Лаб Лтд. ("Parnax Lab Ltd."),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Беллс, растительные пастилки от кашля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Пастилки с апельсиновым вкусом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Парнакс Лаб Лтд. ("Parnax Lab Ltd."),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Белогент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лекарства и косметика д.д.,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Белогент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лекарства и косметика д.д.,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Белодерм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лекарства и косметика д.д.,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Белодерм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лекарства и косметика д.д.,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Белодерм Экспресс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лекарства и косметика д.д.,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Белосалик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лекарства и косметика д.д.,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Белосалик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лекарства и косметика д.д.,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Белосалик лосьон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лекарства и косметика д.д.,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антирабическая культуральная концентрированная очищенная инактивированная, сухая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Федеральное государственное бюджетное научное учреждение "Федеральный научный центр исследований и разработки иммунобиологических препаратов им. М.П. Чумакова РАН" (ФГБНУ "ФНЦИРИП им. М.П. Чумакова РАН"),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РК-БП-5№015799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Уголь активированный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"ТК Фарм Актобе",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Уголь активированный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ОАО Ирбитский химфармзавод,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Уголь активированный Ультра-Адсорб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Дольче,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Бендамустин Аккорд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Бендамустин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концентрата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Интас Фармасьютикалс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Бендамустин Аккорд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Бендамустин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концентрата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Интас Фармасьютикалс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Бендоки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Бендамустин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Юджиа Фарма Спешиалайтиз Лимитэд,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Бендоки 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Бендамустин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концентрата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Юджиа Фарма Спешиалайтиз Лимитэд,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Беневрон 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Санайии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БенеФикс®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Нонаког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внутривенного введения,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Вайет Фарма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БенеФикс®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Нонаког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внутривенного введения,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Вайет Фарма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БенеФикс®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Нонаког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внутривенного введения,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Вайет Фарма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БенеФикс®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Нонаког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внутривенного введения,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Вайет Фарма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Бензилбензоат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"Алтайвитамины",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Бензилбензоат Гриндекс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Бензил бензоат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Таллиннский фармацевтический завод, ЭСТОНИЯ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Бензилпенициллин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Бензилпенициллин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Норс Чайна Фармасьютикал Ко., Лтд, КИТАЙ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Бензилпенициллина натриевая соль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Бензилпенициллин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Бенлиста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Белимумаб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Мэньюфэкчуринг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РК-БП-5№018915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Бенлиста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Белимумаб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Мэньюфэкчуринг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РК-БП-5№018914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БЕНТЕРО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Бендамустин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концентрата,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Бепантен®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 Гренцах Продукционс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Бергестрон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Стерил-Джен Лайф Сайенсиз (П)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Бергестрон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Стерил-Джен Лайф Сайенсиз (П)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Бериате®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СиЭсЭл Беринг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Бериате®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СиЭсЭл Беринг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Бериате®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СиЭсЭл Беринг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Берлиприл® 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Берлиприл® 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Берлиприл® 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Берлиприл® 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Берлиприл®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Берлиприл®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РК-ЛС-5№008270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Берлитион® 600 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Берлитион® 600 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Берлин-Хеми АГ (Менарини Групп),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раствора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СПЕШЛ ПРОДАКТС ЛАЙН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Беродуал®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ингаляций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 де Ангели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Беродуал® 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и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Беротек® 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Фенотерол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и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 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 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 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"Лекфарм",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"Лекфарм",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Роттендорф Фарма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Германия Шорндорф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Бетадерм®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Фармзавод Jelfa А.О.,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Бетадин®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Бетадин®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Бетадин®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и местного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Бетаксолол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Бетаксолол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Беталок®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Сенекси,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Беталок® 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АстраЗенека АБ, ШВЕЦИЯ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Беталок® 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АстраЗенека АБ, ШВЕЦИЯ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Бетасалик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Киевмедпрепарат,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Бетасерк®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Лабораториз САС,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Бетасерк®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Лабораториз САС,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Бетасерк®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Лабораториз САС,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Бетаспан® Депо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Бетмига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Мирабегрон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Авара Фармасьютикал Текнолоджис Инк., СОЕДИНҢННЫЕ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Бетмига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Мирабегрон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Авара Фармасьютикал Текнолоджис Инк., СОЕДИНҢННЫЕ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БЕТОАКТ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Бепотастин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Бетоптик* 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Бетаксолол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с.а. Алкон-Куврер н.в.,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Бетривис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ХЕЛП С.А.,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БЕФРОН®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со вкусом малины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БЕФРОН®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с коктейльно-фруктовым вкусом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РК-ЛС-0№025499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БЕФРОН®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Бефунгин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Татхимфармпрепараты,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Би-Акт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Аль-Такаддом Фармасьютикал индастриз, ИОРДАНИЯ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Би-Акт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Аль-Такаддом Фармасьютикал индастриз, ИОРДАНИЯ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Бивокса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Биглау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Бримонидин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раствор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 Эдол - Продутос Фармасьютикос, С.А., ПОРТУГАЛИЯ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Бидирем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Ремдесивир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концентрата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Соверейн Фарма Прайвэт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Бидирон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Абиратерон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БДР Фармасьютикалс Интернэшнл Пвт.Лтд,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Бидирон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Абиратерон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БДР Фармасьютикалс Интернэшнл Пвт.Лтд,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БИКАЛУТАМИД ГРИНДЕКС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Бикалутамид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Коцак Фарма Илац ве Кимия Санай АО,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Бикард 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Бикард 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Бикард 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Бикард 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БИКАТЕРО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Бикалутамид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БиКНУ®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Кармустин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в комплекте с растворителем (этанол)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Эмкьюар Фармасьютикалз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Билобил® интенс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Билобил®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Бимаган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Биматопрост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Биманокс®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Бримонидин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ЯДРАН-ГАЛЕНСКИ ЛАБОРАТОРИЙ а.о.,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Биматопрост-Фарматен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Биматопрост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Балканфарма-Разград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Бинокрит®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ИДТ Биологика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Бинокрит®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ИДТ Биологика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Бинокрит®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ИДТ Биологика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БИОВЕН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БИОФАРМА ПЛАЗМА,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РК-БП-5№025256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БИОВЕН МОНО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БИОФАРМА ПЛАЗМА,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РК-БП-5№017941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Биовит 12 Депо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внутримышечных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Медикал Юнион Фармасьютикалс, ЕГИПЕТ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С.А.,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С.А.,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С.А.,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БИОЛЕК Туберкулин ППД-Л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ФАРМСТАНДАРТ-БИОЛЕК,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Биорацеф®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АО, Производственное отделение в Духницах,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Биорацеф®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АО, Производственное отделение в Духницах,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Биоселак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вагинальные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 биотехнологии сывороток и вакцин БИОМЕД С.А.,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Бипрол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Хемофарм,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Бипрол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Хемофарм,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Бипрол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Хемофарм,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Бисакодил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Бисакодил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ФАРМАПРИМ, РЕСПУБЛИКА МОЛДОВА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Бисакодил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Бисакодил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ЧАО Лекхим-Харьков,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Бисакодил Гриндекс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Бисакодил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Бисакодил-Нижфарм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Бисакодил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"Нижфарм",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Бисептол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перорального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"ПОЛЬФАРМА" АО Отдел Медана в Серадзе,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Бисептол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Адамед Фарма,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Бисептол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Адамед Фарма,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Бисептол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Адамед Фарма,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Бисептол 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"ПОЛЬФАРМА" АО,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Бисептрим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Бисомор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Эдж Фарма Прайвет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Бисомор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Эдж Фарма Прайвет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Бисомор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Эдж Фарма Прайвет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Борисовский завод медицинских препаратов,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Борисовский завод медицинских препаратов,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"Лекфарм",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"Лекфарм",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ОАО Ирбитский химфармзавод,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ОАО Ирбитский химфармзавод,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Ниш Дженерикс Лимитед,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Бисотекса®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а.о., ЧЕШСКАЯ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Бисотекса®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а.о., ЧЕШСКАЯ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Бисотекса®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а.о., ЧЕШСКАЯ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Бифидумбактерин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суспензии для орального и местного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Экополис,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Бифиформ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Консьюмер Мэнюфэкчуринг Италия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Бифлурин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Фармасинтез,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Бифлурин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Фармасинтез,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Бифрен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"Фарма Старт",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БИЦИЛЛИН-3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Бициллин-5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БиШуа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Левоноргестрел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Индастриес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БиШуа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Левоноргестрел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Индастриес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Бланель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шипучие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Пфлегер Арцнаймиттель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Блемарен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шипучие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Медикаментос Интернационалес,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БЛЕМИШ®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БЛОГИР-3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оральный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ФАМАР А.В.Е.,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БЛОГИР-3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Дженефарм С.А.,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Блоксазок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Блоксазок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Блоксазок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Блоксазок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Блотрен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Дева Холдинг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Блэдкон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Блэдкон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Боботик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Симетикон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"ПОЛЬФАРМА" АО Отдел Медана в Серадзе,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Бозентан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Бозентан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ПФК "Элеас",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Бокакорт-С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Медикэир Байосайнс Лабораторис С.А.,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БоксГрипал®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БОЛИOFF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Минскинтеркапс УП,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Боли-нов актив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Бом-Бенге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Бонвива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Ибандроновая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внутривенных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Фарма-Фертигунг ГмбХ и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Бонвива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Ибандроновая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Пенн Фармасьютикал Сервисэз Лтд, ВЕЛИКОБРИТАНИЯ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Бонджигар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Пвт. Лтд, ПАКИСТАН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Бонджигар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Пвт. Лтд, ПАКИСТАН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Бонеост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Ибандроновая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Фарматен С.А.,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Бонил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Бонспри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Офатумумаб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Борная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Борная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"Фармация 2010",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Борной кислоты раствор спиртовой 3%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Рилузол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Публичное акционерное общество "Научно-производственный центр "Борщаговский химико-фармацевтический завод",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Бороментол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и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Юджиа Фарма Спешиалайтиз Лимитэд,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БортезоВиста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онкомед мануфектуринг а.с., ЧЕШСКАЯ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БортезоВиста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и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онкомед мануфектуринг а.с., ЧЕШСКАЯ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БортезоВиста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и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онкомед мануфектуринг а.с., ЧЕШСКАЯ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 Сандоз®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Онкомед Мануфактуринг а.c., ЧЕШСКАЯ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Бортепол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Онкомед Мэньюфэкчуринг а.с., ЧЕШСКАЯ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Бортепол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Онкомед Мэньюфэкчуринг а.с., ЧЕШСКАЯ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Бортепол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и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Онкомед Мэньюфэкчуринг а.с., ЧЕШСКАЯ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и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Босфит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Бозентан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Ботулакс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Хюгель Инк., РЕСПУБЛИКА КОРЕЯ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Ботулакс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Хюгель Инк., РЕСПУБЛИКА КОРЕЯ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Ботулакс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Хюгель Инк., РЕСПУБЛИКА КОРЕЯ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Бредикон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Дезогестрел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Рената Лимитед, БАНГЛАДЕШ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Бретарис® Дженуэйр®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Аклидиния бромид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Индустриас Фармасеутикас Алмиралл,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Бретарис® Дженуэйр®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Аклидиния бромид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Индустриас Фармасеутикас Алмиралл,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Бризаль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Бринзоламид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Брилинта™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Тикагрелор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АстраЗенека АБ, ШВЕЦИЯ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Брилинта™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Тикагрелор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АстраЗенека АБ, ШВЕЦИЯ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Бриллиантовый зеленый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"Фармация 2010",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Бриллиантовый зеленый раствор спиртовой 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Бриллиантовый зеленый-DF Люкс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Бримика® Дженуэйр®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Индустриас Фармасеутикас Алмиралл,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Бримо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Бримонидин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Жамжум Фармасьютикалс Ко. Лтд, САУДОВСКАЯ АРАВИЯ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Бринекс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Бринзоламид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БРИНЗОМОЛ-DF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РК-ЛС-0№026095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Бринзопт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Бринтелликс®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Вортиоксетин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Лундбек А/О, ДАНИЯ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Бринтелликс®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Вортиоксетин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Лундбек А/О, ДАНИЯ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Бринтелликс®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Вортиоксетин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Лундбек А/О, ДАНИЯ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БРИНЭРА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Бритосопт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Броксинак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Бромгексин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Бромгексин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Бромгексин 4 Берлин-Хеми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Бромгексин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Бромгексин 8 Берлин-Хеми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Бромгексин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Бромгексин Гриндекс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Бромгексин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Бромгексин Гриндекс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Бромгексин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Бромгексин Гриндекс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Бромгексин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БРОМГЕКСИН ДС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Бромгексин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ВЕТПРОМ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Бромокриптин-Рихтер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Бромокриптин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БРОНХАЛИС-ХЕЕЛЬ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Биологише Хайльмиттель Хеель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Бронхалтин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ВИФИТЕХ,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Бронхикум® 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А.Наттерманн энд Сие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Бронхикум® ТП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Эликсир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А.Наттерманн энд Сие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Бронхикум®С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Санoфи - Авентис Сп.з.о.о.,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Бронхипрет®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Бионорика СЕ,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Бронхипрет®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Бионорика СЕ,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Бронхипрет® ТП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Бионорика СЕ,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Бронхитол-ГЕН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Маннитол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Фармаксис Лтд., АВСТРАЛИЯ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Бронхолитин ® Айви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БРОНХОРУС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БРОНХОРУС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Брутафлам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Mankind Pharma Limited,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Брутафлам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Mankind Pharma Limited,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Брутафлам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Mankind Pharma Limited,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Бруфен®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шипучие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Аббви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Бруфен® Ретард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ФАМАР А.В.Е.,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БРУФЕН®РАПИД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мягкие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Гелтек Прайвет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БРУФЕН®РАПИД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мягкие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Гелтек Прайвет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Буденофальк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Лозан Фарма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 Гриндекс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ХБМ Фарма с.р.о., СЛОВАКИЯ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 Гриндекс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Сантоника АО, ЛИТВА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 Гриндекс Спинал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ХБМ Фарма с.р.о., СЛОВАКИЯ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 Гриндекс Спинал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Сантоника АО, ЛИТВА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Бупивакаин-М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Общество с ограниченной ответственностью "Харьковское фармацевтическое предприятие "Здоровье народу",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Бускопан®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Делфарм Реймс,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 дозированный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Бустрикс®, вакцина для профилактики дифтерии, столбняка, коклюша (бесклеточная) адсорбированная жидкая (АбКДС)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Байолоджикалз с.а.,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РК-БП-5№018911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Буфомикс Изихейлер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Орион Корпорейшн, ФИНЛЯНДИЯ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Буфомикс Изихейлер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Орион Корпорейшн, ФИНЛЯНДИЯ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Буфомикс Изихейлер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Орион Корпорейшн, ФИНЛЯНДИЯ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Мяты перечной настойка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Настойка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Перца настойка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Настойка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против гепатита В (рДНК)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Серум Институт оф Индия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 В12 Хорус Фарма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Цианокобаламин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Лаборатуар Юнитер,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Вагацит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Валганцикловир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Панацея Биотек Фарма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Вагид-CL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Вагинальные суппозитории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BLISS GVS PHARMA LTD,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Медикал Юнион Фармасьютикалс, ЕГИПЕТ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Вагил-ШФ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Вазатор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Эдж Фарма Прайвет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Вазатор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Эдж Фарма Прайвет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Вазелин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Вазелин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Вазелиновое масло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Вазелин-DF медицинский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Вазилип®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Вазилип®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Вазилип®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ВАЗОКЕТ®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Диосмин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Фитео Лаборатуар,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Вазонат® (Vazonat®)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"Софарма",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Вазонат® (Vazonat®)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"Олайнфарм",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Вазонит® ретард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Пентоксифиллин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пролонгированного высвобождения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 Фарма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Вазопро®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ВАЗОСТЕНОН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Алпростадил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Кевельт, ЭСТОНИЯ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Вайдаза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Азацитидин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суспензии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Онкология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Вайлопин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Рекордати Илач Сан. ве Тидж. A.Ш.,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ВаксигрипТетра®, инактивированная четырехвалентная сплит-вакцина для профилактики гриппа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внутримышечного и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Пастер,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Валавекс®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Валавир®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пролонгированного высвобождения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Валганцикловир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Валганцикловир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Валгир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Валганцикловир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Ципла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Валдис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Софосбувир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ШРУК ФАРМАСЬЮТЕКАЛС (Пвт.) Лтд, ПАКИСТАН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Валдис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ШРУК ФАРМАСЬЮТЕКАЛС (Пвт.) Лтд, ПАКИСТАН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Валериана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Валидол®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сублингвальные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Валодип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КРКА-РУС,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Валодип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КРКА-РУС,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Валодип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КРКА-РУС,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Валокордин®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перорального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Кревель Мойзельбах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-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Балканфарма-Дупница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-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Балканфарма-Дупница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-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Балканфарма-Дупница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H-бене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предприятие АКАДЕМФАРМ,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"Лекфарм",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"Лекфарм",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"Лекфарм",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Валсартан/Амлодипин -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Балканфарма-Дупница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Валсартан/Амлодипин -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Балканфарма-Дупница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Валсартан/Амлодипин -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Балканфарма-Дупница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Валсартан/Гидрохлоротиазид –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Балканфарма-Дупница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Валсартан/Гидрохлоротиазид –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Балканфарма-Дупница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Валсартан/Гидрохлоротиазид –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Балканфарма-Дупница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Валсартан-бене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предприятие АКАДЕМФАРМ,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Валсартан-бене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предприятие АКАДЕМФАРМ,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"Лекфарм",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"Лекфарм",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Валтеро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Валтеро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ВАЛТРЕКС®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Вэллком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Валусал®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Валусал®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Вальдоксан®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Агомелатин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Вальпрокс Хроно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Вальпрокс Хроно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Вальсакор®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Вальсакор®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Вальсакор®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Вальсакор® 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Вальсакор® 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Вальсакор® 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Вамелан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П.П.Ф. ХАСКО-ЛЕК С.А.,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Ванатекс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Ванатекс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Ванатекс Амло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"Польфарма" АО,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Ванатекс Амло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"Польфарма" АО,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Ванатекс Амло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"Польфарма" АО,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Ванатекс Комби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Ванатекс Комби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Ванкомицин-ТФ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Ванкомицин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ТрайплФарм,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Ванкомицин-ТФ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Ванкомицин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ТрайплФарм,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Ванкомицин-Элеас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Ванкомицин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Элеас ПФК,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Варгатеф®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Нинтеданиб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мягкие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Германия Эбербах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Варгатеф®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Нинтеданиб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мягкие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Германия Эбербах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Варденафил-КРКА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СЛОВАКИЯ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ЛП-№000113-РГ-KZ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Варилрикс, вакцина против ветряной оспы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инъекций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Байолоджикалз с.а.,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РК-БП-5№004870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Варфалан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Варфарин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ВАРФАРЕКС®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Варфарин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ВАРФАРЕКС®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Варфарин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Варфарин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Варфарин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РУП,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Варфарин ШТАДА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Варфарин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Орифарм Мануфэкчуринг Поланд Сп. з о.о.,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Васталома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Фулвестрант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Фармалан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В-ГАММА НЕЙРО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и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Браун Лабораториес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ВЕБУЛИС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Илопрост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ингаляций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Дева Холдинг А.С.,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Вегацеф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или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ЭйСиЭс ДОБФАР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Вегтазон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Балканфарма-Разград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ВЕДИКАРДОЛ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ВЕДИКАРДОЛ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ВЕДИКАРДОЛ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Везикар™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Астеллас Фарма Юроп Б.В., НИДЕРЛАНДЫ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Везомни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модифицированным высвобождением,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Авара Фармасьютикал Текнолоджис Инк., СОЕДИНҢННЫЕ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Вектибикс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Панитумумаб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Амджен Мэньюфэкчуринг Лимитед, ПУЭРТО-РИКО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Вектибикс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Панитумумаб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Амджен Мэньюфэкчуринг Лимитед, ПУЭРТО-РИКО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Велаксин®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Венлафаксин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Велаксин®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Венлафаксин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Велкозомиб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и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Элеас ПФК,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Велкозомиб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ПФК "Элеас",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Юнайтед Фармасьютикал Мануфактуринг Ко. Лтд., ИОРДАНИЯ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Велпанат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Natco Pharma Limited,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ВЕЛСОФ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Вемлиди®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 алафенамид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Патеон Инк., КАНАДА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Венклекста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Венетоклакс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ЭббВи Айрлэнд НЛ Б.В.,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Венклекста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Венетоклакс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ЭббВи Айрлэнд НЛ Б.В.,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Венклекста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Венетоклакс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ЭббВи Айрлэнд НЛ Б.В.,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ВЕНЛАКСОР®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Венлафаксин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ВЕНЛАКСОР®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Венлафаксин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Венодиол -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Венокор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ЧАО Лекхим-Харьков,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Венолекс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Диосмин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Рубикон ООО,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Веносмил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ФАЭС ФАРМА,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Венофер®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Австрия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Вентавис®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Илопрост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ингаляций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Берлимед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Вентолин®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Вэллком Продакшен,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Вентолин® дыхательный раствор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небулайзера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Оперэйшенс Великобритания Лимитед, ВЕЛИКОБРИТАНИЯ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Верабез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Ликонса,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Верабез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Ликонса,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в комплекте с растворителем (1 % раствор лидокаина гидрохлорида для инъекций)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 С.А. Фармасютикал Индастри,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Верапамил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Верапамил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Ирбитский химико-фармацевтический завод,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ПФК "Элеас",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Верзенио®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Абемациклиб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Лилли дель Карибе Инк, ПУЭРТО-РИКО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ЛП-№000040-РГ-KZ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Вермокс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Мебендазол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Румыния А.О.,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Вернисал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местного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Пвт. Лтд, ПАКИСТАН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Верошпирон®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Верошпирон®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Верошпирон®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Версатис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пластырь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Грюненталь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Вертасорт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ВЕРТИНЕКС®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Прохлорперазин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Вессел Дуэ 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Сулодексид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Альфасигма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Вессел Дуэ 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Сулодексид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Альфасигма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Вестинорм®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Вестинорм®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Виагра ОДТ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Пероральные диспергируемые 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Фарева Амбуаз,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Виагра®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Фарева Амбуаз,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Виагра®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Фарева Амбуаз,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Виагра®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Фарева Амбуаз,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Виасарт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Виасарт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Виасил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"Лекфарм",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Виасил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"Лекфарм",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Виатаф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Виатаф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Вибуркол® 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Биологише Хайльмиттель Хеель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ВиваБон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(Пвт) Лтд, ПАКИСТАН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ВИВАЙРА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Дженефарм С.А.,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ВИВАЙРА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Дженефарм С.А.,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ВиваКор®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ВиваКор®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ВиваКор®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Вивитрол®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Налтрексон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пролонгированного действия для внутримышечного введения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Алкермес Инк., СОЕДИНҢННЫЕ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Вигамокс™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Алкон-Куврер,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Вигексол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НУР-МАЙ ФАРМАЦИЯ,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РК-ЛС-3№122077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Вигексол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НУР-МАЙ ФАРМАЦИЯ,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РК-ЛС-3№122076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ВИДАНОЛ®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ВИДАТОКС® 30 СН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подъязычные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Бизнес-группа биофармацевтических и химических продуктов. LABIOFAM S.A., КУБА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Видиксанол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Йодиксанол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НУР-МАЙ ФАРМАЦИЯ,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РК-ЛС-3№122096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Видиксанол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Йодиксанол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НУР-МАЙ ФАРМАЦИЯ,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РК-ЛС-3№122097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Видора микро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Визаллергол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Олопатадин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Визанна®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Диеногест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Веймар ГмбХ и Ко.КГ,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Визарсин®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Визарсин®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Визарсин®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Визарсин® Ку-Таб®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Визимпро®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Дакомитиниб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Дойчланд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Визимпро®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Дакомитиниб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Дойчланд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Визимпро®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Дакомитиниб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Дойчланд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Тетризолин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 Фармацевтика Н.В.,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Визипак™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Йодиксанол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ДжиИ Хэлскеа Ирландия Лимитед,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Визипак™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Йодиксанол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ДжиИ Хэлскеа Ирландия Лимитед,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Визипак™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Йодиксанол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ДжиИ Хэлскеа Ирландия Лимитед,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Визипак™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Йодиксанол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ДжиИ Хэлскеа Ирландия Лимитед,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Визипак™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Йодиксанол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ДжиИ Хэлскеа Ирландия Лимитед,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Визипак™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Йодиксанол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ДжиИ Хэлскеа Ирландия Лимитед,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Визкью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Бролуцизумаб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внутриглазного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Визоптин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Тетризолин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Викасол-Дарница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Менадиона натрия бисульфит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"Фармацевтическая фирма "Дарница",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Викс Актив Бальзам с ментолом и эвкалиптом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Проктер &amp; Гэмбл Мануфакчуринг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Викс Актив СимптоМакс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орального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Врафтон Лабораториес Лимитед, ВЕЛИКОБРИТАНИЯ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Викс Актив ХониМед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Гвайфенезин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Проктер &amp; Гэмбл Мануфакчуринг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Виктоза®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Лираглутид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А/С, ДАНИЯ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Вилазодон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Вилазодон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Вилазодон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Вилазодон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Вилазодон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Вилазодон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Вилате™ 1000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во флаконе в комплекте с растворителем (вода для инъекций с 0.1% полисорбатом 80) и набором для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Фармацевтика Продуктионсгес м.б.Х,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Вилате™ 500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во флаконе в комплекте с растворителем (вода для инъекций с 0.1% полисорбатом 80) и набором для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Фармацевтика Продуктионсгес м.б.Х,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ВИЛГЛАД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Вилдаглиптин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Вилдаглиптин-Гетц Фарма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Вилдаглиптин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(Пвт.) Лимитед, ПАКИСТАН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Вилдапрайд 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Вилдаглиптин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 Лабс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ВИЛДАРИЛ M 50/1000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ВИЛДАРИЛ M 50/500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ВИЛДАРИЛ M 50/850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Вильпрафен Солютаб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Джозамицин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Фамар Лион,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Вильпрафен®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Джозамицин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Драгенофарм Апотекер Пюшль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Вимизим®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Элосульфаза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Фарма-Фертигунг ГмбХ и Ко.КГ,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Винбластин-ЛЭНС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Винбластин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ВЕРОФАРМ,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Винолап DS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Олопатадин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Глазные капли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Медикер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Винорелбин 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Винорелбин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Винорелбин 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Винорелбин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Винпотропил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"Канонфарма продакшн",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Винпоцетин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Винпоцетин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компания Здоровье,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Винпоцетин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Винпоцетин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Винпоцетин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Винпоцетин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Ковекс,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Винпоцетин форте Канон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Винпоцетин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Канонфарма продакшн,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Винпоцетин–ТК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Винпоцетин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Актобе,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Виолетта®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ВИОЛЕТТА®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ОАО,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ЛП-№000061-РГ-KZ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Випдомет®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ГмбХ, Ораниенбург,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Випдомет®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ГмбХ, Ораниенбург,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Випидия®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Алоглиптин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Айлэнд Лимитед,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Випидия®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Алоглиптин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Айлэнд Лимитед,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ВИПРАС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Strides Pharma Science Limited,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Випромид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внутрисосудистого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НУР-МАЙ ФАРМАЦИЯ,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Випромид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внутрисосудистого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НУР-МАЙ ФАРМАЦИЯ,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Випросал В®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Таллиннский фармацевтический завод, ЭСТОНИЯ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Виракар®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Вирган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глазной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Фармила-Зеа Фармасьютичи С.п.А,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Даклатасвир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Виреад®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Тенофовира дизопроксил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Виркил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Strides Pharma Science Limited,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Виротиномид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Лаурус Лабс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Вирофо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Адефовира дипивоксил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MERKEZ Laboratory Pharmaceutical and Trade Co.,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Вирупос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глазная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УРСАФАРМ Арцнаймиттель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ВИРУПРИНОЛ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ВЕТПРОМ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Ви-Сан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РК-ЛС-0№025458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Вистабель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Аллерган Фармасьютикалз Айэрлэнд,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Витаксон®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Витаксон®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 В КОМПЛЕКС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"Софарма",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 В КОМПЛЕКС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 Д3 -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Колекальциферол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Оператион Поланд Сп. з.о.о.,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 С + Цинк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 С 500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 С 500- ТК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"ТК Фарм Актобе",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Витанго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Вильмар Швабе ГмбХ &amp;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Виусид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Каталисис, С.Л.,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Вифенд®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Италия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Вифенд®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и Апджон Кампани ЭлЭлСи, СОЕДИНҢННЫЕ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ВИФЕРОН®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альфа-2b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ФЕРОН,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ВИФЕРОН®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альфа-2b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ФЕРОН,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ВИФЕРОН®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альфа-2b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ФЕРОН,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ВИФЕРОН®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альфа-2b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ФЕРОН,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ВИФЕРОН®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и местного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ФЕРОН,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ВИФЕРОН®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и местного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ФЕРОН,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Вобилон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Вобэнзим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МУКОС Эмульсионс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Вокасепт апельсин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Леденцы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Makson Healthcare Pvt. Ltd.,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Вокасепт мед и лимон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Леденцы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Makson Healthcare Pvt. Ltd.,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Вокасепт ментол и эвкалипт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Леденцы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Makson Healthcare Pvt. Ltd.,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Вокасепт Плюс апельсин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Леденцы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Makson Healthcare Pvt. Ltd.,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ВОЛВИТ®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Волкрон®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Софаримекс – Индустрия Кимика э Фармасэутика, С. А., ПОРТУГАЛИЯ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Вольтарен Эмульгель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GSK Consumer Healthcare SARL,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Вольтарен Эмульгель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GSK Consumer Healthcare SARL,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Вольтарен®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Урунлери,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АСПИРО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МСН Лабораториез Прайвэт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МСН Лабораториез Прайвэт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Вортемиэл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Онкомед мануфакчеринг а.с., ЧЕШСКАЯ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Восулин-30/70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человеческий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Вокхард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Восулин-30/70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человеческий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Вокхард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Восулин-30/70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человеческий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Вокхард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Восулин-Н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человеческий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Вокхард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Восулин-Н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человеческий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Вокхард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Восулин-Н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человеческий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Вокхард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Восулин-Р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человеческий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Вокхард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Восулин-Р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человеческий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Вокхард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Восулин-Р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человеческий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Вокхард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Вотриент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Пазопаниб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Зигфрид Барбера С.Л.,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Вотриент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Пазопаниб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Зигфрид Барбера С.Л.,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ВПРИВ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Велаглюцераза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Фарма-Фертигунг ГмбХ &amp; Ко.КГ,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ГАБАЛИР®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Киевмедпрепарат,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ГАБАЛИР®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Киевмедпрепарат,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Габесат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в комплекте с растворителем (вода для инъекций)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Биоиндастри Лабораторио Итальяно Медицинали С.п.А. (Биоиндастри Л.И.М. С.п.А.),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Гадовист®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Гадобутрол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Газива®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Обинутузумаб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инфузионного раствора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Рош Диагностикс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Гайномакс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Экселтис Илач Сан. Ве Тик.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Панацея Биотек Фарма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ГАЛАВИТ®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"Сэлвим",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ГАЛАВИТ®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"Сэлвим",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ГАЛАВИТ®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подъязычные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"Сэлвим",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ГАЛАВИТ®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"Сэлвим",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Галазолин Combi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Назальный спрей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"ПОЛЬФАРМА" АО Отдел Медана в Серадзе,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Галазолин Combi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Назальный спрей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"ПОЛЬФАРМА" АО Отдел Медана в Серадзе,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ГАЛАНТАМИН ДС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Галантамин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"ВЕТПРОМ"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ГАЛАНТАМИН ДС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Галантамин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"ВЕТПРОМ"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ГАЛАНТАМИН ДС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Галантамин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"ВЕТПРОМ"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Галидор®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Бенциклан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Галидор®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Бенциклан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ГАЛОПЕРИДОЛ ДЕКАНОАТ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Галоперидол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Масляный 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Галоперидол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Галоперидол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Галоперидол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Общество с ограниченной ответственностью "Харьковское фармацевтическое предприятие "Здоровье народу",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Галоприл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Галоперидол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Общество с ограниченной ответственностью "Харьковское фармацевтическое предприятие "Здоровье народу",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 для ингаляционного наркоза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Пирамал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Галстена®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гомеопатические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Рихард Биттнер АГ,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Гальвус®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Вилдаглиптин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Гальвусмет®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Продакшнс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Гальвусмет®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Продакшнс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Гамалате В6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Интернасиональ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Гамалате В6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Интернасиональ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Гам-КОВИД-Вак, Комбинированная векторная вакцина для профилактики коронавирусной инфекции, вызываемой вирусом SARS-CoV-2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Карагандинский фармацевтический комплекс,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РК-БП-5№025380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Гамманорм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АБ, ШВЕЦИЯ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Гамманорм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АБ, ШВЕЦИЯ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Ганатон®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Итоприд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ЕПД Г.К., Кацуяма Плант, ЯПОНИЯ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Ганатон®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Итоприд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ЕПД Г.К., ЯПОНИЯ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ЛП-№000331-РГ-KZ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Глэнд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Гансил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Валганцикловир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Целестодерм-В® с Гарамицином®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Шеринг-Плау Лабо Н.В.,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Целестодерм-В® с Гарамицином®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Шеринг-Плау Лабо Н.В.,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Гардасил® вакцина против вируса папилломы человека квадривалентная рекомбинантная (типов 6, 11, 16, 18)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Шарп и Доум ЛЛС, СОЕДИНҢННЫЕ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РК-БП-5№014206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Гардасил® вакцина против вируса папилломы человека квадривалентная рекомбинантная (типов 6, 11, 16, 18)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Шарп и Доум ЛЛС, СОЕДИНҢННЫЕ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РК-БП-5№014205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Гардасил®9, вакцина против вируса папилломы человека 9-валентная рекомбинантная (типов 6, 11, 16, 18, 31, 33, 45, 52, 58)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Шарп и Доум ЛЛС, СОЕДИНҢННЫЕ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Гастритол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Др.Густав Кляйн ГмбХ &amp; Ко.КГ,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Гастросидин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Фамотидин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Илач Санаи ве Тиджарет А.О.,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РК-ЛС-5№007654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Оператион Поланд Ср.з.о.о.,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Гастрофам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Фамотидин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Илач Фабрика А.С.,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Геделикс®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Кревель Мойзельбах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Геделикс® s.a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Кревель Мойзельбах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ДКП Фармацевтическая фабрика,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Гексаксим®, вакцина (адсорбированная) против дифтерии, столбняка, коклюша (бесклеточная), гепатита В (рекомбинантная рДНК), полиомиелита (инактивированная) и гемофильной инфекции Haemophilus influenzae типа b конъюгированная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Пастер,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РК-БП-5№020263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Гексализ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Лаборатории Бушара-Рекордати,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Гексаспрей®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местного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Лаборатории БУШАРА-РЕКОРДАТИ,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Гексикон®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Нижфарм,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Пессарии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"ФЗ "БИОФАРМА",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Гексорал®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Гексэтидин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Дельфарм Орлеан,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Гексорал® Табс Экстра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лимонные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Юник Фармасьютикал Лабораториз (отделение фирмы "Дж.Б.Кемикалс энд Фармасьютикалс Лтд."),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ГЕЛИСАЛ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"ПОЛЬФАРМА" АО Отдел Медана в Серадзе,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Гелмадол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Албендазол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Гело Миртол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Кишечнорастворимые капсулы, мягкие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Поль-Боскамп ГмбХ &amp;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Гелофузин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Б.Браун Медикал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РК-ЛС-5№008994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ГЕЛЬМИНОРМ 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Албендазол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 ЛАБОРАТОРИЕС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ГЕЛЬМИНОРМ 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Албендазол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 ЛАБОРАТОРИЕС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Гельминтокс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Пирантел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Иннотера Шузи,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РК-ЛС-5№002448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Гельминтокс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Пирантел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Тепение Фарма энд Косметикс,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РК-ЛС-5№002447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Гемангиол®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Пропранолол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Пьер Фабр Медикамент Продакшн,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Гемате® 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(вода для инъекций)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СиЭсЭл Беринг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РК-БП-5№021109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Гемате® 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(вода для инъекций)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СиЭсЭл Беринг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РК-БП-5№021111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Гемате® 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(вода для инъекций)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СиЭсЭл Беринг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РК-БП-5№021112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Гемлибра®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Чугай Фарма Мануфактуринг Ко., Лтд., ЯПОНИЯ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Гемлибра®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Чугай Фарма Мануфактуринг Ко., Лтд., ЯПОНИЯ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Гемлибра®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Чугай Фарма Мануфактуринг Ко., Лтд., ЯПОНИЯ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Гемлибра®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Чугай Фарма Мануфактуринг Ко., Лтд., ЯПОНИЯ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Гемоктин®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и набором для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Биотест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РК-БП-5№021546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Гемоктин®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и набором для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Биотест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РК-БП-5№021545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Гемоктин®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и набором для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Биотест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РК-БП-5№021544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Браун Лабораториес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Гемотран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Гемотран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Чонг Кун Данг Фармасьютикал Корпорация, РЕСПУБЛИКА КОРЕЯ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ГЕМТЕРО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ГЕМТЕРО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Гемцитабин-Келун-Казфарм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Гемцитабин-Келун-Казфарм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Гентамицина сульфат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Гентамицин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Гентасепт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Борщаговский ХФЗ НПЦ,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Гентос®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гомеопатические подъязычные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Рихард Биттнер АГ,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Гентос®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гомеопатические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Рихард Биттнер АГ,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Генферон®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Биокад,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Генферон®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Биокад,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Генферон® Лайт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для вагинального или ректального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"БИОКАД",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Генферон® Лайт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для вагинального или ректального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"БИОКАД",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Генферон® лайт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"БИОКАД",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Генферон® лайт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БИОКАД,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ГЕПАБЕЛ®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Гепабене®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Гепавитале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Наброс Фарма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Гепа-Мерц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Браун Мельзунген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ГЕПАМЕТИОН®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Адеметионин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и внутримышечного введения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КИЕВМЕДПРЕПАРАТ,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 КОМП. ХЕЕЛЬ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Биологише Хайльмиттель Хеель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ГЕПАРИН - ИНДАР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"ИНДАР",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Гепариновая мазь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"Нижфарм",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Гепариновая мазь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"Алтайвитамины",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ГЕПИРИД®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ГЕПИРИД®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ГЕПИРИД®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ГЕПИРИД®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ГЕПИРИД®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ГЕПИРИД®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Гептрал®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Адеметионин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Аббви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Гептрал®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Адеметионин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внутривенного и внутримышечного введения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Байолоджиси Италия Лабораториз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Гептрал®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Адеметионин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внутривенного и внутримышечного введения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Байолоджиси Италия Лабораториз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Гептрал®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Адеметионин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Аббви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Гептрал®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Адеметионин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Биолоджичи Италия Лабораториз С. Р. 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ЛП-№000536-РГ-KZ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Гепцинат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Софосбувир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Natco Pharma Limited,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Гербион® сироп подорожника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Гербион® сироп исландского мха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Гербион® сироп исландского мха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ЛП-№000482-РГ-KZ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Гербион® сироп первоцвета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Гербион® плющ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Гербион® сироп плюща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Герзума®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концентрата, для приготовления раствора для инфузий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СЕЛЛТРИОН, Инк., РЕСПУБЛИКА КОРЕЯ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Герзума®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концентрата,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СЕЛЛТРИОН, Инк., РЕСПУБЛИКА КОРЕЯ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Герзума®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концентрата, для приготовления раствора для инфузий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СЕЛЛТРИОН, Инк., РЕСПУБЛИКА КОРЕЯ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Герзума®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концентрата,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СЕЛЛТРИОН, Инк., РЕСПУБЛИКА КОРЕЯ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 Фармачевтико С.Т.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 Фармачевтико С.Т.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ГЕРПЕВИР®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Киевмедпрепарат,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ГЕРПЕВИР®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Киевмедпрепарат,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Герцептин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концентрата для инфузионного раствора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Дженентек Инк., СОЕДИНҢННЫЕ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Герцептин®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Ф.Хоффманн-Ля Рош Лтд.,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Гестрон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Гетино-Б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Лимитед, ПАКИСТАН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Гефитеро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Гефитиниб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ГЕФИТИН®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Гефитиниб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Гиалган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внутрисуставного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Фидиа фармацеутиси Эс.Пи.Эй,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ГИДАЗЕПАМ VIC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сублингвальные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ГИДАЗЕПАМ VIC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сублингвальные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ГИДАЗЕПАМ VIC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ГИДАЗЕПАМ VIC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Гидрасек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Рацекадотрил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Софартекс,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Гидрасек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Рацекадотрил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Софартекс,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Гидрасек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Рацекадотрил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твердые желатиновые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Софартекс,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Гидрасек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Рацекадотрил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Софартекс,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ЛП-№000008-РГ-KZ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Гидрасек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Рацекадотрил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Софартекс,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ЛП-№000007-РГ-KZ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глазная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глазная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Татхимфармпрепараты,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Гидрокортизона ацетат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Гидрокортизона ацетат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БИОЛЕК,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ГИДРОКОРТИЗОН-РИХТЕР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микрокристаллическая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Гидроксикарбамид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Гидроксикарбамид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РУП "Белмедпрепараты",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Гидроксикарбамид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Гидроксикарбамид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Хаупт Фарма Амарег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Гидроксикарбамид-Элеас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Гидроксикарбамид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ПФК "Элеас",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Гидроферол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Кальцифедиол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мягкие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ФАЭС ФАРМА,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Гидрохлортиазид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Гидрохлоротиазид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Гинекохеель 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Биологише Хайльмиттель Хеель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ГИНЕКС®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Гиненорм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вагинальный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Laboratorio Chimico Farmaceutico “A. Sella” S.r.l.,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Гинипрал®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Гексопреналин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Австрия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Гинкор Форт®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Бофур Ипсен Индастри,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Гинокапс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вагинальные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 "Минскинтеркапс",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Гинопрогест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Гинопрогест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Гиноринг®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Вагинальная система доставки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Laboratorios Leon Farma S.A.,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Гино-Тардиферон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Пьер Фабр Медикамент Продакшн,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Гинофлор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вагинальные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Хаупт Фарма Амарег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 Лабс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Гиотриф®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и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Гиотриф®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и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Гиотриф®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и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Гиотриф®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и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Гипотиазид®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Гидрохлоротиазид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Опелла Хелскеа Венгрия Лтд.,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Гипотиазид®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Гидрохлоротиазид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Опелла Хелскеа Венгрия Лтд.,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Гистафен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Секвифенадин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"Олайнфарм",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Гларитус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гларгин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Вокхард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Глассиа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KAMADA LTD., ИЗРАИЛЬ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ГЛАТАНОСТ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Латанопрост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РАФАРМ С.А.,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ГЛАТАНОСТ-Т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РАФАРМ С.А.,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Глатират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Р-Фарм,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Глаумакс®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Дорзоламид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ЯДРАН-ГАЛЕНСКИ ЛАБОРАТОРИЙ а.о.,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Глаумакс®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ЯДРАН-ГАЛЕНСКИ ЛАБОРАТОРИЙ а.о.,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Глаутан®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Травопрост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Гленцет Адванс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ГЛИАП 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ГЛИАТИЛИН®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Холина альфосцерат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ИТАЛФАРМАКО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ГЛИАТИЛИН®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Холина альфосцерат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ИТАЛФАРМАКО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Гливек®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Продакшнс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Гливек®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Продакшнс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ГлиДиа®МВ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модифицированным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Гликлада®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модифицированным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Гликлада® CP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модифицированным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 МВ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модифицированным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"Лекфарм",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 МВ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модифицированным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"Лекфарм",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Гликсамби®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и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Гликсамби®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и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ГЛИМЕРОН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ГЛИМЕРОН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ГЛИМЕРОН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ГЛИМЕРОН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Глиолан®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Лиоконтракт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Глипрессин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Терлипрессин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Глипта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Вилдаглиптин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ГЛИТЕЙК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Тейкопланин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и внутримышечного введения в комплекте с растворителем – вода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Киевмедпрепарат,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Люголя раствор с глицерином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подъязычные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научно-производственный комплекс Биотики,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Глиятон®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Холина альфосцерат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Глутаргин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Аргинин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компания Здоровье,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Глутаргин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Аргинин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"Фармацевтическая компания "Здоровье",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Глутаргин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Аргинин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"Фармацевтическая компания "Здоровье",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Глутоксим®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Гротекс,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Глутоксим®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Гротекс,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Глутоксим®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Гротекс,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Глутоксим®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Гротекс,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ГлюкаГен® 1мг ГипоКит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Глюкагон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А/С, ДАНИЯ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Глюкованс®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Сантэ с.а.с.,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Глюкованс®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Сантэ с.а.с.,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Несвижский завод медицинских препаратов,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 ООО "UZGERMED PHARM", УЗБЕКИСТАН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 ООО "UZGERMED PHARM", УЗБЕКИСТАН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Новосибхимфарм,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ДАЛЬХИМФАРМ,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Красфарма,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НУР-МАЙ ФАРМАЦИЯ,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НУР-МАЙ ФАРМАЦИЯ,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Синьцзянская фармацевтическая компания Хуашидань, КИТАЙ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 pharmadel®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Anhui Double-Crane Pharmaceutical Co., Ltd., КИТАЙ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 pharmadel®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Anhui Double-Crane Pharmaceutical Co., Ltd., КИТАЙ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 с глюкозой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Марбиофарм,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 с глюкозой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РК-ЛС-0№025935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 аскорбиновая с глюкозой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Эйкос-Фарм,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Валидол с глюкозой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подъязычные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Ирбитский химико-фармацевтический завод,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 с глюкозой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Глюконил®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РК-ЛС-5№007294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Глюконил®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Глюконил®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РК-ЛС-3№022419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РК-ЛС-3№022420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Глюкофаж®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С.Л.,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Глюкофаж®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С.Л.,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Глюкофаж®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С.Л.,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Глюкофаж®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Сантэ с.а.с.,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Глюкофаж®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Сантэ с.а.с.,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Глюкофаж®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Сантэ с.а.с.,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Глюкофаж® XR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Сантэ с.а.с.,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Глюкофаж® XR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Хелскеа КГаА,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Глюкофаж® XR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Хелскеа КГаА,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Глютаминовая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Глутаминовая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Татхимфармпрепараты,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ГЛЮТИОН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 Фармачевтико С.Т.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Глюцеразим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Имиглюцераза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Карагандинский фармацевтический комплекс,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Годасал®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Пфлегер Арцнаймиттель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Целлтрион Фарм. Инк., РЕСПУБЛИКА КОРЕЯ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Климаксан гомеопатический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гомеопатические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 Медика Холдинг НПФ,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Гонал-Ф®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Сероно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Гонал-Ф®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Сероно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Гонал-Ф®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Сероно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Гонал-Ф®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Сероно С.А.,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ГОРДОКС®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Апротинин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ГорлоИН®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АДИФАРМ ЕАО,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Гофен 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 Лайфсайенсиз Паблик Компани Лимитед, ТАИЛАНД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Гофен 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 Лайфсайенсиз Паблик Компани Лимитед, ТАИЛАНД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Граммидин® детский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местного применения дозированный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Делфарм Бладель Б.В., НИДЕРЛАНДЫ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Граммидин ® детский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Граммидин® нео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Граммидин® с анестетиком нео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Грандаксин®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Тофизопам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Граноцит® 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Ленограстим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и подкожного введения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Винтроп Индустрия,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Грасулан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Испания, С.Л.,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ГРИНТЕРОЛ®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 АО,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ГРИПГО®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Гриппавив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Грипповир-ТК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Умифеновир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Актобе,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Гриппол® Квадривалент Вакцина гриппозная четырехвалентная инактивированная субъединичная адъювантная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и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НПО Петровакс Фарм,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Гриппол® плюс (Вакцина гриппозная тривалентная инактивированная полимер-субъединичная)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внутримышечного и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НПО Петровакс Фарм,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РК-БП-5№019456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Гриппомикс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орального раствора (лимон)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Гриппомикс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орального раствора (апельсин)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Гриппомикс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орального раствора (лесные ягоды)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Гриппомикс плюс с фруктозой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орального раствора (лесные ягоды)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Гриппостад®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ШТАДА Арцнаймиттель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Гриппостад® С Стик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раствора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Лозан Фарма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ГриппоФлю® от простуды и гриппа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Марбиофарм,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Гриппферон®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альфа-2b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Фирн М,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ГРИПП-ХЕЕЛЬ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Биологише Хайльмиттель Хеель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Грипхот-C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Адифарм ЕАД,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IX Грифолз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Институто Грифолз,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IX Грифолз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Институто Грифолз,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IX Грифолз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Институто Грифолз,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ГРОПРИНОСИН®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Польша,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Гроприносин®-Рихтер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Румыния А.О.,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Гэвкамен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Борисовский завод медицинских препаратов,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Давалинди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Колекальциферол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Медикал Юнион Фармасьютикалс, ЕГИПЕТ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Дазолик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 Лабораториез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Дайвобет®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 Лэбораторис Лимитед,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Дакарбазин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Дакарбазин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Дакарбазин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Дакарбазин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Дакарбазин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Дакарбазин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Онкомед мануфакчеринг а.с., ЧЕШСКАЯ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Дакарбазин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Дакарбазин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Онкомед мануфакчеринг а.с., ЧЕШСКАЯ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Дакоген®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БСП Фармасьютикалс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Даксиласт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Рофлумиласт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Элеас ПФК,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Даласбин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 Напи Фармасьютикалз, ЕГИПЕТ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Далацин®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Клиндамицин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Фарева Амбуаз,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Далацин®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Клиндамицин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Фарева Амбуаз,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ДАЛМЕВИН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Вилдаглиптин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(Фар Ист) Лтд, ВЬЕТНАМ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Дарунавир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Дарунавир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Дапаглисан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Дапаглифлозин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"ПОЛЬФАРМА" АО Производственный отдел в Новой Дембе,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Дапаглисан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Дапаглифлозин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"ПОЛЬФАРМА" АО Производственный отдел в Новой Дембе,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Дарзалекс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Даратумумаб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Силаг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Дарзалекс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Даратумумаб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Силаг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Дарзалекс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Даратумумаб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Силаг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Д-Вит Ламира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Колекальциферол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Квест Витаминз Мидл Ист Фзе, ОБЪЕДИНҢННЫЕ АРАБСКИЕ ЭМИРАТЫ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Д-Вит Ламира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Колекальциферол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Квест Витаминз Мидл Ист Фзе, ОБЪЕДИНҢННЫЕ АРАБСКИЕ ЭМИРАТЫ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Деавит® Нео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Колекальциферол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Девасид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в комплекте с растворителем (вода для инъекций)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Дева Холдинг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Девилон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Дезаминоокситоцин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Демокситоцин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Дезирет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Дезогестрел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"ВЕТПРОМ"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Актавис Лтд., МАЛЬТА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Дезлоратадин-ТК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"ТК Фарм Актобе",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РК-ЛС-0№025706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Дезлоратадин-ТК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"ТК Фарм Актобе",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РК-ЛС-0№025768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Рената Лимитед, БАНГЛАДЕШ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Дезрадин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Дезурсолен®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 Фармасьютиси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Декапептил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Трипторелин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Декапептил Депо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Трипторелин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суспензии для инъекций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Декарис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Левамизол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Румыния А.О.,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Декарис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Левамизол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Румыния А.О.,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Декатилен™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Балканфарма-Разград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Деквадол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со вкусом лимона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"КИЕВСКИЙ ВИТАМИННЫЙ ЗАВОД",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Деквадол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со вкусом малины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"КИЕВСКИЙ ВИТАМИННЫЙ ЗАВОД",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Декетон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Декетон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Идол Илач Долум Санайи ве Тиджарет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и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"Лекфарм",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"Лекфарм",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Декса-Гентамицин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Урсафарм Арцнаймиттель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Дексалгин®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Дексалгин® инъект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и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Менарини Мэнюфекчеринг Лоджистикс энд Сервисиз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Дексалгин® сашет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раствора для орального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Менарини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Медоптик,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Варшавский фармацевтический завод Польфа,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РУП "Белмедпрепараты",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Глазные капли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ЛеКос,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РК-ЛС-0№025936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 - КРКА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 - КРКА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 - КРКА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 - КРКА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 - КРКА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Дексаметазона фосфат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Дексаметазон-Аджио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"Лекфарм",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Дексаполькорт 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Тархоминский фармацевтический завод "Польфа" Акционерное Общество,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Дексаром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ДексаТобром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Дексафлокс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глазная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Жамжум Фармасьютикалс Ко. Лтд, САУДОВСКАЯ АРАВИЯ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Дексдор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Орион Корпорейшн, ФИНЛЯНДИЯ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Дексдор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Орион Корпорейшн, ФИНЛЯНДИЯ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Дексдор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Орион Корпорейшн, ФИНЛЯНДИЯ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Дексерил®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Пьер Фабр Медикамент Продакшн,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Дексиакс®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и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Дексилант®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Декслансопразол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ГмбХ, Ораниенбург,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Дексилант®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Декслансопразол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ГмбХ, Ораниенбург,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"Фармидея",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"Фармидея",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"Фармидея",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 Калцекс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ХБМ Фарма с.р.о., СЛОВАКИЯ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 ЭВЕР Фарма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 Фарма Йена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Дексомидин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НУР-МАЙ ФАРМАЦИЯ,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Декссимб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Гланд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Декссимб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Гланд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Идол Илач Долум Санаи ве Тиджарет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Декстемп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КИЕВСКИЙ ВИТАМИННЫЙ ЗАВОД,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Декстемп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КИЕВСКИЙ ВИТАМИННЫЙ ЗАВОД,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Аром Илач Сан. Лтд. Сти,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 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 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Делорикс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Санека Фармасьютикалс а.с., СЛОВАКИЯ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Дельтиба®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Деламанид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Оцука Фармасьютикал Ко., Лтд, ЯПОНИЯ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Дельтиба™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Деламанид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Оцука Фармасьютикал Ко., Лтд, ЯПОНИЯ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Демотон - Б Нео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и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 С.А. Фармасьютикал Индастри,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Демотон-Б12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 С.А. Фармасьютикал Индастри,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Демотон-Д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 С.А. Фармасьютикал Индастри,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Демотон-Т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 С.А. Фармасьютикал Индастри,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ДЕНИГМА®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Денкап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Дева Холдинг А.С.,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Де-Нол®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Р-Фарм,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Де-Нол®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"ЗиО-Здоровье",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Дентамет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стоматологический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Алтайвитамины,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Дентинокс Гель 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Дентинокс Общество фармацевтических препаратов Ленк &amp; Шуппан,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Дентокинд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Дойче Хомеопати-Унион ДХУ-Арцнаймиттель ГмбХ &amp; Ко.КГ,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Дентора®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стоматологический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ДЕНЬВИТ D3 ИММУНО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Колекальциферол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Пленки диспергируемые в полости 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 ЛАБОРАТОРИЕС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ДЕНЬВИТ D3 ИММУНО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Колекальциферол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Пленки диспергируемые в полости 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 ЛАБОРАТОРИЕС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Депакин®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Унитер Ликвид Мануфактуринг,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Депакин® Хроно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пролонгированного высвобождения, делимые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Винтроп Индустрия,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ДЕПАКИН® ХРОНО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пролонгированного действия, делимые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Винтроп Индустрия,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Депакин® Хроносфера™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пролонгированного действия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Винтроп Индустрия,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Депакин® Хроносфера™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пролонгированного действия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Винтроп Индустрия,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Депантол®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Нижфарм,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Депантол®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Нижфарм,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ДЕПРЕС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Дерилайф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Клобетазол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Деринат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Дезоксирибонуклеат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местного и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ФЗ Иммуннолекс,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Деринат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Дезоксирибонуклеат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ФЗ Иммуннолекс,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Сульфадиазин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Салютас Фарма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ДермиДок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Пвт. Лтд, ПАКИСТАН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Дермовейт®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Клобетазол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Фармасьютикалз С.А.,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Дермовейт®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Клобетазол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Фармасьютикалз С.А.,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Дермодрин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Дифенгидрамин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Монтавит Гес.м.б.Х.,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Дермодрин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Дифенгидрамин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Монтавит Гес. м.б. 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Дермодрин экстра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Монтавит Гес. м.б. 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Десилмакс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Десилмакс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Десмопрессин-Тева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Десмопрессин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Фармасьютикал Воркс Приват Лимитед Компани,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Десмопрессин-Тева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Десмопрессин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Фармасьютикал Воркс Приват Лимитед Компани,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ДЕТОПРОФ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ЛАБОРАТОРИЯ НОРМОН,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Детралекс®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Детралекс®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СЕРВЬЕ РУС,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Детралекс®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СЕРВЬЕ РУС,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Дефежакт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Деферазирокс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Дефежакт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Деферазирокс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Дефежакт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Деферазирокс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Дефламол®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Децицип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Ципла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Джадену™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Деферазирокс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Джадену™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Деферазирокс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Джакави®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Руксолитиниб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Джакави®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Руксолитиниб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Джакави®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Руксолитиниб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Джардинс®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Эмпаглифлозин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Роттендорф Фарма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Джардинс®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Эмпаглифлозин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Роттендорф Фарма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Джентадуэто®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и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Джентадуэто®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и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Веймар ГмбХ и Ко.КГ,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Джес®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Веймар ГмбХ и Ко.КГ,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Дживи®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Дамоктоког альфа пэгол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Хелскэр ЛЛС, СОЕДИНҢННЫЕ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Дживи®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Дамоктоког альфа пэгол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Хелскэр ЛЛС, СОЕДИНҢННЫЕ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Дживи®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Дамоктоког альфа пэгол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Хелскэр ЛЛС, СОЕДИНҢННЫЕ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Дживи®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Дамоктоког альфа пэгол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Хелскэр ЛЛС, СОЕДИНҢННЫЕ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Джинтропин®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ГенеСайенс Фармасьютикалс Ко., Лтд., КИТАЙ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Джинтропин®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ГенеСайенс Фармасьютикалс Ко., Лтд., КИТАЙ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Джинтропин®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подкожного введения в комплекте с растворителем (вода для инъекций)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ГенеСайенс Фармасьютикалс Ко., Лтд., КИТАЙ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Джинтропин®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подкожного введения в комплекте с растворителем (вода для инъекций)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ГенеСайенс Фармасьютикалс Ко., Лтд., КИТАЙ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Диабетон® MR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модифицированным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Диабетон® MR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СЕРВЬЕ РУС,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Диабетон® МR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модифицированным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Диаваль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Диаглизид® MR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Диаглизид® MR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Мебгидролин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Мебгидролин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Драже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Мебгидролин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Драже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Диакарб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Ацетазоламид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"ПОЛЬФАРМА" АО,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ЛП-№000359-РГ-KZ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Диалипон®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Диалипон®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Диалипон® Турбо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Диане® 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Драже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Веймар ГмбХ и Ко.КГ,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Дианил ПД4 с глюкозой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перитонеального диализа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Хелскеа С.А.,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Дианил ПД4 с глюкозой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перитонеального диализа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Хелскеа С.А.,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Дианил ПД4 с глюкозой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перитонеального диализа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Хелскеа С.А.,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Диаскинтест®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ГЕНЕРИУМ,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Диафлекс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Диацереин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Дибазол - Дарница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фирма "Дарница" ЧАО,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РК-ЛС-5№008516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Дибазол - Дарница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фирма "Дарница" ЧАО,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Дивабо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Наари Фарма Прайвет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Дивагестия®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Диеногест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Cyndea Pharma, S.L.,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 Медика Холдинг НПФ,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Орион Корпорейшн, ФИНЛЯНДИЯ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Дигоксин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Дигоксин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компания Здоровье,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Дигоксин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Дигоксин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Борщаговский ХФЗ НПЦ,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ДИГОКСИН ГРИНДЕКС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Дигоксин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РК-ЛС-5№002437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Диециклен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Диеногест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Хаупт Фарма Мюнстер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Дикларан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Диклоберл® N 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Диклоберл® ретард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Дикловит®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Г.Л. Фарма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Диклоген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Диклоген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Дикломек®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Дикломек®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Идол Илач Долум Санайи ве Тиджарет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Диклоран®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Юник Фармасьютикал Лабораториз (отделение фирмы "Дж.Б.Кемикалс энд Фармасьютикалс Лтд."),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РК-ЛС-5№002080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ДИКЛОСЕЙФ®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ДИКЛОСЕЙФ®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ДИКЛОСЕЙФ® Форте Эмульсионный 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ДИКЛОСЕЙФ® Эмульсионный 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Дикло-Ф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ВЕТПРОМ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ВЕТПРОМ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ВЕТПРОМ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ФАРМАПРИМ, РЕСПУБЛИКА МОЛДОВА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РК-ЛС-5№002319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ФАРМАПРИМ, РЕСПУБЛИКА МОЛДОВА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Биохимик,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 ШТАДА®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"Нижфарм",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 ШТАДА®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"Нижфарм",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ДИКЛОФЕНАК-АКОС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ДИКЛОФЕНАК-АКОС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ДИКЛОФЕНАК-АКОС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Ацино Фарма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Пластырь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Тейка Фармасьютикал Ко Лтд, ЯПОНИЯ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Дилакса®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Дилакса®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Димедрол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Дифенгидрамин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Общество с ограниченной ответственностью "Харьковское фармацевтическое предприятие "Здоровье народу",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Димедрол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Дифенгидрамин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Общество с ограниченной ответственностью "Фармацевтическая компания "Здоровье",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Димедрол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Дифенгидрамин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Димедрол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Дифенгидрамин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ДАЛЬХИМФАРМ,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Димедрол-Дарница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Дифенгидрамин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фирма "Дарница" ЧАО,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Димексид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 сульфоксид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Марбиофарм,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ДИМЕКСИД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 сульфоксид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Галичфарм,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Диметилфумарат-Виста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Диметилфумарат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Чили Лтда., ЧИЛИ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Диметилфумарат-Виста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Диметилфумарат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Чили Лтда., ЧИЛИ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ДИМИА®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ДИНАПАР AQ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Тройкаа Фармасьютикалс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ДИНАПАР QPS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местного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Тройкаа Фармасьютикалс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Медоптик,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Диован®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Siegfried Barbera S.L.,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Диован®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Siegfried Barbera S.L.,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Диоксидин®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внутриполостного введения, местного и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Гротекс,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Диоксидин®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внутриполостного и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Новосибхимфарм,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Диоксидин®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внутриполостного и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Новосибхимфарм,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Диофлан®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Киевмедпрепарат,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 Рилиф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Ментолатум Компани Лимитед, ВЕЛИКОБРИТАНИЯ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 Хит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Ментолатум Компани Лимитед, ВЕЛИКОБРИТАНИЯ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Дипросалик®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Шеринг-Плау Лабо Н.В.,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Дипроспан®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Шеринг-Плау Лабо Н.В.,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Дипрофол®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Дипрофол®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Диротон®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Диротон®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Диротон®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Дисгрен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Трифлусал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Х.Уриач и Компанья,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Биохимик,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Дисперкам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Медикал Юнион Фармасьютикалс, ЕГИПЕТ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Диспорт®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внутримышечного и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ИПСЕН Биофарм Лтд, ВЕЛИКОБРИТАНИЯ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РК-БП-5№020468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Диспорт®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внутримышечного и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Ипсен Биофарм Лимитед, ВЕЛИКОБРИТАНИЯ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РК-БП-5№015757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ДИСТРЕПТАЗА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БИОМЕД-ЛЮБЛИН Вытвурня Суровиц и ЩепҰнэк Спулка Акцыйна,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Диферелин®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Трипторелин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подкожного введения в комплекте с растворителем (0,9 % раствор натрия хлорида)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ИПСЕН Фарма Биотек,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Диферелин® 11,25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Трипторелин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суспензии для внутримышечного введения пролонгированного действия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ИПСЕН Фарма Биотек,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Диферелин® 3,75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Трипторелин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суспензии для внутримышечного введения пролонгированного действия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Ипсен Фарма Биотек,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Дифлюкан®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Фарева Амбуаз,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Дифлюкан®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Фарева Амбуаз,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Дифлюкан®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Фарева Амбуаз,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Дифосфоцин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Митим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Дифосфоцин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Митим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Дихлор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Хлорталидон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Ипка Лабораториз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Дихлор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Хлорталидон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Ипка Лабораториз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Дицинон®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Этамзилат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Дицинон®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Этамзилат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Добкард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Добутамин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Вем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Добросон®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Зопиклон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Хемофарм А. Д., СЕРБИЯ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Довпрела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Претоманид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Лабораториз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Докса-Дюра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Доксазозин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Докса-Дюра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Доксазозин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Доксафин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ДЕВА ХОЛДИНГ А.С.,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Доксиламин-КМ®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Доксиламин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Кревель Мойзельбах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Доксилан®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Г.Л. Фарма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 -ТК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Актобе,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 ШТАДА®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Роттендорф Фарма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Доксорубицин Сандоз®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Доксорубицин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ФАРЕВА Унтерах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Доксорубицин Сандоз®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Доксорубицин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ФАРЕВА Унтерах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Кашель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Люпин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Мом®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Юник Фармасьютикал Лабораториз (отделение фирмы "Дж.Б.Кемикалс энд Фармасьютикалс Лтд."),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Мом® растительные пастилки от кашля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Пастилки ягодные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Юник Фармасьютикал Лабораториз (отделение фирмы "Дж.Б.Кемикалс энд Фармасьютикалс Лтд."),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Мом® растительные пастилки от кашля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Пастилки малиновые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Юник Фармасьютикал Лабораториз (отделение фирмы "Дж.Б.Кемикалс энд Фармасьютикалс Лтд."),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Мом® растительные пастилки от кашля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Пастилки лимонные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Юник Фармасьютикал Лабораториз (отделение фирмы "Дж.Б.Кемикалс энд Фармасьютикалс Лтд."),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Мом® растительные пастилки от кашля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Пастилки ананасовые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Юник Фармасьютикал Лабораториз (отделение фирмы "Дж.Б.Кемикалс энд Фармасьютикалс Лтд."),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Мом® растительные пастилки от кашля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Пастилки клубничные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Юник Фармасьютикал Лабораториз (отделение фирмы "Дж.Б.Кемикалс энд Фармасьютикалс Лтд."),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Мом® растительные пастилки от кашля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Пастилки апельсиновые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Юник Фармасьютикал Лабораториз (отделение фирмы "Дж.Б.Кемикалс энд Фармасьютикалс Лтд."),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Мом® растительные пастилки от кашля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Пастилки фруктовые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Юник Фармасьютикал Лабораториз (отделение фирмы "Дж.Б.Кемикалс энд Фармасьютикалс Лтд."),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Мом® от простуды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Юник Фармасьютикал Лабораториз (отделение фирмы "Дж.Б.Кемикалс энд Фармасьютикалс Лтд."),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Тайсс Анги Септ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лимонные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Тайсс Натурварен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Тайсс Эвкалипт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и ингаляций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Тайсс Натурварен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Тайсс Эхинацеи настойка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Настойка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Тайсс Натурварен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Боярышника настойка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Настойка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Боярышника настойка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Настойка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Боярышника настойка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Настойка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Боярышника настойка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Настойка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Актобе,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Боярышник-DF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Настойка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РК-ЛС-0№026049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Доларен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Наброс Фарма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Долгит® 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Долоргит ГмбХ и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Долгит® 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Долоргит ГмбХ и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Долобене 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Доломин 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Сотекс ФармФирма,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Долутегравир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Долутегравир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Долутегравир, эмтрицитабин и тенофовир алафенамид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Лаурус Лабс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ДОМРИД®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ДОМРИД®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РОТТАФАРМ Лтд.,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Биологичи Италия Лабораториз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Дониум-ТК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Актобе,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РК-ЛС-3№122158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Донормил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Доксиламин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УПСА САС,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Донормил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Доксиламин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шипучие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УПСА САС,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Допегит®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Метилдопа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ДОПРОКИН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 Pharmaceutical Industries Limited,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Дорзамед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Дорзоламид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Дорзасопт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Дорзопт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Ромфарм Компани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Дорипенем - Элеас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Дорипенем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Элеас ПФК,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ДОРИПУР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Дорипенем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Ауронекст Фарма Приват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Дормикинд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Дойче Хомеопати-Унион ДХУ-Арцнаймиттель ГмбХ &amp;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Дорсоб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Дорзоламид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ФАМАР А.В.Е.,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Дорсоб -Т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ФАМАР А.В.Е.,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ДОРТИМОЛ-DF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РК-ЛС-0№026084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Доспрей®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ЛеКос,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Достинекс®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Каберголин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Италия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Дотагита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Гадотеровая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Дотаграф®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Гадотеровая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Занохемия Фармацойтика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 Сандоз®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ФАРЕВА Унтерах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 Сандоз®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ФАРЕВА Унтерах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Драмина®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Дименгидринат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ЯДРАН-ГАЛЕНСКИ ЛАБОРАТОРИЙ а.о.,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Драстоп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Хондроитина сульфат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Санайии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Дриптан®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Оксибутинин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Рецифарм Фонтен,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Дронис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Дроплекс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ушные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Ирбитский химико-фармацевтический завод,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Дротаверина гидрохлорид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Дротаверин-Дарница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и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"Фармацевтическая фирма "Дарница",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Адифарм ЕАД,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Друаликс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Лесви С.Л.,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Друаликс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Лесви С.Л.,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Дукресса®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Тубилюкс Фарма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ДУКСЕТ®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отложенным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ДУКСЕТ®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отложенным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Долутегравир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Дулоксвитэ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Лесви, С.Л.,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Дулоксента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Дулоксента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Дульколакс®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Бисакодил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Делфарм Реймс,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Дуовит®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Драже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Дуодарт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Германия Шорндорф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Дуолазид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"Абди Ибрахим Глобал Фарм",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ДУОМАКС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Сигма Лабораторис Прайвет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Дуопрост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Ромфарм Компани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ДуоТрав*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Алкон-Куврер,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Дусконал Ретард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Дутабит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Дутастерид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Дутабит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Дутамакс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LABORATORIOS LEON FARMA, SA,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Дутамс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твердые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Дутас 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Лабораторис Леон Фарма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Дутасвитэ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Дутастерид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Синдеа Фарма, С.Л.,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Дутастол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Дутастерид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мягкие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Лабораторис ЛЕОН ФАРМА, СА,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Дэлсия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Дэстра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Дюзела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отложенным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ДЮРАЛОНГ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 ЛАБОРАТОРИЕС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ДЮРАЛОНГ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 ЛАБОРАТОРИЕС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Дюрофлам Актив мед и лимон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Леденцы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Makson Healthcare Pvt. Ltd.,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Дюрофлам Актив ягода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Леденцы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Makson Healthcare Pvt. Ltd.,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Дюспаталин®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ретард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Лабораториз САС,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Дюфалак®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Эбботт Байолоджикалз Б.В., НИДЕРЛАНДЫ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Дюфалак® для Мамы и Малыша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Эбботт Байолоджикалз Б.В., НИДЕРЛАНДЫ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Дюфастон®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Эбботт Байолоджикалз Б.В., НИДЕРЛАНДЫ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 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Токоферол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Минскинтеркапс,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 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Токоферол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Минскинтеркапс,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 Е Санофи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Санека Фармасьютикалс а.с., СЛОВАКИЯ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 Е Санофи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Санека Фармасьютикалс а.с., СЛОВАКИЯ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Трансдермальная терапевтическая система (ТТС)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ЛТС Ломанн Терапевтические системы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Езафосфина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Фосфруктоза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Biomedica Foscama Industria Chimico-Farmaceutica S.p.A.,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Езафосфина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Фосфруктоза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для внутривенного введения в комплекте с растворителем - вода для инъекций стерильная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Biomedica Foscama Industria Chimico Farmaceutica S.p.A.,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Дуба кора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Ерадиком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Протек Биофарма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ЖАДЕБЕЛ®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Деферазирокс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ЖАДЕБЕЛ®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Деферазирокс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ЖАДЕБЕЛ®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Деферазирокс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серная простая - ТК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Фито-чай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Линкас растительные пастилки от кашля без сахара со вкусом мяты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Пвт. Лтд, ПАКИСТАН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сахарной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Веймар ГмбХ и Ко.КГ,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Лтд. Скопье, РЕСПУБЛИКА СЕВЕРНАЯ МАКЕДОНИЯ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Женьшеня настойка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Настойка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Лубныфарм,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Подорожника сок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 оральная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Лубныфарм,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Зерде-Фито,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от кашля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от кашля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Дальхимфарм,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от кашля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Татхимфармпрепараты,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Кукурузы столбики с рыльцами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Столбики с рыльцами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Растворитель для неинфекционных аллергенов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Растворитель для неинфекционных аллергенов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"Бурли",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Завицефта®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концентрата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ЭйСиЭс Добфар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Залаин®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Сертаконазол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Троммсдорфф ГмбХ и Ко по лицензии фирмы Феррер Интернасионал А.О., Испания,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Залаин®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Сертаконазол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Интернасионал А.О.,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Занидип-рекордати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Лерканидипин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Рекордати Индустрия Химика и Фармацевтика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Занидип-рекордати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Лерканидипин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Рекордати Индустрия Химика и Фармацевтика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Зарсио®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Филграстим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и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ИДТ Биологика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Зарсио®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Филграстим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и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ИДТ Биологика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Зарсио®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Филграстим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и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Зарсио®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Филграстим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и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ЗАТИНИБ®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Дазатиниб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ЗАТИНИБ®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Дазатиниб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ЗАТИНИБ®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Дазатиниб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ЗАТИНИБ®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Дазатиниб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ЗАТИНИБ®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Дазатиниб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Зафрилла®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Диеногест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ОАО,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ЛП-№000003-РГ-KZ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Заха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Зацеф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Борщаговский ХФЗ НПЦ,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Зелбораф®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Вемурафениб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Делфарм Милано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Земигло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Гемиглиптин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ЛЖ Чем, Лтд, РЕСПУБЛИКА КОРЕЯ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Земплар®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Парикальцитол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Авара Лискате Фармасьютикал Сервисез С.п.А,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Зенавил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Зентавекс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Фармалабор, Продутос Фармасеутикос, С.А., ПОРТУГАЛИЯ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Албендазол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GlaxoSmithKline Consumer Healthcare South Africa (Pty) Limited, ЮЖНО-АФРИКАНСКАЯ РЕСПУБЛИКА (ЮАР)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Албендазол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Aspen Bad Oldesloe GmbH,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Зептол СР 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контролируемым высвобождением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Индастриес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Зептол СР 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контролируемым высвобождением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Индастриес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Зербакса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Стери-Фарма, ЛЛС, СОЕДИНҢННЫЕ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Зербакса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Стери-Фарма, ЛЛС, СОЕДИНҢННЫЕ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Клиндамицин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ЯДРАН-ГАЛЕНСКИ ЛАБОРАТОРИЙ а.о.,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Зеродол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Ипка Лабораториз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Зетринал®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Зетринал®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Зеффикс®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Фармасьютикалз С.А.,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Зеффикс®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 Фармасьютикал Сервисес Инк., КАНАДА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Зиаген®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Фармасьютикалз С.А.,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Зиаген®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 Фармасьютикал Сервисес Инк., КАНАДА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и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внутримышечного введения в комплекте с растворителем (лидокаина гидрохлорида раствор 1%)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(Фар Ист) Лтд, ВЬЕТНАМ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(Фар Ист) Лтд, ВЬЕТНАМ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(Фар Ист) Лтд, ВЬЕТНАМ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внутримышечного введения в комплекте с растворителем (лидокаина гидрохлорида раствор 1%)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Завод С,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Зигитерон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Абиратерон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Элеас ПФК,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Зидовудин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Зидолам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Зикадия™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КРКА-РУС,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Зимагра-ODS 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Пластинки диспергируемые в полости 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 Лабораториес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ФармаВижн Санаи ве Тиджарет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Зинацеф®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ЭйСиЭс Добфар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Зинерит®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наружного применения в комплекте с растворителем и аппликатором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 Фарма А/С, ДАНИЯ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Зиннат®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Оперэйшенс Великобритания Лимитед, ВЕЛИКОБРИТАНИЯ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Зиннат®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Оперэйшенс Великобритания Лимитед, ВЕЛИКОБРИТАНИЯ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Зиннат®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Оперэйшенс Великобритания Лимитед, ВЕЛИКОБРИТАНИЯ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Зиннат®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Оперэйшенс Великобритания Лимитед, ВЕЛИКОБРИТАНИЯ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Зиннат®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Оперэйшенс Великобритания Лимитед, ВЕЛИКОБРИТАНИЯ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Зинфоро®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Цефтаролина фосамил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ЭйСиЭс Добфар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ЗИОМИЦИН®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ЗИОМИЦИН®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Зипрекса®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Лилли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Зиромин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ЛАБОРАТОРИЯ БЕЙЛИ-КРЕАТ,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Зиромин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Зиромин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Санайии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Зиртек®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Эйсика Фармасьютикалз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Зиртек®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ЮСБ Фаршим С. А.,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Зитига®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Абиратерон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Патеон Инк., КАНАДА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Зитига®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Абиратерон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Патеон Франс С.А.С.,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ЗИТМАК®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ЗИТМАК®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ЗИТМАК®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ЗИТМАК®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в комплекте с водой очищенной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ЗИТМАК®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в комплекте с водой очищенной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Зитрокс-Маклеодс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Иммакуле Лайфсайнсиз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Зитрокс-Маклеодс 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Зитрокс-Маклеодс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Зитрокс-Маклеодс®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"АВВА РУС",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Зитрокс-Маклеодс®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"АВВА РУС",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Зитролид®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Зифта-1000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Свисс Парэнтэралс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Зобон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Золедроновая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Зобон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Золедроновая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внутривенных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Медикер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Зовиракс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Glaxo Operations UK Limited, ВЕЛИКОБРИТАНИЯ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Зодак®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Зентива к.с., ЧЕШСКАЯ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ЗОДАК®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А.Наттерманн и Сие.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Зоели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Дельфарм Лилль С.А.С,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Зокардис® 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Зофеноприл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Менарини Мэнюфекчеринг Лоджистикс энд Сервисиз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Зокардис® 7,5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Зофеноприл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Менарини Мэнюфекчеринг Лоджистикс энд Сервисиз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Зокардис®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Менарини Мэнюфекчеринг Лоджистикс энд Сервисиз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ЗОКСИ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ЭВЕРТОГЕН ЛАЙФ САЙЕНСЕС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Доксазозин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Зентива к.с., ЧЕШСКАЯ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Доксазозин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Зентива к.с., ЧЕШСКАЯ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Золадекс®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Гозерелин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Имплантат с пролонгированным высвобождением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АстраЗенека ЮК Лимитед, ВЕЛИКОБРИТАНИЯ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Золадекс®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Гозерелин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Имплантат с пролонгированным высвобождением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АстраЗенека ЮК Лимитед, ВЕЛИКОБРИТАНИЯ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Золафрен®-свифт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Adamed Pharma S.A.,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Золафрен®-свифт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Adamed Pharma S.A.,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Золафрен®-свифт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Adamed Pharma S.A.,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Золафрен®-свифт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Adamed Pharma S.A.,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Золедроновая кислота-Келун-Казфарм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Золедроновая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Золедронат-Тева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Золедроновая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Плива Хрватска д.о.о.,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Золедроновая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НУР-МАЙ ФАРМАЦИЯ,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Золедроновая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ИСПАНИЯ СЛ,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Пиоглитазон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Лимитед, ПАКИСТАН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Пиоглитазон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Лимитед, ПАКИСТАН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ЗОЛОМАКС®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Алпразолам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Драгенофарм Апотекер Пюшль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ЗОЛОМАКС®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Алпразолам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Драгенофарм Апотекер Пюшль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ЗОЛОПЕНТ®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отложенным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ЗОЛОПЕНТ®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отложенным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"КУСУМ ФАРМ",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Бальзам Золотая звезда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Бальзам жидкий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Данафа Фармасьютикал Джойнт Сток Компани, ВЬЕТНАМ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Золотая Звезда Ингасепт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местного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Данафа Фармасьютикал Джойнт Сток Компани, ВЬЕТНАМ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Золотая Звезда Ингасепт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местного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Данафа Фармасьютикал Джойнт Сток Компани, ВЬЕТНАМ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Зомактон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Вассербургер Арцнаймиттельверк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Зомактон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Зомета®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Золедроновая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Фрезениус Каби Австрия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ЗОНДАН®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Ондансетрон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ЗОНДАН®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Ондансетрон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ЗОНИК®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ЗОНИК®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ЗОНИК®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ЗОНИК®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Зопиклон-Тева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Зопиклон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ЗОРЕСАН®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Зонисамид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ЗОРЕСАН®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Зонисамид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ЗОРЕСАН®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Зонисамид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Зорника-4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 Лабс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Зорника-8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 Лабс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Зоцеф®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Зоцеф®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Зульбекс®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Зульбекс®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И.Г.Вена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Кедрион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РК-БП-5№122047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И.Г.Вена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Кедрион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РК-БП-5№122048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И.Г.Вена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Кедрион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РК-БП-5№122049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И.Г.Вена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Кедрион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РК-БП-5№122050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Иберогаст®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Штайгервальд Арцнаймиттельверк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Ибрутиниб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Ибрутиниб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ПФК "Элеас",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РК-ЛС-0№025797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Инозин Пранобекс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РК-ЛС-0№025625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"ПОЛЬФАРМА" АО Отдел Медана в Серадзе,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"ПОЛЬФАРМА" АО Отдел Медана в Серадзе,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Ибукем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Ибукем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Ибукем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"Cashet Pharmaceuticals Pvt. Ltd.", при "Alkem Laboratories Ltd"--каз и рус версия,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Ибукем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"Cashet Pharmaceuticals Pvt. Ltd.", при "Alkem Laboratories Ltd"--каз и рус версия,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Adamed Pharma S.A.,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Ибупар®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Adamed Pharma S.A.,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Борисовский завод медицинских препаратов,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со вкусом клубники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со вкусом тутти-фрутти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 Форте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со вкусом тутти-фрутти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 Форте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со вкусом клубники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ИБУПРОФЕН-АКОС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ИБУПРОФЕН-АКОС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Ибуфен Бэби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Фармина,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Ибуфен Бэби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Фармина,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Ибуфен 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"ПОЛЬФАРМА" АО Отдел Медана в Серадзе,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Медана Фарма,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"ПОЛЬФАРМА" АО Отдел Медана в Серадзе,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ИБУФЕН® Д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малиновая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"ПОЛЬФАРМА" АО Отдел Медана в Серадзе,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ИБУФЕН® Д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клубничная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"ПОЛЬФАРМА" АО Отдел Медана в Серадзе,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Ибуфен® Д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"ПОЛЬФАРМА" АО Отдел Медана в Серадзе,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Ибуфен® мини Юниор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мягкие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"ПОЛЬФАРМА" АО Отдел Медана в Серадзе,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Ибуфен® Ультра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"ПОЛЬФАРМА" АО Отдел Медана в Серадзе,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Ибуфлекс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Рубикон ООО,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Ибуфлекс 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Рубикон,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ИВАКАРД®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Ивабрадин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Уриач и Компанья,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ИВАКАРД®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Ивабрадин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Уриач и Компанья,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ИВЕРЗАК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Ивабрадин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Ивирем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Ремдесивир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внутривенных инфузий в комплекте с растворителем (вода для инъекций)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Набикасим Индастриз (Пвт) Лтд, ПАКИСТАН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Ивкер®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Хималайя Драг Компании,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ИДРИНОЛ®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парабульбарного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ФармФирма Сотекс,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Иенлип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Клиндамицин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Лавифарм СА,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ИЗИКАРД -А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Evertogen Life Sciences Limited,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ИЗИКАРД -А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Evertogen Life Sciences Limited,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ИЗИКАРД -А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Evertogen Life Sciences Limited,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Изипенем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БКРС Фарма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ИзиСикс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Панацея Биотек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ИЗО-МИК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Изосорбида динитрат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подъязычный дозированный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Микрохим НПФ,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Изо-Мик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Изосорбида динитрат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ИЗО-МИК лонг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Изосорбида динитрат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пролонгированного действия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НПФ"МИКРОХИМ",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ИЗО-МИК лонг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Изосорбида динитрат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пролонгированного действия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НПФ"МИКРОХИМ",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ИЗО-МИК лонг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Изосорбида динитрат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пролонгированного действия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НПФ"МИКРОХИМ",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Изониазид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Изониазид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Юрия-Фарм,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Изоптин®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Верапамил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ФАМАР А.В.Е. Антуса,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Изосорбида динитрат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Изосорбида динитрат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Изотрой 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Изофлуран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 для ингаляционного наркоза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Тройкаа Фармасьютикалс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Изотрой 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Изофлуран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 для ингаляционного наркоза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Тройкаа Фармасьютикалс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Изофлуран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Изофлуран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 для ингаляционного наркоза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Пирамал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Изофра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Фрамицетин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Софартекс,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Икервис®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Ексельвижен,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ИКСГЕВА®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Денозумаб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Амджен Мэньюфэкчуринг Лимитед, ПУЭРТО-РИКО (СОЕДИНҢННЫЕ ШТАТЫ АМЕРИКИ)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ИЛСИРА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Левилимаб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"БИОКАД",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 AqVida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Адифарм,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 AqVida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Адифарм,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 AqVida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Адифарм,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 АМРИНГ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НАНОФАРМА ДЕВЕЛОПМЕНТ,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 АМРИНГ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НАНОФАРМА ДЕВЕЛОПМЕНТ,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Имбрувика®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Ибрутиниб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Силаг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Имипенем+Циластатин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Имицил - Элеас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ПФК "Элеас",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Иммард®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Гидроксихлорохин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Ипка Лабораториз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Мануфактуринг Австрия АГ,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Мануфактуринг Австрия АГ,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Мануфактуринг Австрия АГ,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Мануфактуринг Австрия АГ,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Мануфактуринг Австрия АГ,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Иммунокинд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Дойче Хомеопати-Унион ДХУ - Арцнаймиттель ГмбХ &amp;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Иммунорм-Тева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Иммунорм-Тева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Имодиум®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Лоперамид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диспергируемые в полости 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ЮК Суиндон Зайдис Лимитед, ВЕЛИКОБРИТАНИЯ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 Медика Холдинг НПФ,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Имудон®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Фармстандарт-Томскхимфарм,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Имуно Тайсс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Тайсс Натурварен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Имфинзи™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Дурвалумаб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Catalent Indiana LLC, СОЕДИНҢННЫЕ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Имфинзи™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Дурвалумаб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Catalent Indiana LLC, СОЕДИНҢННЫЕ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Инбутол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Этамбутол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Юрия-Фарм,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Инвакар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Эртапенем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Глэнд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Инвега®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 Силаг Мануфэкчуринг ЛЛС, ПУЭРТО-РИКО (СОЕДИНҢННЫЕ ШТАТЫ АМЕРИКИ)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Инвега®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 Силаг Мануфэкчуринг ЛЛС, ПУЭРТО-РИКО (СОЕДИНҢННЫЕ ШТАТЫ АМЕРИКИ)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Инвега®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 Силаг Мануфэкчуринг ЛЛС, ПУЭРТО-РИКО (СОЕДИНҢННЫЕ ШТАТЫ АМЕРИКИ)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Инвокана®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Канаглифлозин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Янссен-Силаг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Инвокана®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Канаглифлозин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Янссен-Силаг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Ингавирин®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 Фармацойтичи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Ингавирин®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Ингавирин®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Ингалипт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местного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Алтайвитамины,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Ингалипт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 Флумед-Фарм, РЕСПУБЛИКА МОЛДОВА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Ингалипт-DF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местного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Ингалипт-Здоровье форте с ромашкой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местного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компания Здоровье,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Ингалипт-Н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ингаляций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а.о., ЧЕШСКАЯ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а.о., ЧЕШСКАЯ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а.о., ЧЕШСКАЯ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а.о., ЧЕШСКАЯ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 SR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 SR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Индапамид/Периндоприл -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Фармасьютикал Воркс Приват Лимитед Компани,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Индапамид/Периндоприл -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Фармасьютикал Воркс Приват Лимитед Компани,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Индапамид-Тева 1,5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пролонгированного высвобождения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Индовазин®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Балканфарма-Троян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ФАРМАПРИМ, РЕСПУБЛИКА МОЛДОВА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ФАРМАПРИМ, РЕСПУБЛИКА МОЛДОВА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Борисовский завод медицинских препаратов,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 Софарма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 Софарма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ИНДОФЛАМ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ИНЕМПЛЮС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Ауронекст Фарма Приват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Инестом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Хелп С.А.,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Инестом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Хелп С.А.,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Инестом Детский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ХЕЛП С.А.,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Инксанта 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Фебуксостат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Присайс Биофарма Пвт.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Инлайта®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Дойчланд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Инлайта®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Дойчланд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Оксибупрокаин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ИНОСЕДА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растительные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Пвт. Лтд, ПАКИСТАН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 Макс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Пвт. Лтд, ПАКИСТАН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Гларгин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гларгин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Компания Gan&amp;Lee Pharmaceuticals, КИТАЙ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ИНСУЛИПОН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Тиоктовая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ИНСУЛИПОН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Тиоктовая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модифицированным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Инсуфор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Инсуфор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Инсуфор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Альбендазол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Линкольн Фармасьютикал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Интанорм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Линкольн Фармасьютикалс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Интафлю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Линкольн Фармасьютикалс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Интафлю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Аманта Хэлзкэа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Интелекта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ЮНИ-ФАРМА КЛЕОН ТСЕТИС ФАРМАСЬЮТИКАЛ ЛАБОРАТОРИЕЗ С.А.,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Интеленс®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Этравирин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Янссен-Силаг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Интеленс®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Этравирин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Янссен-Силаг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Пвт. Лтд, ПАКИСТАН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РК-ЛС-5№001171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Пвт. Лтд, ПАКИСТАН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РК-ЛС-5№001170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Интербетин®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бета-1b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подкожного введения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Карагандинский фармацевтический комплекс,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Интратект®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Биотест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РК-БП-5№021518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Интратект®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Биотест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РК-БП-5№021519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Производственное подразделение-фабрика АО Ген Илач ве Саглык Урунлери Санаи ве Тиджарет АШ,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Производственное подразделение-фабрика АО Ген Илач ве Саглык Урунлери Санаи ве Тиджарет АШ,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Инфанрикс гекса, вакцина дифтерийно-столбнячная бесклеточная коклюшная, комбинированная с вакциной против гепатита В рекомбинантной, вакциной против полимиелита инактивированной и вакциной против Haemophilus influenzae тип 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 в комплекте с порошком лиофилизированным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Байолоджикалз с.а.,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РК-БП-5№013446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Инфанрикс ИПВ (вакцина для профилактики дифтерии, столбняка, коклюша (бесклеточная) и полиомиелита (инактивированная) (адсорбированная))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Байолоджикалз с.а.,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Инфанрикс ИПВ + Hib (вакцина для профилактики дифтерии, столбняка, коклюша (бесклеточная), полиомиелита (инактивированная) и инфекции, вызываемой Haemophilus influenzae тип b конъюгированная (адсорбированная))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Байолоджикалз с.а.,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ЛП-№000085-РГ-KZ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Инфанрикс ИПВ+Hib (вакцина для профилактики дифтерии, столбняка,коклюша (бесклеточная),полиомиелита(инактивированная) и инфекции,вызываемой Haemophilus influenzae тип b конъюгированная (адсорбированная))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 в комплекте с порошком лиофилизированным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Байолоджикалз с.а.,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РК-БП-5№018564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Инфанрикс®, вакцина адсорбированная бесклеточная коклюшно-дифтерийно-столбнячная жидкая (АбКДС)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Байлогикалс с.а.,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РК-БП-5№009832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Инфен - 25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Эмкьюр Фармацевтикалс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Тулип Лаб Приват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Инфликсимаб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Инфликсимаб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концентрата для приготовления раствора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БИОКАД,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Инфлувир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производственное унитарное предприятие "АКАДЕМФАРМ",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Инфлювак®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Эбботт Байолоджикалз Б.В., НИДЕРЛАНДЫ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РК-БП-5№014228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Инфлювак® Тетра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Эбботт Байолоджикалз Б.В., НИДЕРЛАНДЫ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Инфлюцид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Дойче Хомеопати-Унион ДХУ-Арцнаймиттель ГмбХ &amp;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Инфорин Актив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Балканфарма-Разград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Санека Фармасьютикалс а.с., СЛОВАКИЯ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Инфрагил спаг. Пека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Оральные капли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ПЕКАНА Натурхейльмиттель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Растворитель для приготовления лекарственных форм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Растворитель для приготовления лекарственных форм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Новосибхимфарм,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Ионофол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ИПИГРИКС®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Ипидакрин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ХБМ Фарма с.р.о., СЛОВАКИЯ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ИПИГРИКС®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Ипидакрин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ХБМ Фарма с.р.о., СЛОВАКИЯ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ИПИГРИКС®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Ипидакрин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Ипратерол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ингаляций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"Фармстандарт-Лексредства", (ОАО "Фармстандарт-Лексредства"),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Ирбедрин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Медикал Юнион Фармасьютикалс, ЕГИПЕТ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ИРБЕСАН® 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ИРБЕСАН® 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Ирбесан® 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ИРБЕСАН® 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Ирбесан® 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Ирбесан®150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Иресса®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Гефитиниб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АстраЗенека ЮК Лимитед, ВЕЛИКОБРИТАНИЯ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С.К. Синдан-Фарма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С.К. Синдан-Фарма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ИРИТЕРО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ИРИТЕРО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Ирифрин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Фенилэфрин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Ирифрин БК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Фенилэфрин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Ирнизет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Юджиа Фарма Спешиалайтиз Лимитэд,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ИРОНТУ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 Илач Санайи ве Тикарет А.С.,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ИРОНТУ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 Илач Санайи ве Тикарет А.С.,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ИРС® 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Лабораториз САС,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Исентресс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Ралтегравир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Патеон Фармасьютикалс Инк., СОЕДИНҢННЫЕ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Исентресс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Ралтегравир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Патеон Фармасьютикалс Инк., СОЕДИНҢННЫЕ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Исентресс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Ралтегравир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МСД Интернешнл ГмбХ Т/А МСД Ирландия (Баллидин),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Исмижен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сублингвальные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Брушеттини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Пвт. Лтд, ПАКИСТАН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пластырь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Ибса Фармасьютицы Италия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Итирес спаг. Пека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ПЕКАНА Натурхейльмиттель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Итирес спаг. Пека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Оральные капли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ПЕКАНА Натурхейльмиттель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Шиповника плоды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Шиповник-Зерде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Фито-чай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Итомед®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Итоприд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а.о., ЧЕШСКАЯ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Итоприд Ксантис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Итоприд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Санека Фармасьютикалс а.с., СЛОВАКИЯ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Итракон®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Итраконазол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Ихтиол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Ихтиоловая мазь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Жемчужный кальций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Нинбонская фармацевтическая компания Да Чан, КИТАЙ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"Фармация 2010",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Антиоксикапс с йодом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Минскинтеркапс УП,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Йодбаланс®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Хелскеа КГаА,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Йодинол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местного и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Татхимфармпрепараты,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Йодомарин® 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РК-ЛС-5№008273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Йодомарин® 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Калия йодид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Йодомарин®200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Калия йодид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Чешские Предприятия с.р.о., ЧЕШСКАЯ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Йомоги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Ардейфарм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Йонделис®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Трабектедин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Онколоджи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Йохимбина гидрохлорид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компания Здоровье,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Кабазитаксел-Келун-Казфарм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Кабазитаксел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Кабазред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Кабазитаксел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Редди'с Лабораторис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Каберлин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Каберголин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Кабометикс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Кабозантиниб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Патеон Инк., КАНАДА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Кабометикс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Кабозантиниб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Патеон Инк., КАНАДА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Кабометикс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Кабозантиниб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Патеон Инк., КАНАДА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Кавинтон®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Винпоцетин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Кавинтон®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Винпоцетин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КАВИНТОН® КОМФОРТЕ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Винпоцетин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Кавинтон®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Винпоцетин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Кагоцел®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НИАРМЕДИК ФАРМА,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Каденс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Флекаинид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Эмкьюар Фармасьютикалз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Каденс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Флекаинид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Эмкьюар Фармасьютикалз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Кадсила®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 эмтанзин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концентрата для инфузионного раствора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Ф.Хоффманн-Ля Рош Лтд.,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Кадсила®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 эмтанзин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концентрата для инфузионного раствора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Ф.Хоффманн-Ля Рош Лтд.,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Кайендра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Сипонимод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Кайендра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Сипонимод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Калетра®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ЭббВи Инк., СОЕДИНҢННЫЕ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Калидавир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Фармасинтез,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Калия и магния аспарагинат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Калия и магния аспарагинат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Калия оротат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Оротовая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Лубныфарм,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Новосибхимфарм,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ДАЛЬХИМФАРМ,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Калимин 60 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Пиридостигмина бромид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Клоке Фарма-Сервис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Калквенс®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Акалабрутиниб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AstraZeneca AB, ШВЕЦИЯ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Кальдиум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пролонгированного действия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глюконат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глюконат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Эйкос-Фарм,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глюконат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глюконат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Ирбитский химико-фармацевтический завод,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глюконат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Борисовский завод медицинских препаратов,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глюконат стабилизированный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глюконат стабилизированный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глюконат-Дарница (стабилизированный)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фирма "Дарница" ЧАО,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глюконат-Здоровье (стабилизированный)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компания Здоровье,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ДАЛЬХИМФАРМ,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хлорид-Дарница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фирма "Дарница" ЧАО,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Камагра 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Камагра 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местного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Алтайвитамины,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местного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 Флумед-Фарм, РЕСПУБЛИКА МОЛДОВА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КАМЕФЛЮ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"Микрофарм",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Камистад®-Гель 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ШТАДА Арцнаймиттель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Камфорное масло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масляный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Камфорное масло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масляный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Камфорный спирт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Камфорный спирт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Канамицина сульфат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Кандекор®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Кандекор®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Кандекор®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Кандибене®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вагинальные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 Мануфакчеринг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Кандибене®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вагинальные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 Мануфакчеринг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Кандибиотик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ушные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местного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 - В6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вагинальные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 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вагинальный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 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Кандидерм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Кандисилк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вагинальный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 Вернигероде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Кандификс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АРАФАРМА ГРУП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Кандифлан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Браун Лабораториес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Канефрон® 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Бионорика СЕ,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Канефрон® 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Бионорика СЕ,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Канефрон®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Бионорика СЕ,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Канизон®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КАНТАБ®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КАНТАБ®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КАНТАБ®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КАНТАБ®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КАНТАБ®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Капегард-500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Ципла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Капетеро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ПФК "Элеас",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Шилпа Медикэа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Капоксин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Рекордати Илач Сан. ве Тидж. A.Ш.,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Капреомицина сульфат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Капреомицин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Капреомицина сульфат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Капреомицин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ЛП-№000385-РГ-KZ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КАПСИКАМ®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 АО,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Борисовский завод медицинских препаратов,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Киевмедпрепарат,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 Н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 ШТАДА®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ШТАДА Арцнаймиттель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 ШТАДА®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ШТАДА Арцнаймиттель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 ШТАДА®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ШТАДА Арцнаймиттель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КАПТОПРИЛ-АКОС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Каптоспес+Н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СПЕЦИФАР С.А.,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Капфуро®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Карбалекс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Г.Л. Фарма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Карбетоцин Фармидея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Карбетоцин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Фармидея,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 Сандоз®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ФАРЕВА Унтерах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Оперэйшнс Поланд Сп. з.о.о.,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Оперэйшнс Поланд Сп. з.о.о.,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Оперэйшнс Поланд Сп. з.о.о.,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КАРВИДИЛ®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КАРВИДИЛ®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КАРВИДИЛ®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Карденор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Норэпинефрин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Вем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Кардилопин®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Кардилопин®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Кардилопин®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Кардиомагнил®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Кардиомагнил®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КАРДОРИТМ ПЛЮС®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КАРДОРИТМ ПЛЮС®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КАРДОРИТМ®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КАРДОРИТМ®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КАРДОРИТМ®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Кардофикс-сановель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Кардофикс-сановель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Кардофикс-сановель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Кардофикс-сановель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Кардура®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Доксазозин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Дойчланд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Кардура®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Доксазозин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Дойчланд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КАРЛОН®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КАРЛОН®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Карметадин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Триметазидин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с модифицированным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Карминативум Бебинос®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Дентинокс Общество фармацевтических препаратов Ленк &amp; Шуппан,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Карнилев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Оральный раствор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ХЕЛП С.А.,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Карнилев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ХЕЛП С.А.,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Карсил®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Карсил® Макс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 С.А. Фармасьютикал Индастри,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 С.А. Фармасьютикал Индастри,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Карум-сановель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КАСАРК®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Киевмедпрепарат,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КАСАРК®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Киевмедпрепарат,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КАСАРК®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Киевмедпрепарат,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Каспофунгин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Гланд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Каспофунгин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Гланд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Касенема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ректального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Casen Recordati, S.L.,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Касповитэ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Каспофунгин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Гланд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Касполиоф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Каспофунгин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Ромфарм Компани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Касфоцин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Каспофунгин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концентрата, предназначенного для получения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Глэнд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КАТАЗОЛ-DF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РК-ЛС-0№026061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"Ромфарм Компани С.Р.Л.",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Катаракс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КАТАРИЯ®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Катеджель с лидокаином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Монтавит Гес. м.б. 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Катенокс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Эноксапарин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Глэнд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Катенокс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Эноксапарин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Глэнд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КВАМАТЕЛ®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Фамотидин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КВАМАТЕЛ®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Фамотидин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КВАМАТЕЛ®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Фамотидин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 (0.9 % раствор натрия хлорида)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КВАНИЛ®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раствора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КВАНИЛ®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КВАНИЛ®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КВАНИЛ®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Соверейн Фарма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КВАНИЛ®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Соверейн Фарма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Квантавир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Энтекавир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Квантавир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Энтекавир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Кварцеф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Нектар ЛайфСайнсис Лимитед - Юнит VI,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Квентиакс®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Кветиапин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Квентиакс®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Кветиапин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Квентиакс®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Кветиапин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Квентиакс®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Кветиапин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Кверцетин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Борщаговский ХФЗ НПЦ,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Кворекс®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Кейвер®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Доксорубицин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TTY Биофарм компани Лтд., ТАЙВАНЬ (ПРОВИНЦИЯ КИТАЯ)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ЛП-№000004-РГ-KZ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Келтикан®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Интернасьональ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Келтикан®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Интернасьональ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Кеналог® 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Триамцинолон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Кеплерон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Тиоколхикозид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Санаи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Кеппра®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ЮСБ Фарма С. А.,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Кеппра®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ЮСБ Фарма С. А.,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Кеппра®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ЮСБ Фарма С. А.,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Кеппра®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орального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НекстФарма САС,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Кераворт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Имихимод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Эбастин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Индастриас Фармасьютикас Алмиралл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Эбастин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Индастриас Фармасьютикас Алмиралл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Эбастин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Таблетки-лиофилизат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ЮК Свиндон Зидис Лимитед, ВЕЛИКОБРИТАНИЯ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Кетальгин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ЧАО Лекхим-Харьков,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Кетальдек-ТК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раствора для орального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Актобе,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КЕТАМИН-САНТО®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Кетанейм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ВЕТПРОМ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С.К. Терапия С.А.,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С.К. ТЕРАПИЯ С.А.,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Кетиап®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Кветиапин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Кетиап®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Кветиапин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"ВЕТПРОМ"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Кетомед®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"ВЕТПРОМ"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Кетонал®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Кетонал®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Кетонал®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Салютас Фарма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Кетонал®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Салютас Фарма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Кетонал®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Генвеон Илач Санаи ве Тикарет Аноним Сиркети,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КЕТОНАЛ® АКТИВ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раствора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Файн Фудс &amp; Фармасьютикалс Н.Т.М.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Кетонал® ДУО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Кетонал®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Шампунь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КЕТОПРОМЕД-50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Протек Биофарма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Ветпром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 Ромфарм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Ромфарм Компани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Кеторол® Экспресс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диспергируемые в полости 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 Ромфарм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Ромфарм Компани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Кеторолак-ТК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Актобе,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РК-ЛС-0№025829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Кетостерил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Лабесфал Лабораториос Алмиро, С.А., ПОРТУГАЛИЯ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Кетостон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Спешиал Продакт’с Лайн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Кетотифен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Кетотифен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РУП,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Кетотифен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Кетотифен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Кетотифен Софарма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Кетотифен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Кетотоп®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Кетотоп®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Трансдермальный пластырь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Хандонг инк., РЕСПУБЛИКА КОРЕЯ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Кетотоп®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Кетотоп®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ЛП-№000571-РГ-KZ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Кетотоп®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Кефаксон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внутримышечного введения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 Фармацеутико С.Т.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Кзоламол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Жамжум Фармасьютикалс Ко. Лтд, САУДОВСКАЯ АРАВИЯ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Кивекса®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Фармасьютикалз С.А.,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Киндинорм 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Дойче Хомеопати-Унион ДХУ-Арцнаймиттель ГмбХ &amp;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Кинезиа®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Фампридин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Киовиг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Баксалта Бельгия Мануфактуринг С.А.,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РК-БП-5№018129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Киовиг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Баксалта Бельгия Мануфактуринг С.А.,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РК-БП-5№018128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Киовиг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Баксалта Бельгия Мануфактуринг С.А.,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РК-БП-5№018127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Киовиг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Баксалта Бельгия Мануфактуринг С.А.,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РК-БП-5№018126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Киовиг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Баксалта Бельгия Мануфактуринг С.А.,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РК-БП-5№018125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Кискали™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Рибоциклиб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Сингапур Фармасьютикал Маньюфактуринг Пте Лтд, СИНГАПУР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КИТОДИН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Сугаммадекс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КИТОДИН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Сугаммадекс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Китруда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Пембролизумаб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МСД Ирландия (Карлоу),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РК-БП-5№021845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КЛАБЕЛ®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КЛАБЕЛ®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КЛАБЕЛ®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Indchemie Health Specialities Pvt. Ltd.,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Indchemie Health Specialities Pvt. Ltd.,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Индхеми Хэлс Спешиалитес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Индхеми Хэлс Спешиалитес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Клавам 1000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Indchemie Health Specialities Pvt. Ltd.,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Клавирекс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НОРМОН,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Клавирекс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НОРМОН,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Клавунат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КИМЬЯ САН. ВЕ ТИДЖ. А.С,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Клавунат BID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КИМЬЯ САН. ВЕ ТИДЖ. А.С,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Клавунат BID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КИМЬЯ САН. ВЕ ТИДЖ. А.С,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Клавунат BID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КИМЬЯ САН. ВЕ ТИДЖ. А.С,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Клавунат ES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КИМЬЯ САН. ВЕ ТИДЖ. А.С,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Клавунат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КИМЬЯ САН. ВЕ ТИДЖ. А.С,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Клавунат Форт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КИМЬЯ САН. ВЕ ТИДЖ. А.С,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Клайра®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Веймар ГмбХ и Ко.КГ,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Кламер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Илач Фабрика А.С.,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Кламер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Илач Фабрика А.С.,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Кламер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Илач Фабрика А.С.,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Кларанта 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Кларанта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Кларигет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со вкусом апельсина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Лимитед, ПАКИСТАН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Кларигет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Лимитед, ПАКИСТАН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Кларигет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Лимитед, ПАКИСТАН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Биттерфельд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Напрод Лайф Сайенсиз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Кластеон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Клодроновая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АБИОГЕН ФАРМА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КЛАСТОИД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РОКСАЛЛ Медисин Эспанья,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Клацид®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Аббви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Клацид®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Аббви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Клацид®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Аббви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Клацид® В.В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ДЕЛФАРМ СЕН РЕМИ,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Клевипрекс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Клевидипин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Фрезениус Каби Австрия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Клевипрекс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Клевидипин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Фрезениус Каби Австрия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Клексан®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Эноксапарин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Винтроп Индустрия,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Клексан®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Эноксапарин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Винтроп Индустрия,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Клексан®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Эноксапарин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Винтроп Индустрия,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Клензит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Адапален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Клензит-C MS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Кленсиа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СИГМАР ИТАЛИЯ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ЛП-№000480-РГ-KZ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Клеримед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Клеримед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Клестон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Биоиндастри Лабораторио Итальяно Медицинали С.п.А. (Биоиндастри Л.И.М. С.п.А.),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Кливас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"Фарма Старт",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Кливас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"Фарма Старт",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Климадинон®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Бионорика СЕ,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Климаксан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гомеопатические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"НПФ "МАТЕРИА МЕДИКА ХОЛДИНГ",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Климактоплан 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Дойче Хомеопати-Унион ДХУ-Арцнаймиттель ГмбХ &amp;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Клималанин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Лаборатории Бушара-Рекордати,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Климонорм®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Драже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Дельфарм Лилль С.А.С,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 ЭНЕМА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ректального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Набикасим Индастриз (Пвт) Лтд, ПАКИСТАН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Клиндабиокс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Клиндамицин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ФАРМАПРИМ, РЕСПУБЛИКА МОЛДОВА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КЛИОН®- Д 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вагинальные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Клобефорд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Клобетазол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 Лабораториз Пвт.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Кловейт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Клобетазол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Фармзавод Jelfa А.О.,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КЛОВИКС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КЛОВИКС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Санайии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Кломезол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ФАРМАПРИМ, РЕСПУБЛИКА МОЛДОВА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Клоназепам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Клоназепам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Тархоминский фармацевтический завод "Польфа" Акционерное Общество,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КЛОНАЗЕПАМ VIC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Клоназепам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КЛОНАЗЕПАМ VIC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Клоназепам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КЛОПИ-75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 ШТАДА®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Хемофарм А.Д. Вршац, площадка Шабац, СЕРБИЯ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Клопидогрель -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Актавис Лтд., МАЛЬТА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Клопидогрель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РК-ЛС-0№025743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Клопидогрель-Тева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Фармацевтические Предприятия Лимитед, ИЗРАИЛЬ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Зуклопентиксол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Лундбек А/О, ДАНИЯ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Зуклопентиксол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Лундбек А/О, ДАНИЯ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Клопиксол депо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Зуклопентиксол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 (масляный)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Лундбек А/О, ДАНИЯ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Клопиксол-акуфаз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Зуклопентиксол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 (масляный)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Лундбек А/О, ДАНИЯ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КЛОСАРТ®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КЛОСАРТ®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КЛОСАРТ®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Клостилбегит®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Кломифен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Эноксапарин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в предварительно заполненных шприцах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Шеньчжен Текдоу Фармасьютикал Ко., Лтд., КИТАЙ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Эноксапарин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в предварительно заполненных шприцах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Шеньчжен Текдоу Фармасьютикал Ко., Лтд., КИТАЙ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Эноксапарин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в предварительно заполненных шприцах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Шеньчжен Текдоу Фармасьютикал Ко., Лтд., КИТАЙ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Эноксапарин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в предварительно заполненных шприцах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Шеньчжен Текдоу Фармасьютикал Ко., Лтд., КИТАЙ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Эноксапарин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в предварительно заполненных шприцах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Шеньчжен Текдоу Фармасьютикал Ко., Лтд., КИТАЙ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вагинальные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Protech Biopharma Pvt. Ltd.,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Борщаговский ХФЗ НПЦ,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вагинальные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Борщаговский ХФЗ НПЦ,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ФАРМАПРИМ, РЕСПУБЛИКА МОЛДОВА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Хиперион С.А.,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вагинальные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Фармасьютикалз С.А.,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ФАРМАПРИМ, РЕСПУБЛИКА МОЛДОВА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Фармасьютикалз С.А.,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Клофамак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Клофазимин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Оксалис Лабс,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Клофамак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Клофазимин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Оксалис Лабс,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КЛОФАН 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КЛОФАН®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КЛОФАН®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КЛОФАН®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КЛОФАН®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Клофелин-Здоровье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компания Здоровье,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- Глицерофит®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"Фирма "КЫЗЫЛМАЙ",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- Калефит®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"Фирма "КЫЗЫЛМАЙ",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КМ-Зубной®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Бальзам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"Фирма "КЫЗЫЛМАЙ",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КМ-Хипоил масло облепиховое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"Фирма "КЫЗЫЛМАЙ",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КМ-Гастрофит®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Фито-чай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"Фирма "Кызылмай",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КМ-Гинекологический®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Фито-чай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"Фирма "Кызылмай",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КМ-Гипотензивный®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Фито-чай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"Фирма "Кызылмай",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КМ-Женьшень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"Фирма "КЫЗЫЛМАЙ",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КМ-Иммунофит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"Фирма "КЫЗЫЛМАЙ",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КМ-Метрофит®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"Фирма "КЫЗЫЛМАЙ",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КМ-Парацетофит®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"Фирма "КЫЗЫЛМАЙ",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КМ-Сеннофит®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"Фирма "КЫЗЫЛМАЙ",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КМ-Туссофит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на сорбите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"Фирма "КЫЗЫЛМАЙ",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КМ-Туссофит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Фирма Кызылмай,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КМ-Зверобой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Фито-чай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"Фирма "КЫЗЫЛМАЙ",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Коакт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пероральной суспензии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Коакт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пероральной суспензии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КОАКТ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КОАКТ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КОАКТ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Ко-Амлесса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Ко-Амлесса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Ко-Амлесса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Ко-Амлесса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Ко-Амлесса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Ко-Валодип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КРКА-РУС,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Ко-Валодип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КРКА-РУС,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Ко-Валодип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КРКА-РУС,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КОВИФОР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Ремдесивир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концентрата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АСПИРО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Когенэйт® ФС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Октоког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(стерильная вода для инъекций в предварительно заполненном шприце 2,5 мл)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Хелскэр ЛЛС, СОЕДИНҢННЫЕ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Когенэйт® ФС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Октоког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(стерильная вода для инъекций в предварительно заполненном шприце 2,5 мл)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Хелскэр ЛЛС, СОЕДИНҢННЫЕ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Когенэйт® ФС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Октоког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(стерильная вода для инъекций в предварительно заполненном шприце 2,5 мл)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Хелскэр ЛЛС, СОЕДИНҢННЫЕ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Когнум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КИЕВСКИЙ ВИТАМИННЫЙ ЗАВОД,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Когнум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КИЕВСКИЙ ВИТАМИННЫЙ ЗАВОД,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Коделак® Бронхо с чабрецом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Эликсир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"Фармстандарт-Лексредства", (ОАО "Фармстандарт-Лексредства"),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Ко-Диован®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С.п.А,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Ко-Диован®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С.п.А,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Козэнтикс®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Секукинумаб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Ко-Ирбесан®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Ко-Ирбесан®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Кокарбоксилазы гидрохлорид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ФЗ БИОФАРМА,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Кокарнит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 (0.5 % раствор лидокаина гидрохлорида)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Е.И.П.И.Ко., ЕГИПЕТ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Коксибия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Кадила Фармасьютикалс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Коксибия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Кадила Фармасьютикалс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Коксибия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Кадила Фармасьютикалс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Колдфри®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Медлей Фармасьютикалз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Колекальциферол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Колефер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КОЛИКИД®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Симетикон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КОЛИКИД®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Симетикон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оральная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Колисод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Колистиметат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инъекций, инфузии и ингаляций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Вем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КОЛНАР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КОЛНАР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КОЛНАР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КО-ЛОРКАР®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КО-ЛОРКАР®ФОРТ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Колофорт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"НПФ "МАТЕРИА МЕДИКА ХОЛДИНГ",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Фармасьютикалз С.А.,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КОМБИГРИП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ЭВЕРТОГЕН ЛАЙФ САЙЕНСЕС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Комбинил-Дуо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и ушные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Комбитид Стархалер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Комбитид Стархалер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Комбитид Стархалер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Комбутол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Этамбутол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Концепт Фармасьютикалс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Кометад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Колистиметат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Кселлия Фармасьютикалс АпС, ДАНИЯ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Кометад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Колистиметат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введения или ингаляций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Кселлия Фармасьютикалс АпС, ДАНИЯ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Кометад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Колистиметат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введения или ингаляций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Кселлия Фармасьютикалс АпС, ДАНИЯ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Патеон Инк., КАНАДА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КомплигамВ®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ФармФирма Сотекс,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КОМФОДЕРМ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Метилпреднизолона ацепонат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"Химико-фармацевтический комбинат "АКРИХИН" (АО "АКРИХИН"),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Конарекс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ФАРМАТЕН С.А.,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Конверид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Конверид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Конвулекс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Г.Л. Фарма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Конвулекс®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оральные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G.​L.​Pharma GmbH,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Конвулекс®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Г.Л. Фарма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Конвулекс®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отложенным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Г.Л. Фарма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Конвулекс®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отложенным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Г.Л. Фарма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Конвулекс®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отложенным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Г.Л. Фарма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Хелскеа КГаА,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Хелскеа КГаА,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Конкор® Кор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Хелскеа КГаА,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Контрактубекс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Мерц Фарма ГмбХ и Ко.КГаА,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Контрахист аллергия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Adamed Pharma S.A.,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ГмбХ, Зинген,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ГмбХ, Ораниенбург,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Контролок Контрол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ГмбХ, Ораниенбург,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КОНТУБЕЛ®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КОНФУНДУС®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Копаксон® -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Нортон Хелзка Лимитед Т/А Ивакс Фармасьютикалз ЮК, ВЕЛИКОБРИТАНИЯ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Копаксон®-Тева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Фармацевтические Предприятия Лимитед, ИЗРАИЛЬ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Копаксон®-Тева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Фармацевтические Предприятия Лимитед, ИЗРАИЛЬ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Копаксон®-Тева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Нортон Хелзка Лимитед Т/А Ивакс Фармасьютикалз ЮК, ВЕЛИКОБРИТАНИЯ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Ко-Плавикс®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Винтроп Индустрия,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Ко-Пренесса®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Ко-Пренесса®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Ко-Пренесса®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 – Тева 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 - Тева 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Кораксан®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Ивабрадин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Кораксан®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Ивабрадин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Корвалдин®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перорального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Корвалмент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сублингвальные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КИЕВСКИЙ ВИТАМИННЫЙ ЗАВОД,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Корвалол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перорального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РК-ЛС-0№025930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Корвалол®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Корвалол®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перорального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Корвалтаб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"Фарма Старт",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РК-ЛС-5№002368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Корвитин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Борщаговский ХФЗ НПЦ,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Коргликон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компания "Здоровье",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Амиодарон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делимые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ХИНОИН завод Фармацевтических и Химических Продуктов,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Кордиамин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Никетамид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компания Здоровье,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Кордиамин-Дарница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Никетамид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фирма "Дарница" ЧАО,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Кордипин® ретард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замедленным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Коринфар ретард-Тева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Плива Хрватска д.о.о.,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Коринфар-Тева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Плива Хрватска д.о.о.,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Корипрен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Рекордати Химика и Фармацевтика Индустрия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Корипрен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Рекордати Химика и Фармацевтика Индустрия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КоронаВак, вакцина против COVID-19 (Vero Cell), инактивированная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Синовак Лайф Сайанс Ко., Лтд., КИТАЙ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КОРОНАВИР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Фавипиравир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Р-Фарм,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Коронал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Санека Фармасьютикалс а.с., СЛОВАКИЯ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КОРОНИМ®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КОРОНИМ®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Кортексин®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ГЕРОФАРМ,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Кортимент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Космо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КосмоФер®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Фармакосмос А/С, ДАНИЯ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РК-ЛС-5№007849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Косопт® БК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Тубилюкс Фарма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Костарокс®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Кадила Фармасьютикалс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Костарокс®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Кадила Фармасьютикалс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Костарокс®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Кадила Фармасьютикалс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Костарокс®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Кадила Фармасьютикалс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Котеллик®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Кобиметиниб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Ф.Хоффманн-Ля Рош Лтд.,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Кофеин-бензоат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от кашля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Чарак Фарма Пвт.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Коэнзим Композитум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Биологише Хайльмиттель Хеель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Крайнон®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вагинальный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Дендрон Брэндс Лимитед, ВЕЛИКОБРИТАНИЯ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Борщаговский ХФЗ НПЦ,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КРЕАМЕД 10000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отложенным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Протек Биофарма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Креон® 10000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содержащие минимикросферы, покрытые кишечнорастворимой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Абботт Лабораториз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Креон® 25000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содержащие минимикросферы, покрытые кишечнорастворимой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Абботт Лабораториз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Креон® 40000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содержащие минимикросферы, покрытые кишечнорастворимой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Абботт Лабораториз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Пи Эр Фармасьютикалс Инк., ПУЭРТО-РИКО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Пи Эр Фармасьютикалс Инк., ПУЭРТО-РИКО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Пи Эр Фармасьютикалс Инк., ПУЭРТО-РИКО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Кромоглин® назальный спрей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Кромоглициевая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Урсафарм Арцнаймиттель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КРОНИЗОН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БИЛИМ ИЛАЧ САНАЙИИ ВЕ ТИДЖАРЕТ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Круровит®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Цилостазол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Круровит®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Цилостазол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Ксавобан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ПФК "Элеас",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Ксавобан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ПФК "Элеас",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Ксавобан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ПФК "Элеас",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Ксавобан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ПФК "Элеас",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Ксалаком®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Бельгия Н.В.,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Ксалатамакс®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Латанопрост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ЯДРАН-ГАЛЕНСКИ ЛАБОРАТОРИЙ а.о.,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Ксалатан®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Латанопрост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Бельгия Н.В.,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Ксалкори®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кризотиниб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Дойчланд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Ксалкори®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кризотиниб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Дойчланд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Ксамиол®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 Фарма А/С, ДАНИЯ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Ксарелто®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Ксарелто®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Ксарелто®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Ксарелто®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Ксарелто®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Ксельжанс®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Тофацитиниб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Дойчланд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Ксеомин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Мерц Фарма ГмбХ и Ко. КГаА,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Ксеомин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Мерц Фарма ГмбХ и Ко. КГаА,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Ксеплион®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внутримышечного введения пролонгированного действия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 Фармацевтика НВ,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Ксеплион®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внутримышечного введения пролонгированного действия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 Фармацевтика НВ,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Ксеплион®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внутримышечного введения пролонгированного действия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 Фармацевтика НВ,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Ксефокам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Вассербургер Арцнаймиттельверк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Ксефокам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ГмбХ, Ораниенбург,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Ксефокам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ГмбХ, Ораниенбург,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Ксефокам Рапид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ГмбХ, Ораниенбург,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Ксигдуо™ XR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АстраЗенека Фармасьютикалс ЛП, СОЕДИНҢННЫЕ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Ксигдуо™ XR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АстраЗенека Фармасьютикалс ЛП, СОЕДИНҢННЫЕ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Ксигдуо™ XR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АстраЗенека Фармасьютикалс ЛП, СОЕДИНҢННЫЕ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Ксизал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ЮСБ Фаршим С. А.,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Юрия-Фарм,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РАФАРМ С.А.,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Ксифиа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Алкалоид АД Скопье, РЕСПУБЛИКА СЕВЕРНАЯ МАКЕДОНИЯ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Ксифиа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Алкалоид АД Скопье, РЕСПУБЛИКА СЕВЕРНАЯ МАКЕДОНИЯ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Ксолар®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Омализумаб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Сансе Лабораториз Пвт.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Ксофиго®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 энергетических технологий, НОРВЕГИЯ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Ксофлюза®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Балоксавир марбоксил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Шионоги Фарма Ко., Лтд., ЯПОНИЯ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Ксофлюза®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Балоксавир марбоксил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Шионоги Фарма Ко., Лтд., ЯПОНИЯ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Кстанди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Энзалутамид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Фарма Солюшенс, ЛЛС, СОЕДИНҢННЫЕ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Куван®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Сапроптерин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растворимые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Экселла ГмбХ и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Кувитру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Баксалта Бельгия Мануфактуринг С.А.,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от кашля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Мултани Фармасьютикалс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Куленто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Куленто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Куленто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Куленто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приема внутрь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КУПЛАТОН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оральные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Орион Корпорейшн, ФИНЛЯНДИЯ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Куракне®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Изотретиноин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Франция Бенайм С.А.,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Куракне®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Изотретиноин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Франция Бенайм С.А.,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Курантил®N 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Дипиридамол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КУРИОЗИН®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Куросурф®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эндотрахеального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Кьези Фармацеутици С.п.А,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КУСТОДИОЛ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перфузий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Франц КҰлер Хеми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Кутипин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Кветиапин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Кутипин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Кветиапин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Кутипин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Кветиапин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Серная мазь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Адсорбированная вакцина против дифтерии и столбняка (педиатрическая)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Серум Институт оф Индия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и Ночь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таблеток покрытых оболочкой и таблеток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Медикал Юнион Фармасьютикалс, ЕГИПЕТ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Крапивы листья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крапивы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 масляный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ФитОлеум,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 без сахара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Пвт. Лтд, ПАКИСТАН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Черника-МИК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Минскинтеркапс УП,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 со вкусом черной смородины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растительные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Пвт. Лтд, ПАКИСТАН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ГАСТРОБЕНЕ ДВОЙНОГО ДЕЙСТВИЯ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ВЕТПРОМ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Муравьиный спирт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 май – Липофит®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"Фирма "КЫЗЫЛМАЙ",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 май масло полифитовое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полифитовое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"Фирма "КЫЗЫЛМАЙ",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 Май с прополисом®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"Фирма "КЫЗЫЛМАЙ",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 май с маслом облепиховым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"Фирма "КЫЗЫЛМАЙ",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 май®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полифитовое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ФитОлеум,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РК-ЛС-5№008022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БРУСНИКА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Кызылмай®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ФитОлеум,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Кызылмай® с прополисом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ФитОлеум,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против кори и краснухи живая аттенуированная лиофилизированная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подкожного введения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Серум Институт оф Индия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против кори и краснухи живая аттенуированная лиофилизированная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подкожного введения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Серум Институт оф Индия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против кори, паротита и краснухи живая аттенуированная (лиофилизированная)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подкожного введения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Серум Институт оф Индия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РК-БП-5№013464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Календулы цветки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Лавомакс®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Тилорон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"Нижфарм",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Лаеннек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и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Джапан Био Продактс Ко., Лтд., ЯПОНИЯ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Лазея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мягкие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Вильмар Швабе ГмбХ &amp;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Самруд Фармасьютикалс Пвт.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Лазолван®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ингаляций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 де Ангели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Лазолван®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Лазолван®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Делфарм Реймс,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Лазолван® МАКС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Винтроп Индустрия,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Лазолван® юниор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Лазорин®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 де Ангели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Лайленон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Эплеренон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Испания С.Л.,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Лайленон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Эплеренон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Испания С.Л.,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Лакома-Т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Лакрима®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ЛеКос,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Лакрис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Дезогестрел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Лаксолак®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Медикал Юнион Фармасьютикалс, ЕГИПЕТ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Лактинет®-Рихтер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Дезогестрел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Лакто G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 ЭМ Фармасютикалс, ГРУЗИЯ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Лакто-G®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GM Pharmaceuticals Ltd., в сотрудничестве с UAS Laboratories (США), ГРУЗИЯ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Protech Biopharma Pvt. Ltd.,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Лактон-Д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Протек Биофарма ПВТ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Лактофильтрум AVVA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"АВВА РУС",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Лактулоза-ТК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Актобе,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Ламиас® 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 и зидовудин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Милан Лабораторис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Ламизил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GSK Consumer Healthcare SARL,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Ламизил Дермгель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GSK Consumer Healthcare S.A.,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Ламикон®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Ламикон®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Ламиктал®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Фармасьютикалз С.А.,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Ламиктал®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Фармасьютикалз С.А.,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Ламиктал®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Фармасьютикалз С.А.,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Ламиктал®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Фармасьютикалз С.А.,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Ламиктал®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жевателные /диспергируемые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Фармасьютикалз С.А.,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ЛП-№000012-РГ-KZ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Ламинарии настойка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Настойка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"ТК Фарм Актобе",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 - САНТО®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РК-ЛС-0№025933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 - САНТО®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РК-ЛС-0№025934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БДР Фармасьютикалс Интернейшнл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ЛАНИСТОР®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ЛАНИСТОР®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ЛАНИСТОР®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Ланотан®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Латанопрост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Лансобел®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Лансопразол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Лантиген 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Брушеттини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Лантус® СолоСтар®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гларгин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Санофи-Авентис Дойчланд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Ларнамин®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Ларнамин®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раствора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ЛАРФИКС®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ЛАСТАВИН АМ ПЛЮС 10/160/12.5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ЛАСТАВИН АМ ПЛЮС 10/320/25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ЛАСТАВИН АМ ПЛЮС 5/160/25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Латанол®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S.C. ROMPHARM COMPANY S.R.L.,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Латасопт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Латанопрост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Латоком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 Pharmaceutical Medicare Limited,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Латопрост RT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Латанопрост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(микроэмульсия)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Латрен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Пентоксифиллин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Юрия-Фарм,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ЛП-№000776-РГ-KZ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Лацидофил® WM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Левадидоз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Санаи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Левамизол-ТК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Левамизол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Актобе,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Левамизол-ТК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Левамизол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Актобе,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Медикал Юнион Фармасьютикалс, ЕГИПЕТ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Биофарм ООО,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Левебрейн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Левебрейн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Левебрейн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Левемир® ФлексПен®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детемир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А/С, ДАНИЯ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Левемир® ФлексПен®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детемир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Продакшн САС,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Левемир® ФлексПен®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детемир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Продукао Фармасьютика до Бразил Лтда, БРАЗИЛИЯ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АСПИРО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Левипил XR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пролонгированного действия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Левипил XR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пролонгированного действия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Идол Илач Долум Санаи ве Тиджарет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ЛЕВОЗИН 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ЛЕВОЗИН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ЛЕВОЗИН 750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Левокарбисан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Левоком®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"Фарма Старт",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Левоксимед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внутривенных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Санайии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Левоксимед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Левоксимед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Редди'с Лабораторис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Редди'с Лабораторис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Редди'с Лабораторис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Редди'с Лабораторис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Левомак 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Левомак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Левомак® IV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внутривенных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Аманта Хелткер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Медоптик,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Медоптик,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Киевмедпрепарат,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"Ирбитский химфармзавод",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 - 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Левомицетин-Дарница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ЧАО "Фармацевтическая фирма "Дарница",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Левомицетин-Дарница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"Фармацевтическая фирма "Дарница",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Илач Фабрика А.С.,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Леворест 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Рената Лимитед, БАНГЛАДЕШ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Левосетил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Левосетил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Левосимдекс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Левосимендан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Иммакуле Лайфсайнсиз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Левосимендан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Левосимендан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Фармидея,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Линкольн Фармасьютикалс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Московский эндокринный завод,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 -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Актавис Лтд., МАЛЬТА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Левофлоксацин-ТК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"ТК Фарм Актобе",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РК-ЛС-0№025691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Левофолик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или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Зигфрид Хамельн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Левофолик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или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Зигфрид Хамельн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Левофта Уно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Левокабастин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Лаборатория Шовен,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"ВЕТПРОМ"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Лимитед, ПАКИСТАН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Лимитед, ПАКИСТАН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Левояпс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Балканфарма-Разград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ЛЕВОЯПС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PHARMATHEN S.A.,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Легалон®140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Мадаус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Легалон®70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Мадаус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Легенд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Адеметионин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Biomedica Foscama Industria Chimico-Farmaceutica S.p.A.,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Лабораториз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Ноноксинол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Амкафарм Фармасьютикал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Ноноксинол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Амкафарм Фармасьютикал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Лейковорин-Тева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фолинат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Фармахеми Б.В., НИДЕРЛАНДЫ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ЛЕКАДОЛ®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ЛЕКАДОЛ® ХОТ Плюс Витамин 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раствора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Лекарнитин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Санаии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Лекролин®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Кромоглициевая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НекстФарма, ФИНЛЯНДИЯ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Лексур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Аргис Фармасеутикалс Инк. Ко.,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Лексур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Аргис Фармасеутикалс Инк. Ко.,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 С.А. Фармасьютикал Индастри,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 С.А. Фармасьютикал Индастри,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ПФК "Элеас",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ПФК "Элеас",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ПФК "Элеас",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ПФК "Элеас",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ПФК "Элеас",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ПФК "Элеас",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ПФК "Элеас",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Леналидомид-Виста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Чили Лтда., ЧИЛИ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Леналидомид-Виста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Чили Лтда., ЧИЛИ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Леналидомид-Виста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Чили Лтда., ЧИЛИ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Ленанжио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Ленанжио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Ленанжио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Ленанжио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Ленвима®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Ленватиниб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Патеон Инк., КАНАДА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Ленвима®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Ленватиниб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Патеон Инк., КАНАДА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Лензетто®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трансдермальный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Румыния А.О.,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Лензетто®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трансдермальный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Румыния А.О.,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ЛП-№000070-РГ-KZ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Оцука Фармасьютикал Индия Прайвет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Lotus Pharmaceutical Co., Ltd. Nantou Plant, ТАЙВАНЬ (ПРОВИНЦИЯ КИТАЯ)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Lotus Pharmaceutical Co., Ltd. Nantou Plant, ТАЙВАНЬ (ПРОВИНЦИЯ КИТАЯ)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Lotus Pharmaceutical Co., Ltd. Nantou Plant, ТАЙВАНЬ (ПРОВИНЦИЯ КИТАЯ)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Lotus Pharmaceutical Co., Ltd. Nantou Plant, ТАЙВАНЬ (ПРОВИНЦИЯ КИТАЯ)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Лепанто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Вем Илач Сан ви Тик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Леркамен® 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Лерканидипин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Леркамен® 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Лерканидипин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Лесфаль®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ЛЕТЕРО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Летрозол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Летродэй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Летрозол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Юджиа Фарма Спешиалайтиз Лимитэд,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Летрозол-Тева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Летрозол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К. Синдан - Фарма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Лефлуномид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Лефлуномид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Эмкьюр Фармасьютикалс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ЛЕФНО®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Лефлуномид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Либексин®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Преноксдиазин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Опелла Хелскеа Венгрия Лтд.,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Лив. 52®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Хималайя Драг Компании,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Лив. 52®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Хималайя Драг Компани,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Ливазо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Питавастатин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Пьер Фабр Медикамент Продакшн,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Ливазо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Питавастатин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Пьер Фабр Медикамент Продакшн,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Ливазо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Питавастатин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Пьер Фабр Медикамент Продакшн,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Ливониб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Сорафениб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БДР Фармасьютикалс Интернейшнл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Лидин - 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местного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акционерное общество "Лекхим-Харьков",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местного и наружного применения дозированный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Лидокаина гидрохлорид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ЛП-№000370-РГ-KZ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Лидокаина гидрохлорид-DF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Лидокаина гидрохлорид-DF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Лидокаина гидрохлорид-DF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Лидокаина гидрохлорид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Лидокаина гидрохлорид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Лидокаина гидрохлорид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Лидокаина гидрохлорид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и местного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ЛИДПРО 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ЛИДПРО 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ЛИДПРО ГТЗ 100/12.5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ЛИДПРО ГТЗ 50/12.5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Лизак®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со вкусом шоколада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Лизак®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со вкусом малины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Лизак®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со вкусом аниса и мяты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Борисовский завод медицинских препаратов,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Борисовский завод медицинских препаратов,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Биохимик,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Биохимик,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Биохимик,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Лизиноприл-ТК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Актобе,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Лизипрекс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Ирбитский химфармзавод,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Лизипрекс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Ирбитский химфармзавод,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Лизипрекс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Ирбитский химфармзавод,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ЛИЗОБАКТ ДУО®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Босналек АО, БОСНИЯ И ГЕРЦЕГОВИНА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Лизобакт®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Босналек АО, БОСНИЯ И ГЕРЦЕГОВИНА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Лизолид-600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Линезолид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Ликопид®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"СКОПИНФАРМ",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Ликопид®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"СКОПИНФАРМ",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Ликсиана®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Даиичи Санкио Еуроп,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ЛП-№000022-РГ-KZ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Лименда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Лименда-Л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 со вкусом лимона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растительные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Пвт. Лтд, ПАКИСТАН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РК-ЛС-5№002466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Лимфомиозот 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Биологише Хайльмиттель Хеель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Лимфомиозот 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Биологише Хайльмиттель Хеель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ЛИНАПТИН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ЛИНБАГ®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Салютас Фарма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ЛИНБАГ®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Салютас Фарма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ЛИНБАГ®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Салютас Фарма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ЛИНБАГ®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Салютас Фарма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Линдинет 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Линезолид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Линезолид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Линезолид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НУР-МАЙ ФАРМАЦИЯ,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ЛИНЕКС®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Линзомак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Линезолид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Пвт. Лтд, ПАКИСТАН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Линкас Бальзам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(Пвт) Лтд, ПАКИСТАН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Линкас без сахара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Пвт. Лтд, ПАКИСТАН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Линкас Лор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со вкусом апельсина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Пвт. Лтд, ПАКИСТАН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Линкас Лор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со вкусом мҰда и лимона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Пвт. Лтд, ПАКИСТАН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Линкас Лор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со вкусом мяты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Пвт. Лтд, ПАКИСТАН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Линкас Плюс Экспекторант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Пвт. Лтд, ПАКИСТАН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Линкас Плющ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Пвт. Лтд, ПАКИСТАН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Линкас Плющ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без сахара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Пвт. Лтд, ПАКИСТАН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РУП,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Линкомицина гидрохлорид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Линозид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Линезолид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Санайии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ЛИНОЛИД®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Линезолид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Линпарза®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Олапариб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AbbVie Limited, ПУЭРТО-РИКО (СОЕДИНҢННЫЕ ШТАТЫ АМЕРИКИ)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Линпарза®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Олапариб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AbbVie Limited, ПУЭРТО-РИКО (СОЕДИНҢННЫЕ ШТАТЫ АМЕРИКИ)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Лиотон® 1000 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Менарини Мэнюфекчеринг Лоджистикс энд Сервисиз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Липертанс®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Липертанс®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Липертанс®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Липертанс®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Липертанс®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Липосом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Фидиа фармацеутиси Эс.Пи.Эй,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Липофундин МСТ/ЛСТ 20%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внутривенных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Браун Мельзунген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Липримар ST™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Фармасьютикалс ЭлЭлСи, ПУЭРТО-РИКО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Липримар ST™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Фармасьютикалс ЭлЭлСи, ПУЭРТО-РИКО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Липримар ST™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Фармасьютикалс ЭлЭлСи, ПУЭРТО-РИКО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Липримар ST™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Фармасьютикалс ЭлЭлСи, ПУЭРТО-РИКО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оральный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Лирика®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Дойчланд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Лирика®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Дойчланд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Лирика®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Дойчланд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Лисоф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Орлистат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"Изварино Фарма",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Орлистат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Орлистат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ЛИФТА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ЛИФТА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ЛИФТА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Логест®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Веймар ГмбХ и Ко.КГ,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ЛОГУФЕН®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ЛОГУФЕН®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Санека Фармасьютикалс а.с., СЛОВАКИЯ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Лозап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Зентива к.с., ЧЕШСКАЯ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РУП,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"Лекфарм",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"Лекфарм",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"Лекфарм",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Лозартан-бене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предприятие АКАДЕМФАРМ,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Лозартан-бене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предприятие АКАДЕМФАРМ,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Локатоп® 0.1 %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Пьер Фабр Медикамент Продакшн,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Локсидол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Локсидол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Локсидол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ФармаВижн Санайи ве Тиджарет А. 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Локстра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Жамжум Фармасьютикалс Ко. Лтд, САУДОВСКАЯ АРАВИЯ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Фавипиравир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Лома Люкс Псориасис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Гомеопатический оральный раствор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Апотека Инк., СОЕДИНҢННЫЕ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Ломексин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Рекордати Химика и Фармацевтика Индустрия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Ломексин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Рекордати Химика и Фармацевтика Индустрия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Ломексин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вагинальные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ИТАЛИ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Ломексин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вагинальные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ИТАЛИ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Ломексин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вагинальные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ИТАЛИ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Ломилан®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Ломфлокс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Ломефлоксацин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Ипка Лабораториз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Лонгидаза®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Бовгиалуронидаза азоксимер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 и ректальные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"НПО Петровакс Фарм",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Лондромакс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Алендроновая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Лоноскар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MS Pharma Jordan, ИОРДАНИЯ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Лонсурф®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Тайхо Фармасьютикал Ко, ЯПОНИЯ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ЛП-№000011-РГ-KZ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Лоперамида гидрохлорид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Лоперамид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Общество с ограниченной ответственностью "Харьковское фармацевтическое предприятие "Здоровье народу",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Лоперамида гидрохлорид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Лоперамид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Лоперамида гидрохлорид "ЛХ"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Лоперамид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ЧАО Лекхим-Харьков,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РК-ЛС-5№001515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Лоперамид-ТК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Лоперамид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Актобе,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Лопикард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Лимитед, ПАКИСТАН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Лопикард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Лимитед, ПАКИСТАН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Лопинавир и ритонавир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Лопинавир и ритонавир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Лоприта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Лоприта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Л-Оптик Ромфарм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Лорактив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ЛОРАТАДИН-АКОС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Лоратал®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Лорбрена®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Лорлатиниб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Дойчланд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Лорбрена®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Лорлатиниб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Дойчланд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ЛОРДЕС®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ЛОРДЕС®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Лоринден® 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Фармзавод Jelfa А.О.,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Лоринден® 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Фармзавод Jelfa А.О.,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Лориста®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Лориста®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Лориста®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Лориста® 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Лориста® Н 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Лориста® 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ЛОРИТИС ФАСТ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ЛОРКАР ФОРТ®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ЛОРКАР®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Лорнадо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инъекций, в комплекте с растворителем (вода для инъекций)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Санайии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Лорнадо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Лоробен®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оральный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Дрогсан Илачлары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Лоробен®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полоскания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Дрогсан Илачлары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Лосар-25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Unichem Laboratories Limited,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Лосар-50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Unichem Laboratories Limited,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Лотор-500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Эмкьюар Фармасьютикалз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Лоэнзар-сановель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Лансопразол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отложенным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Луцентис®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Ранибизумаб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внутриглазного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Луцетам®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Луцетам®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Луцетам®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Луцетам®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Луцетам®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Люголит- DF®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ЛЮГОЛЯ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местного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ЛЮГОЛЯ СПРЕЙ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местного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Люголя раствор с глицерином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Люкрин Депо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Лейпрорелин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суспензии для внутримышечного и подкожного введения с растворителем в предварительно-наполненном двухкамерном шприце (PDS)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Фармасьютикал Компани Лтд, ЯПОНИЯ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Люмжев™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лизпро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Элай Лилли энд Компани, СОЕДИНҢННЫЕ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Люмжев™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лизпро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и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Элай Лилли энд Компани, СОЕДИНҢННЫЕ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Люмжев™ КвикПен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лизпро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Элай Лилли энд Компани, СОЕДИНҢННЫЕ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Лютеина®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вагинальные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Adamed Pharma S.A.,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Лютеина®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вагинальные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Adamed Pharma S.A.,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Лютеина®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подъязычные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Адамед Фарма,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Люфи -500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Ипка Лабораториз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Маалокс®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без сахара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С.р.Л,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МААЛОКС®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Фарматис,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Маалокс®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С.р.Л,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Маалокс®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Маброн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Маброн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Мабтера®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подкожных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Ф.Хоффманн-Ля Рош Лтд.,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Мавенклад®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Кладрибин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НерФарМа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Мавирет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Фурнье Лэбораториз Айрлэнд лимитед,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Магвифорт B6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Минскинтеркапс УП,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МАГНЕ В6®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ХИНОИН, завод фармацевтических и химических продуктов, ЗАО,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МАГНЕ В6® ПРЕМИУМ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ХИНОИН завод фармацевтических и химических продуктов,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Магнерот®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Мауерманн Арцнаймиттель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Магнетаб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Рубикон ООО,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Магнефар В6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Биофарм ООО,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Магния сульфат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Магния сульфат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Магния сульфат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Магния сульфат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Магния сульфат-Дарница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и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фирма "Дарница" ЧАО,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Магникор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"КИЕВСКИЙ ВИТАМИННЫЙ ЗАВОД",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Магникор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"КИЕВСКИЙ ВИТАМИННЫЙ ЗАВОД",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Магникум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кишечнорастворимой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"КИЕВСКИЙ ВИТАМИННЫЙ ЗАВОД",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Мажезик-сановель СР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Флурбипрофен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МайДэкла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Даклатасвир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Лабораториз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Майклав-375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Юнихем Лабораториз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Майклав-625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Юнихем Лабораторис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Касторовое масло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Касторовое масло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Майсепт-250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Панацея Биотек Фарма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Майсепт-500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Панацея Биотек Фарма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Майсепт-С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Панацея Биотек Фарма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Майсепт-С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Панацея Биотек Фарма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Майфенакс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Фармасьютикал Воркс Приват Лимитед Компани,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Майфенакс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Тева Прайвет Ко.Лтд,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Майфортик®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Продакшнс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Майфортик®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Продакшнс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МайХэп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Софосбувир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Лабораториз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МайХэп ALL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Лабораториз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Макмирор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Нифурател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Доппель Фармацеутици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Макмирор Комплекс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вагинальные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Итали С.п.А,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Макмирор Комплекс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вагинальный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Доппель Фармацеутици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МАКПАС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с модифицированным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Макрива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Макрива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Макрива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Макрозид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Пиразинамид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Макрогол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Макромицин® 3.0 млн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Макронорм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Макрогол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Макропен®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Мидекамицин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Макропен®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Мидекамицин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Максгалин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Максгалин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Макси™-75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Максигра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Максигра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Максигра® White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Генефарм,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Максигра® White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Генефарм,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Максигра® White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Генефарм,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МаксиГриппин®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шипучие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Натур Продукт Фарма Сп.з.о.о.,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МаксиГриппин®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 медово-лимонный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Натур Продукт Фарма Сп.з.о.о.,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МаксиГриппин®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шипучие со вкусом малины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Натур Продукт Фарма Сп.з.о.о.,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МаксиГриппин®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шипучие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Натур Продукт Фарма Сп.з.о.о.,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Макситрол®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Алкон-Куврер,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Макситрол®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офтальмологическая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Алкон-Куврер,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Максифлокс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МАКСОТРОПИЛ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шипучие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Ирбитский химфармзавод,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Мактривир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Мальтофер®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Вифор СА,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Мальтофер®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Вифор СА,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Мальтофер®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Вифор СА,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Манинил® 3,5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Глибенкламид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Манинил®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Глибенкламид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Берлин-Хеми АГ (Менарини Груп),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Маннитол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Маннитол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НУР-МАЙ ФАРМАЦИЯ,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Маннитол-Келун-Казфарм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Маннитол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Мардозия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Фамар А.В.Е.,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Марукса®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Марукса®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МАСИПАН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Мацитентан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РК-ЛС-0№026013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Мастодинон®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Бионорика СЕ,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Мастодинон®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Бионорика СЕ,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Матрифен™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Трансдермальная терапевтическая система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ЛТС Ломанн Терапи - Системе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Матрифен™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Трансдермальная терапевтическая система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ЛТС Ломанн Терапи - Системе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Матрифен™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Трансдермальная терапевтическая система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ЛТС Ломанн Терапи - Системе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Матрифен™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Трансдермальная терапевтическая система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ЛТС Ломанн Терапи - Системе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Матрифен™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Трансдермальная терапевтическая система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ЛТС Ломанн Терапи - Системе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Маяонит Инста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Нитроглицерин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сублингвальные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Тройкаа Фармасьютикалс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Мебутрим®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Тримебутин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Биофарм Сп.,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Мебутрим®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Тримебутин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Биофарм Сп.,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Мевак ACYW, вакцина менингококковая групп ACYW135 полисахаридная лиофилизированная (очищенная)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инъекций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Юйси Валвакс Байотехнолоджи Ко., КИТАЙ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Меверин®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Киевмедпрепарат,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Сансе Лабораториз Пвт.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Мегасеф®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в комплекте с растворителем (вода для инъекций)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Мегасеф®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в комплекте с растворителем (вода для инъекций)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МЕГАСЕФ® 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Мегасеф® 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в комплекте с растворителем (вода для инъекций)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МЕГАСЕФ® 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МЕГАСЕФ®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МЕГАСЕФ®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Мегасеф® 750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в комплекте с растворителем (вода для инъекций)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МЕГВАЛ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Мелфалан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инъекций/инфузий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Эмкьюр Фармасьютикалс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Медабон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таблеток и таблеток вагинальных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Индастриес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внутримышечного введения в комплекте с растворителем (лидокаина гидрохлорида раствор 1%)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внутримышечного введения в комплекте с растворителем (лидокаина гидрохлорида раствор 1%)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(Фар Ист) Лтд, ВЬЕТНАМ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(Фар Ист) Лтд, ВЬЕТНАМ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(Фар Ист) Лтд, ВЬЕТНАМ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и ушные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Медетром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Медиаторн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Ипидакрин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и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Галичфарм,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Медиаторн®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Ипидакрин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Киевмедпрепарат,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МЕДОВЕРТ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Софаримекс – Индустрия Кимика э Фармасэутика, С. А., ПОРТУГАЛИЯ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Медоклав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Медоклав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Медоклав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Медоклав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Медоклав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Медолапрам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Медолапрам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Медопред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Медотилин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Холина альфосцерат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и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Санайии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Медофлюкон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Медофлюкон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Медофлюкон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Медоцеф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Цефоперазон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Медоцеф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Цефоперазон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(Фар Ист) Лтд, ВЬЕТНАМ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Медролгин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Медролгин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ФармаВижн Санайи ве Тиджарет Аноним Ширкети,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Медролгин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Медулак-WM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Мезавант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Космо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МЕЗАКАР®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МЕЗАКАР® SR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Мезатон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Фенилэфрин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компания Здоровье,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Мезим®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Мезим® форте 10000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содержащие минитаблетки, покрытые кишечнорастворимой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Мезим® форте 25000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содержащие минитаблетки, покрытые кишечнорастворимой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Мезим®форте 10000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 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Мекинист®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Траметиниб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Маньюфэкчуринг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Мекинист®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Траметиниб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Маньюфэкчуринг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Борисовский завод медицинских препаратов,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Мексидол®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"ЗиО-Здоровье",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Мексидол®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Эллара ООО,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Мексидол®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ФКП "Армавирская биофабрика",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Мексидол® ФОРТЕ 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"ЗиО-Здоровье",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МЕЛАКСЕН®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Юнифарм, Инк, СОЕДИНҢННЫЕ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МЕЛАТОНИЯ® Ретард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Мелатонин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Балканфарма-Дупница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МЕЛБЕК ФОРТ®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Мелбек®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внутримышечных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Идол Илач Долум Санаи ве Тиджарет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МЕЛБЕК®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 (Ampoule Injectable Facility),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Мелоксевин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Биофарм ООО,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ФАРМАПРИМ, РЕСПУБЛИКА МОЛДОВА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ФАРМАПРИМ, РЕСПУБЛИКА МОЛДОВА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Борисовский завод медицинских препаратов,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Борисовский завод медицинских препаратов,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ОАО Ирбитский химфармзавод,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ОАО Ирбитский химфармзавод,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"Лекфарм",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"Лекфарм",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Мелоксикам-ратиофарм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Ципла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Мелоксикам-ратиофарм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Ципла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ХЭЛП С.А.,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Фармасьютикал Воркс Приват Лимитед Компани,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Фармасьютикал Воркс Приват Лимитед Компани,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"ВЕТПРОМ"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Мелофлекс Ромфарм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Мельдокс-ТК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"ТК Фарм Актобе",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Мельдокс-ТК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"ТК Фарм Актобе",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 - Лекфарм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"Лекфарм",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Испания, С.Л.,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Испания, С.Л.,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Испания, С.Л.,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Испания, С.Л.,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Мемовит В 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во флаконе и порошок в пробке -дозаторе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Митим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Меновазин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Меновазин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Меновазин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Меновазин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Меногон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Менопур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Менопур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Менопур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Менсер®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Миансерин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Adamed Pharma S.A.,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Мепивастезин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Мепивакаин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3М Дойчланд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МЕРИСТАТ MR-сановель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модифицированным высвобождением,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Мерказолил-Здоровье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компания Здоровье,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Амикацин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Е.И.П.И.Ко., ЕГИПЕТ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Амикацин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Е.И.П.И.Ко., ЕГИПЕТ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Eugia Pharma Specialities Limited,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Eugia Pharma Specialities Limited,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Меронем®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ЭйСиЭс Добфар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Меронем®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ЭйСиЭс Добфар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Красфарма,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 - АВИМЕД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и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BROOKS STERISCIENCE LIMITED,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 - Элеас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ПФК "Элеас",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Мертенил®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- РУС,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Мертенил®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- РУС,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Мертенил®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- РУС,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Мертенил®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- РУС,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Мертенил®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Мертенил®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Мертенил®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Мертенил®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МЕСАЛАЗИН-САНТО®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пролонгированного действия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РК-ЛС-0№025709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Месопраль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кишечнорастворимые, твердые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Этифарм,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Месопраль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кишечнорастворимые, твердые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Этифарм,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орального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Л.Молтени и К. дей Ф. Лии Аллити Сочиета ди Езерчицио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Метакартин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Санайии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Метакартин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Метакартин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Метапреднилон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Стерил-Жене Лайф Сайэнсиз (П)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Метапреднилон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Стерил-Жене Лайф Сайэнсиз (П)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Метапреднилон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Стерил-Жене Лайф Сайэнсиз (П)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Метеоспазмил®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Лаборатории ГАЛЕНИК ВЕРНЕН,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Метикур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внутримышечного и внутривенного введения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Вем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Метилурацил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Метилурацил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местного и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Метилурацил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Метилурацил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местного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"Нижфарм",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Метипред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Орион Корпорейшн, ФИНЛЯНДИЯ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Метипред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Орион Корпорейшн, ФИНЛЯНДИЯ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Метортрит Ромфарм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в предварительно наполненных шприцах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Ромфарм Компани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Метортрит Ромфарм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в предварительно наполненных шприцах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Ромфарм Компани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Метортрит Ромфарм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в предварительно наполненных шприцах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Ромфарм Компани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Метортрит Ромфарм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в предварительно наполненных шприцах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Ромфарм Компани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Метостил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Hubei Humanwell Chengtian Pharmaceutical Co., Ltd., КИТАЙ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РУП,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РУП,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Метплитин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Редди'с Лабораторис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Метплитин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Редди'с Лабораторис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Метплитин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Редди'с Лабораторис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оЦука Фармасьютикал Индия Прайвет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Метрогил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Юник Фармасьютикал Лабораториз (отделение фирмы "Дж.Б.Кемикалс энд Фармасьютикалс Лтд."),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Метрогил®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Юник Фармасьютикал Лабораториз (отделение фирмы "Дж.Б.Кемикалс энд Фармасьютикалс Лтд."),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Метрогил®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вагинальный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Юник Фармасьютикал Лабораториз (отделение фирмы "Дж.Б.Кемикалс энд Фармасьютикалс Лтд."),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Метромикон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ФАРМАПРИМ, РЕСПУБЛИКА МОЛДОВА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МЕТРОМИКОН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ФАРМАПРИМ, РЕСПУБЛИКА МОЛДОВА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МЕТРОМИКОН-НЕО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ФАРМАПРИМ, РЕСПУБЛИКА МОЛДОВА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ФАРМАПРИМ, РЕСПУБЛИКА МОЛДОВА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РК-ЛС-5№002308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Эйкос-Фарм,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Борисовский завод медицинских препаратов,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НУР-МАЙ ФАРМАЦИЯ,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Ирбитский химико-фармацевтический завод,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РК-ЛС-6№021418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Метронидазол-Здоровье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компания Здоровье,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Ирбитский химфармзавод,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Ирбитский химфармзавод,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Ирбитский химфармзавод,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Лонг Канон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Канонфарма продакшн,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Мибзо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и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МСН Лабораториез Прайвэт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Мибрекс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"ПОЛЬФАРМА" АО,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Мибрекс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"ПОЛЬФАРМА" АО,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Мибрекс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"ПОЛЬФАРМА" АО,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Мибрекс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"ПОЛЬФАРМА" АО,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МИВУКС®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МИГ® 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МИГ® детский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Алькала Фарма, С.Л.,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Мигтера® 2.5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Золмитриптан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Мигтера® 5.0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Золмитриптан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Мидиана®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Мидокалм®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МИДОКАЛМ®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Толперизон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МИДОКАЛМ®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Толперизон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Мидриацил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с.а.Алкон-Куврер н.в.,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РК-ЛС-5№008256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Мидримакс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Мизопростол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Мизопростол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Цзычжу Ресурс Фармасьютикал Ко., Лтд., КИТАЙ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Микалиоф Ромфарм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Микафунгин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концентрата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Ромфарм Компани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Микалиоф Ромфарм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Микафунгин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концентрата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Ромфарм Компани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Микамин®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Микафунгин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Астеллас Фарма Тех Ко. Лтд, ЯПОНИЯ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Микамин®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Микафунгин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Астеллас Фарма Тех Ко. Лтд, ЯПОНИЯ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Микардис®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Эллас А.Е.,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Микардис®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Эллас А.Е.,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Микафунгин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Микафунгин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концентрата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"Фармидея",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Микафунгин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Микафунгин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концентрата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"Фармидея",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Микобель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Рубикон ООО,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Микобель Лайт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Рубикон ООО,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Микокем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Alkem Laboratories Ltd,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Медикал Юнион Фармасьютикалс, ЕГИПЕТ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вагинальные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Медикал Юнион Фармасьютикалс, ЕГИПЕТ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Медикал Юнион Фармасьютикалс, ЕГИПЕТ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Медикал Юнион Фармасьютикалс, ЕГИПЕТ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нанесения на слизистую оболочку полости 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Медикал Юнион Фармасьютикалс, ЕГИПЕТ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ФАРМАПРИМ, РЕСПУБЛИКА МОЛДОВА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Микофенолата мофетил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HETERO LABS LIMITED,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Микосептин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Винтроп Индустрия,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Микосист®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Микосист®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МИКОСИСФРИ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 Лабораториз Пвт.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Микостер® 1 %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Циклопирокс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Пьер Фабр Медикамент Продакшн,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Микостер® 8 %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Циклопирокс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Лекарственный лак для ногтей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Пьер Фабр Медикамент Продакшн,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Микофенолат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РК-ЛС-0№025705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Микофенолата мофетил капсулы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Strides Pharma Science Limited,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Микразим®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"АВВА РУС",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Микразим®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"АВВА РУС",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Микролакс®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ректального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Дельфарм Орлеан,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Микромокс-400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 Лабс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Микстард® 30 НМ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человеческий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А/С, ДАНИЯ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Микстард® 30 НМ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человеческий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Продакшн САС,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Микстард® 30 НМ Пенфилл®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человеческий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А/С, ДАНИЯ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Микстард® 30 НМ Пенфилл®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человеческий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Продукао Фармасьютика до Бразил Лтда, БРАЗИЛИЯ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МИЛДРОНАТ®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МИЛДРОНАТ®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ХБМ Фарма с.р.о., СЛОВАКИЯ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МИЛДРОНАТ®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МИЛДРОНАТ®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Сантоника АО, ЛИТВА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МИЛДРОНАТ®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ВЕТПРОМ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Милрикор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Милринон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внутривенных инъекций и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Вем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Милурит®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Аллопуринол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Милурит®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Аллопуринол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Милурит®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Аллопуринол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Милурит®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Аллопуринол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Милфлокс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 Pharmaceutical Medicare Limited,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Мильгамма®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внутримышечных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Солюфарм Фармацайтише Эрцойгниссе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Мильгамма® Моно 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Бенфотиамин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Драгенофарм Апотекер Пюшль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МИЛЬГАММА®КОМПОЗИТУМ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Мауерманн Арцнаймиттель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Десмопрессин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Интернешнл Сентер СА,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Десмопрессин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Интернешнл Сентер СА,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Минирин МЕЛТ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Десмопрессин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пероральный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Ю.К. Свиндон Зидис Лтд, ВЕЛИКОБРИТАНИЯ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Минирин МЕЛТ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Десмопрессин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пероральный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Ю.К. Свиндон Зидис Лтд, ВЕЛИКОБРИТАНИЯ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Минирин МЕЛТ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Десмопрессин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пероральный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Ю.К. Свиндон Зидис Лтд, ВЕЛИКОБРИТАНИЯ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Циклобензаприн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Адаре Фармасьютикалс, Инк., СОЕДИНҢННЫЕ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Циклобензаприн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Адаре Фармасьютикалс, Инк., СОЕДИНҢННЫЕ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Мираксидин-DF®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Мираксидин-DF®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Мираксидин-DF®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Мираксидин-DF®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Мираксидин-DF®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Мираксидин-DF®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Мираксидин-DF®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Мираксидин-DF®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Миралюст®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Адамед Фарма,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Миралюст®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Adamed Pharma S.A.,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Мирамисан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местного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Мирамистин®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местного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"ИНФАМЕД К",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Мирамистин®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местного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"ИНФАМЕД К",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Миранистадин-ШФ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Мирапекс® ПВ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Прамипексол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и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Мирапекс® ПВ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Прамипексол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Роттендорф Фарма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Мирапекс® ПВ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Прамипексол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Роттендорф Фарма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Мирапекс® ПВ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Прамипексол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Роттендорф Фарма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Мирена®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Левоноргестрел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внутриматочная терапевтическая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Ой, ФИНЛЯНДИЯ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Мирзатен®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Миртазапин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Мирзатен®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Миртазапин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Миропентан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Пентозана полисульфат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Стерил-Ген Лайф Саенсиз (П)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Миртел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Миртазапин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G.​L.​Pharma GmbH,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Мирцера®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внутривенных и подкожных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Ф.Хоффманн-Ля Рош Лтд.,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Мирцера®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внутривенных и подкожных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Ф.Хоффманн-Ля Рош Лтд.,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МИСОЛ® 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Сертралин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МИСОЛ® 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Сертралин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МИСОЛ® 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Сертралин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МИСОЛ® 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Сертралин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МИСТИНИН-DF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и местного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Мистинин-DF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МИСТИНИН-DF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и местного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МИСТОЛ®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Митомицин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и внутрипузырного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Онкомед мануфакчеринг а.с., ЧЕШСКАЯ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Митомицин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и внутрипузырного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Онкомед мануфакчеринг а.с., ЧЕШСКАЯ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МИТОТАН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Митотан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НАНОФАРМА ДЕВЕЛОПМЕНТ,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внутрипузырного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 Илач Санайи ве Тикарет А.С.,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Мифепристон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Мифепристон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Цзычжу Ресурс Фармасьютикал Ко., Лтд., КИТАЙ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солодки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 масляный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ФитОлеум,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Солодки корней экстракт густой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Актобе,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Солодкового корня сироп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"ТК Фарм Актобе",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Солодкового корня сироп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Млекоин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гомеопатические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НПФ МАТЕРИА МЕДИКА ХОЛДИНГ,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Мовалис®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Эспана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Мовалис®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Эллас Сингл Мембер С.А.,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Мовалис®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Эллас Сингл Мембер С.А.,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Мовипреп®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Норджин Лимитед, ВЕЛИКОБРИТАНИЯ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Моксикаинд-CV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COPMED PHARMACEUTICALS PVT. LTD.,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Моксикаинд-CV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COPMED PHARMACEUTICALS PVT. LTD.,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Моксикаинд-CV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COPMED PHARMACEUTICALS PVT. LTD.,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Моксикаинд-CV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COPMED PHARMACEUTICALS PVT. LTD. UNIT-II,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Моксикаинд-CV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COPMED PHARMACEUTICALS PVT. LTD. UNIT-II,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Моксикум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Санайии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Моксикум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Моксилен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Моксилен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Моксимера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Дева Холдинг А.С.,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Моксинорм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Симпекс Фарма Пвт.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Моксиофтан®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ЯДРАН-ГАЛЕНСКИ ЛАБОРАТОРИЙ а.о.,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Моксипрес®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Лок-Бета Фармасьютикалс (I) Пвт.Лтд.,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Моксифлоксацин-Гетц Фарма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(Пвт.) Лимитед, ПАКИСТАН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Рубикон ООО,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Рубикон ООО,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 Ксантис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Санека Фармасьютикалс а.с., СЛОВАКИЯ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 Ксантис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Санека Фармасьютикалс а.с., СЛОВАКИЯ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Моксонидин-СЗ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НАО "Северная звезда",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Моксонидин-СЗ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НАО "Северная звезда",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Моксонидин-СЗ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НАО "Северная звезда",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Момат 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Момат Рино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Момейд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Момейд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Момейд-С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Жамжум Фармасьютикалс Ко. Лтд, САУДОВСКАЯ АРАВИЯ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Фармеа,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Фармеа,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Фармеа,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 Санто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"Химико-фармацевтический комбинат "АКРИХИН",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Чешские Предприятия с.р.о., ЧЕШСКАЯ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 Лабораториз Пвт.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Монидерм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Балканфарма-Разград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Монкаста®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Монкаста®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Монкаста®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лекарства и косметика д.д.,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лекарства и косметика д.д.,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лекарства и косметика д.д.,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МОНОКЕТО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Кетотифен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 Сталлн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 Сталлн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Изосорбида мононитрат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а.о., ЧЕШСКАЯ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Изосорбида мононитрат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а.о., ЧЕШСКАЯ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Испания, С.Л.,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Испания, С.Л.,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Испания, С.Л.,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Испания, С.Л.,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Испания, С.Л.,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Испания, С.Л.,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Монтемак 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Монтигет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Лимитед, ПАКИСТАН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Монтигет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Лимитед, ПАКИСТАН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Монтигет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педиатрические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Лимитед, ПАКИСТАН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Монтигет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Лимитед, ПАКИСТАН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МОНТУМ®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МОНТУМ® Кидс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МОНТУМ® Кидс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Монурал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раствора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Замбон Свитцерланд Лтд.,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Моресерк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МЕРКЕЗ Лаборатору Фармасеутикал анд Траде Ко.,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Моресерк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МЕРКЕЗ Лаборатору Фармасеутикал анд Траде Ко.,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Морфина гидрохлорид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 лонг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Московский эндокринный завод,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 лонг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Московский эндокринный завод,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 лонг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Московский эндокринный завод,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 лонг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Московский эндокринный завод,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Морфина сульфат VIC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Морфина сульфат VIC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МОТЕРИС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вагинальные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МОТИГАСТ 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 ЛАБОРАТОРИЕС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МОТИГАСТ-S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Браун Лабораториес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Фармалабор - Продуктос Фармасьютикос С.А., ПОРТУГАЛИЯ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Мотинорм®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Медлей Фармасьютикалз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Мотинорм®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Медлей Фармасьютикалз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Мотинорм®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Медлей Фармасьютикалз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Мотоприд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Итоприд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"КИЕВСКИЙ ВИТАМИННЫЙ ЗАВОД",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Мукалтин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шипучий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Мукалтин®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Мукалтин®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ЛП-№000378-РГ-KZ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МУКАЛТИН®, сироп от кашля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от кашля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Мукоген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Ребамипид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Мукоза Композитум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Биологише Хайльмиттель Хеель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МУКОНЕКС-С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шипучие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Мукоплант с подорожником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от кашля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Тайсс Натурварен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Мукоплант капсулы от кашля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Тайсс Натурварен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Мукоплант сироп от кашля с плющом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Тайсс Натурварен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Мукоплант капли от кашля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Тайсс Натурварен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Карбоцистеин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Медикал Юнион Фармасьютикалс, ЕГИПЕТ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Карбоцистеин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Медикал Юнион Фармасьютикалс, ЕГИПЕТ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Карбоцистеин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Медикал Юнион Фармасьютикалс, ЕГИПЕТ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мультиБик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гемодиализа/гемофильтрации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Фрезениус Медикал Кеа Дойчланд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мультиБик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гемодиализа/гемофильтрации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Фрезениус Медикал Кеа Дойчланд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мультиЛак 2 ммоль/л калия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гемодиализа/гемофильтрации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Фрезениус Медикал Кеа Дойчланд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мультиЛак 4 ммоль/л калия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гемодиализа и гемофильтрации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Фрезениус Медикал Кеа Дойчланд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Мульти-табс Малыш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с малиново-клубничным вкусом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Консьюмер Мэнюфэкчуринг Италия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Мульти-табс Юниор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с малиново-клубничным вкусом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Консьюмер Мэнюфэкчуринг Италия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Мульти-табс Юниор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с фруктовым вкусом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Консьюмер Мэнюфэкчуринг Италия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Мульти-табс® Бэби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МУПОБЕЛ®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Мупироцин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МУПОБЕЛ®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Мупироцин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Мускомед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Тиоколхикозид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Мускомед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Тиоколхикозид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Санайии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Мускомед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Тиоколхикозид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Муцитус®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Эрдостеин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Муцитус®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Эрдостеин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Тысячелистник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Цинковая мазь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Цинковая мазь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Борисовский завод медицинских препаратов,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Цинковая паста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Триоксид мышьяка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Фебра Пти Лтд, АВСТРАЛИЯ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Мюстофоран®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Фотемустин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инфузий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Сенекси-Лаборатории Тиссен С.А.,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Рубикон ООО,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Наглазим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Галсульфаза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Фарма-Фертигунг ГмбХ и Ко.КГ,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Назарел-Тева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Чешские Предприятия с.р.о., ЧЕШСКАЯ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Назо В12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Мекобаламин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Тройкаа Фармасьютикалс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Назол® Бэби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Фенилэфрин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 для младенцев и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Иституто Де Анжели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Назол® Кидс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Фенилэфрин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Иституто Де Анжели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Назонекс®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Шеринг-Плау Лабо Н.В.,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Назостер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Санта Фарма Илач Сан.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Назоферон®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альфа-2b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РК-БП-5№020645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Назоферон®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альфа-2b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РК-БП-5№020632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Назофлай®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назальный,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Апотекс, Инк, КАНАДА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Назхейлер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Ципла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Найз®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Наклофен дуо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Налгезин®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Напроксен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Налгезин®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Напроксен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Нанотропил ® ново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Фонтурацетам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"ОХФК",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НАПРОФФ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Напроксен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Напрофф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Напроксен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Нарайя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Насобек-Тева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Беклометазон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дозированный для интраназального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Чешские Предприятия с.р.о., ЧЕШСКАЯ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НАТ- Е 400™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Токоферол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 Лайфсайенсиз Паблик Компани Лимитед, ТАИЛАНД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Рубикон ООО,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Алендронат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Алендроновая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 Лабс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Алендронат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Алендроновая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 Лабс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йодид131I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на ПХВ "Институт ядерной физики" Министерства энергетики Республики Казахстан,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йодид 131 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на ПХВ "Институт ядерной физики" Министерства энергетики Республики Казахстан,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оксибутират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оксибат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пертехнетат 99m Tc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на ПХВ "Институт ядерной физики" Министерства энергетики Республики Казахстан,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Сульфацил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Сульфацетамид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Медоптик,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Сульфацил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Сульфацетамид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Медоптик,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тиосульфат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 ООО "UZGERMED PHARM", УЗБЕКИСТАН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тиосульфат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Новосибхимфарм,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тиосульфат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тиосульфат-Дарница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фирма "Дарница" ЧАО,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Дальхимфарм,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изотонический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изотонический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Биохимик,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Синьцзянская фармацевтическая компания Хуашидань, КИТАЙ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Синьцзянская фармацевтическая компания Хуашидань, КИТАЙ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Синьцзянская фармацевтическая компания Хуашидань, КИТАЙ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НУР-МАЙ ФАРМАЦИЯ,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Новосибхимфарм,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 pharmadel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Anhui Double-Crane Pharmaceutical Co., Ltd., КИТАЙ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хлорид-Дарница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фирма "Дарница" ЧАО,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хлорид-Дарница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фирма "Дарница" ЧАО,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Цефотаксим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Цефотаксим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Натриофолин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или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Хаупт Фарма Вольфратсхаузен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Натриофолин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или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Хаупт Фарма Вольфратсхаузен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Фармапат С.А.,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Балканфарма-Дупница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Небиворлд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Небидо®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Тестостерон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Небилет®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Небилонг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 Лабс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Небилонг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 Лабс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Небилонг-5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 Лабс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Небилонг-АМ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 Лабс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Не-Бол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Интерфарма,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Не-Бол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Линкольн Фармасьютикалс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Неболитокс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 Лабораториз Пвт.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Неванак®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Непафенак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с.а. Алкон-Куврер н.в.,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ЛП-№000067-РГ-KZ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Неванак™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Непафенак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Алкон-Куврер,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Невирапин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Невирапин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Невирапин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Невирапин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Невирапин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Биофарма Илач Сан. ве.Тидж.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Невралон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Санайии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Невралон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кишечнорастворимой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Невролек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ЧАО Лекхим-Харьков,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Нейпилепт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"ФармФирма "Сотекс",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Нейпилепт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"ФармФирма "Сотекс",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НЕЙПИЛЕПТ®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ФармФирма Сотекс,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Нейралгин® 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ХБМ Фарма с.р.о., СЛОВАКИЯ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Нейровит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НЕЙРОДАР®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 Фармацеутико С.Т.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НЕЙРОДАР®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 Фармацеутико С.Т.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НЕЙРОКОБАЛ®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Мекобаламин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Киевмедпрепарат,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Нейроксон®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Галичфарм,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Нейроксон®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Галичфарм,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Нейроксон®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перорального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Галичфарм,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Нейромидин®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Ипидакрин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Олайнфарм,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Нейромидин®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Ипидакрин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и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"Софарма",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Нейромидин®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Ипидакрин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и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"Софарма",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Нейромультивит®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G.​L.​Pharma GmbH,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НЕЙРОНОВА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Нейронокс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Медитокс Инк., РЕСПУБЛИКА КОРЕЯ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Нейронокс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Медитокс Инк., РЕСПУБЛИКА КОРЕЯ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Нейронокс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Медитокс Инк., РЕСПУБЛИКА КОРЕЯ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НЕЙРОТЕКС®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"Рафарма",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НЕЙРОТЕКС®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"ФармФирма "Сотекс",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Нейроцитин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Юрия-Фарм,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Нексавар®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Сорафениб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НЕКСЕЛИМ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НЕКСЕЛИМ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Нексивол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Нексиум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АстраЗенека АБ, ШВЕЦИЯ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Нексиум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АстраЗенека АБ, ШВЕЦИЯ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Нексиум®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АстраЗенека АБ, ШВЕЦИЯ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Неладекс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Неладекс-НС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Немозол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Албендазол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Ипка Лабораториз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Немозол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Албендазол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Ипка Лабораториз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Немотан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Немулекс®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Ромфарм Компани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Нео-ангин®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Klosterfrau Berlin GmbH,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Нео-ангин® без сахара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Klosterfrau Berlin GmbH,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Неовитам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КИЕВСКИЙ ВИТАМИННЫЙ ЗАВОД,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Неогаб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Габапентин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Хилтон Фарма (Пвт.) Лтд, ПАКИСТАН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Неогаб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Габапентин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Хилтон Фарма (Пвт.) Лтд, ПАКИСТАН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Неогаб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Габапентин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Хилтон Фарма (Пвт.) Лтд, ПАКИСТАН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Неогриппин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Протек Биофарма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НЕОДЕКС®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Глазные, назальные и ушные капли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ЛеКос,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Тархоминский фармацевтический завод "Польфа" Акционерное Общество,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Неомицин с дексаметазоном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ушные, назальные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Медоптик,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Нео-Пенотран®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Экселтис Илач Сан. Ве Тик.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Нео-Пенотран® Форте 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Экселтис Илач Сан. Ве Тик.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Фосфокреатин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Альфасигма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лекарства и косметика д.д.,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Неофен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лекарства и косметика д.д.,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Неофлокс®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ЕВРОЛАЙФ ХЕЛТКЕР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НеоЦитотект®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Биотест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РК-БП-5№012803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НеоЦитотект®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Биотест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РК-БП-5№012801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Непафлам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НЕРВОМИКС®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Адамед Фарма,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Неуробекс® Нео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 Актавис Индонезия, ИНДОНЕЗИЯ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Нефопам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и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Нефротект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Фрезениус Каби Австрия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Нивалин®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Галантамин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Нивалин®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Галантамин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Нивалин®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Галантамин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Нивалин®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Галантамин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Никлодокс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Дева Холдинг А.С,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Никоретте®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Жевательные лекарственные резинки Морозная мята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МакНил АБ, ШВЕЦИЯ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Никоретте®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Жевательные лекарственные резинки Морозная мята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МакНил АБ, ШВЕЦИЯ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Никоретте®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дозированный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МакНил АБ, ШВЕЦИЯ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Никотиновая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Никотиновая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Никотиновая кислота -Дарница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Никотиновая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фирма "Дарница" ЧАО,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РК-ЛС-5№008762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НИКОТИНАБС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Никсар®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Биластин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Менарини Мэнюфекчеринг Лоджистикс энд Сервисиз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НИЛОТИН®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Нилотиниб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НИЛОТИН®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Нилотиниб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Нимез-100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Нименрикс® конъюгированная вакцина против менингококковой инфекции серогрупп А, С, W-135, Y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инъекций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Бельгия Н.В.,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РК-БП-5№122126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Менарини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"АВВА РУС",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Нимотоп®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Солюфарм Фармацойтише Эрцойгниссе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Нимотузумаб®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Нимотузумаб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молекулярной иммунологии (CIM), КУБА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Нимулид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Панацея Биотек Фарма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Нимулид ЛТ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Панацея Биотек Фарма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Нинларо®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Иксазомиб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Хаупт Фарма Амарег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Нинларо®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Иксазомиб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Хаупт Фарма Амарег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Нинларо®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Иксазомиб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Хаупт Фарма Амарег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Ниотит-DF®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ушные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Нипертен®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КРКА-РУС,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Нипертен®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КРКА-РУС,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Нипертен®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КРКА-РУС,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Нипертен® Комби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Нипертен® Комби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Нипертен® Комби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Нипертен® Комби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Борисовский завод медицинских препаратов,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ФАРМАПРИМ, РЕСПУБЛИКА МОЛДОВА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РК-ЛС-5№002357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Нитресан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Нитрендипин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а.о., ЧЕШСКАЯ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Нитресан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Нитрендипин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а.о., ЧЕШСКАЯ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Нитроглицерин-KZ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подъязычные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Нитроглицерин-Здоровье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Нитроглицерин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"Фармацевтическая компания "Здоровье",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Нитроксолин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Нитроксолин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Ирбитский химико-фармацевтический завод,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Нитроксолин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Нитроксолин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Нитроминт®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Нитроглицерин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подъязычный дозированный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Нифуроксазид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Нифуроксазид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Тернофарм,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Нифуроксазид-ТК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Нифуроксазид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"ТК Фарм Актобе",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РК-ЛС-0№025860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НОБЕТАЗОН®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НОБЕТАЗОН®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НОВАВЕРДЕ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полоскания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ДОППЕЛЬ ФАРМАЦЕУТИЦИ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НОВАВЕРДЕ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ротовой полости и горла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ДОППЕЛЬ ФАРМАЦЕУТИЦИ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 Лабс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Новаоксин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Дева Холдинг А.С.,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Нормон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Новапрекс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Напроксен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Дева Холдинг А.С.,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НоваРинг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Кольца вагинальные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Н.В. Органон, НИДЕРЛАНДЫ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Новиган® Нео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Нормон,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Новилс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Триентин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Производственное подразделение-фабрика АО Ген Илач ве Саглык Урунлери Санаи ве Тиджарет АШ,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Новинет®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Новирин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Инозин Пранобекс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"КИЕВСКИЙ ВИТАМИННЫЙ ЗАВОД",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Новирин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Инозин Пранобекс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Эй.Би.Си.Фармасьютици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 ООО "UZGERMED PHARM", УЗБЕКИСТАН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Новосибхимфарм,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ДАЛЬХИМФАРМ,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Новокаин-Дарница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фирма "Дарница" ЧАО,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НовоМикс® 30 ФлексПен®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аспарт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А/С, ДАНИЯ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НовоМикс® 30 ФлексПен®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аспарт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Продакшн САС,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Ново-Пассит®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Чешские Предприятия с.р.о., ЧЕШСКАЯ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Ново-Пассит®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Чешские Предприятия с.р.о., ЧЕШСКАЯ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НовоРапид®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аспарт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А/С, ДАНИЯ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НовоРапид®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аспарт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Фармасьютикал Индастриз, СОЕДИНҢННЫЕ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НовоРапид® ФлексПен®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аспарт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А/С, ДАНИЯ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НовоРапид® ФлексПен®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аспарт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и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Продукао Фармасьютика до Бразил Лтда, БРАЗИЛИЯ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НовоРапид® ФлексПен®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аспарт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Продакшн САС,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Новосалик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Лтд., РЕСПУБЛИКА МАКЕДОНИЯ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Новэкс Домперидон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Пвт. Лтд, ПАКИСТАН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Новэкс Колд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Пвт. Лтд, ПАКИСТАН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Новэкс Лор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со вкусом мҰда и лимона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Пвт. Лтд, ПАКИСТАН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Новэкс Лор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со вкусом мяты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Пвт. Лтд, ПАКИСТАН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Новэкс 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Пвт. Лтд, ПАКИСТАН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Новэкс 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Пвт. Лтд, ПАКИСТАН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Новэкс 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Пвт. Лтд, ПАКИСТАН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Нодом ЭКО Комби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Варшавский фармацевтический завод Польфа,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Нозейлин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и назальные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Нозейлин-НС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Нозепам 10мг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Оксазепам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"Олайнфарм",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Ноксафил®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Позаконазол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Патеон Инк., КАНАДА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Ноксафил®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Позаконазол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Н.В. Органон, НИДЕРЛАНДЫ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Нолаксен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Нолгрипп®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Марион Биотек Пвт.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Нолипрел® Аргинин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Нолипрел® Аргинин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СЕРВЬЕ РУС,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Нолипрел® Би-Форте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Сервье (Ирландия) Индастриз Лтд,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Нолипрел® Би-форте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СЕРВЬЕ РУС,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Нолипрел® Форте Аргинин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Нолипрел® Форте Аргинин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СЕРВЬЕ РУС,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Нолицин®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Илапразол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с отложенным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ИЛ-ЯНГ БИО ФАРМ. КО., ЛТД, РЕСПУБЛИКА КОРЕЯ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Нольпаза®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Нольпаза®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Нольпаза®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Софаримекс – Индустрия Кимика э Фармасэутика, С. А., ПОРТУГАЛИЯ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Ноофен®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ОЛАЙНФАРМ,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Ноофен®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"Олайнфарм",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Ноофен®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"Олайнфарм",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Ноофен® 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"Олайнфарм",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Ноофен®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"Олайнфарм",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Норваск®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Фармасьютикалс ЭлЭлСи, ПУЭРТО-РИКО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Норваск®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Фармасьютикалс ЭлЭлСи, ПУЭРТО-РИКО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Норвела®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Донг-А СТ Ко., Лтд., РЕСПУБЛИКА КОРЕЯ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НОРКОЛУТ®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Норэтистерон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Нормазе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Фрезениус Каби Австрия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Нормовен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"КИЕВСКИЙ ВИТАМИННЫЙ ЗАВОД",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Нормодипин®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Нормодипин®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Нормомед®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"ОХФК",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Нормомед®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 Фармацойтичи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Нормосон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Доксиламин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Фармтехнология,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Нормотанс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Нормотанс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Норэпинефрин Калцекс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Норэпинефрин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ХБМ Фарма с.р.о., СЛОВАКИЯ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Носмин®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НОСтоп-ТК (NOStop-ТК)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"ТК Фарм Актобе",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Ноталорон®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НОТТА-сановель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НОТТА-сановель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НОТТА-сановель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Ношверин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ЧАО Лекхим-Харьков,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Ношверин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ЧАО Лекхим-Харьков,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Но-шпа®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ХИНОИН завод Фармацевтических и Химических Продуктов,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Но-шпа®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Опелла Хелскеа Венгрия Лтд.,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Но-шпа®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Опелла Хелскеа Венгрия Лтд.,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Нубека®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Даролутамид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Орион Корпорейшн, ФИНЛЯНДИЯ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Нувик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Симоктоког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внутривенного введения в комплекте с растворителем (вода для инъекций) и набором для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АБ, ШВЕЦИЯ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Нувик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Симоктоког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внутривенного введения в комплекте с растворителем (вода для инъекций) и набором для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АБ, ШВЕЦИЯ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Нувик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Симоктоког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внутривенного введения в комплекте с растворителем (вода для инъекций) и набором для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АБ, ШВЕЦИЯ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Нувик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Симоктоког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внутривенного введения в комплекте с растворителем (вода для инъекций) и набором для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АБ, ШВЕЦИЯ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Нуклео Ц.М.Ф.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внутримышечного введения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Интернасиональ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Нуклео Ц.М.Ф.форте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Интернасиональ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Нуклофар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Клофарабин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МСН Лабораториез Прайвэт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Нукс Вомика - Гомаккорд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Биологише Хайльмиттель Хеель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Нулок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c отложенным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Нулок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c отложенным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Нумета G13E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С.А.,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Нумета G16E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С.А.,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Нумета G19E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С.А.,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Нупента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Нупента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Нупента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Иммакул лайфсайнсез Приват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Генсента Илач Санаи ви Тикарет А.С.,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Нурофен®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Рекитт Бенкизер Хелскэр Интернешнл Лтд, ВЕЛИКОБРИТАНИЯ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Нурофен® Экспресс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Патеон Софтджелс Б.В., НИДЕРЛАНДЫ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НуТРИфлекс Липид пери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Браун Мельзунген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НуТРИфлекс Липид пери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Браун Мельзунген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НуТРИфлекс Липид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Браун Мельзунген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НуТРИфлекс Липид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Браун Мельзунген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НуТРИфлекс Липид спешиал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Браун Мельзунген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НуТРИфлекс Липид спешиал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Браун Мельзунген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НуТРИфлекс Липид спешиал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Браун Мельзунген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Нью Не-Бол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Линкольн Фармасеутикалс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Нью Таксирил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Медлей Фармасьютикалз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Ньюрексан®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Биологише Хайльмиттель Хеель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НЬЮРОПЕНТИН®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Габапентин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чумная живая сухая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суспензии для накожного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на ПХВ "Национальный научный центр особо опасных инфекций имени Масгута Айкимбаева",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РК-БП-5№003951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Обетимус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Обетихолевая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Оптимус Фарма Прайвэт Лимитэд,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Обетимус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Обетихолевая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Оптимус Фарма Прайвэт Лимитэд,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Овестин®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Эстриола сукцинат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Юнитер Индастрис,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Овитрель®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Хориогонадотропин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Сероно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Овитрель®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Хориогонадотропин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Сероно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Овумикс®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 Элеа Фоеникс С.А., АРГЕНТИНА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Одестон®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Гимекромон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Adamed Pharma S.A.,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Одестон®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Гимекромон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Adamed Pharma S.A.,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Одефсей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Патеон Инк., КАНАДА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Одефсей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Патеон Инк., КАНАДА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ЛП-№000474-РГ-KZ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ОД-Левокс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Эдж Фарма Прайвет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ОД-ТАМ 0.4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Оземпик®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Семаглутид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А/С, ДАНИЯ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Оземпик®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Семаглутид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А/С, ДАНИЯ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Линкольн Фармасьютикал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Аманта Хэлскэа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Окомистин®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ушные, назальные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"ИНФАМЕД К",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Окревус®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Окрелизумаб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Рош Диагностикс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РУП,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РУП,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Онкомед мануфакчеринг а.с., ЧЕШСКАЯ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Онкомед мануфакчеринг а.с., ЧЕШСКАЯ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 Сандоз®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ФАРЕВА Унтерах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 Сандоз®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ФАРЕВА Унтерах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ОКСАПИН®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Окскарбазепин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Оксикодон Калцекс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Оксикодон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ХБМ Фарма с.р.о., СЛОВАКИЯ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Оксикодон Калцекс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Оксикодон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ХБМ Фарма с.р.о., СЛОВАКИЯ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Оксикорт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Тархоминский фармацевтический завод "Польфа" Акционерное Общество,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ФЗ БИОФАРМА,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ДАЛЬХИМФАРМ,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 Гриндекс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ХБМ Фарма с.р.о., СЛОВАКИЯ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 Гриндекс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Сантоника АО, ЛИТВА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Окситоцин-Биолек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Фармстандарт-Биолек,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ОКСИТОЦИН-РИХТЕР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ОКТАГАМ™ 10%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Фармацевтика Продуктионсгес м.б.Х,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Октагам™ 5 %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Фармацевтика Продуктионсгес. м.б.Х,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Октанайн™ 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инфузий в комплекте с растворителем (вода для инъекции) и набором для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Фармацевтика Продуктионсгес м.б.Х,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Октанайн™ 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инфузий в комплекте с растворителем (вода для инъекции) и набором для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Фармацевтика Продуктионсгес м.б.Х,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Октанайн™ 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инфузий в комплекте с растворителем (вода для инъекции) и набором для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Фармацевтика Продуктионсгес м.б.Х,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Октанат® 1000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(вода для инъекций) и набором для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Фармацевтика Продуктионсгес м.б.Х,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Октанат® 1000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(вода для инъекций) и набором для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Octapharma AB, ШВЕЦИЯ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Октанат® 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(вода для инъекций) и набором для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Фармацевтика Продуктионсгес м.б.Х,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Октанат® 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(вода для инъекций) и набором для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Octapharma AB, ШВЕЦИЯ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Октанат®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(вода для инъекций) и набором для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Фармацевтика Продуктионсгес м.б.Х,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Октанат®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(вода для инъекций) и набором для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Octapharma AB, ШВЕЦИЯ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Октанат® LV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(вода для инъекций) и набором для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Фармацевтика Продуктионсгес м.б.Х,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Октанат® LV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(вода для инъекций) и набором для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Фармацевтика Продуктионсгес м.б.Х,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Октаплекс™ 500 МЕ (концентрат протромбинового комплекса)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внутривенного введения в комплекте с растворителем (вода для инъекции) и набором для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Фармацевтика Продуктионсгес м.б.Х,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Октоклотин®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Мороктоког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(раствор натрия хлорида 0,9 %)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Карагандинский фармацевтический комплекс,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Октоклотин®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Мороктоког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(раствор натрия хлорида 0,9 %)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Карагандинский фармацевтический комплекс,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Октоклотин®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Мороктоког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(раствор натрия хлорида 0,9 %)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Карагандинский фармацевтический комплекс,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Октолипен®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Тиоктовая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ОАО Фармстандарт-УфаВИТА,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Октреотид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Октреотид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 Pharmaceutical Industries Ltd.,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ИЗИКАРД -А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Evertogen Life Sciences Limited,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РК-ЛС-0№025882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Олвион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Олвион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Оликлиномель N4-550 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С.А.,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Оликлиномель N4-550 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С.А.,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Оликлиномель N4-550 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С.А.,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Оликлиномель N7-1000 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С.А.,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Оликлиномель N7-1000 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С.А.,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Оликлиномель N7-1000 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С.А.,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Олмехарт®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Олмесартан медоксомил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МСН Лабораториез Прайвэт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Олмехарт®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Олмесартан медоксомил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МСН Лабораториез Прайвэт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Олмехарт®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Олмесартан медоксомил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МСН Лабораториез Прайвэт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Олмехарт®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Олмесартан медоксомил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МСН Лабораториез Прайвэт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Олопатадин ЭКО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Олопатадин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Варшавский фармацевтический завод Польфа,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Олопаталлерг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Олопатадин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Олумиант™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Барицитиниб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Лилли дель Карибе Инк., ПУЭРТО-РИКО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Олумиант™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Барицитиниб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Лилли дель Карибе Инк., ПУЭРТО-РИКО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Олфен™-75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внутримышечных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ОЛФРЕКС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ОЛФРЕКС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ОЛФРЕКС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ОЛФРЕКС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ОЛФРЕКС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ОЛФРЕКС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ОЛФРЕКС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Омакор®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Патеон Софтджелс Б.В., НИДЕРЛАНДЫ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РК-ЛС-5№008908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Омалгин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Метамизол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"ВЕТПРОМ"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Омаренс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Испания, С.Л.,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Омаренс 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Испания С.Л.,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Омегаст®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NAPROD LIFE SCIENCES PVT.​LTD.,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Омез® 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отложенным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Редди'с Лабораторис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Омез® Инста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 - АДЖИО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ОМЕПРАЗОЛ-ВИСТА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 ЛАБОРАТОРИЕС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 С.Л.У.,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 С.Л.У.,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Омикап-20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 Лабс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Омнадрен® 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Тестостерон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внутримышечных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Фармзавод Jelfa А.О.,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Омнидарт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Омник Окас®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контролируемым высвобождением,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Астеллас Фарма Юроп Б.В., НИДЕРЛАНДЫ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Омник®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Астеллас Фарма Юроп Б.В., НИДЕРЛАНДЫ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Омнипак™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ДжиИ Хэлскеа Ирландия Лимитед,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Омнипак™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ДжиИ Хэлскеа Ирландия Лимитед,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Омнискан™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Гадодиамид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ДжиИ Хэлскеа Ирландия Лимитед,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Омнитроп®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Омнитроп®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Омнитроп®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Онбрез® Бризхалер®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Индакатерол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порошком для ингаляций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Siegfried Barbera S.L.,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Онбрез® Бризхалер®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Индакатерол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порошком для ингаляций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Siegfried Barbera S.L.,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Ондансетрон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Ондансетрон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Борщаговский ХФЗ НПЦ,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Ондансетрон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Ондансетрон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Новосибхимфарм,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Ондансетрон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Ондансетрон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ОНЕБИКС™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Груп Саглик Урунлери Илачлари Сан ве Тик.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Онкаспар®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Пэгаспаргаза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внутримышечного введения и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ЛП-№000545-ГП-KZ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Ликонса,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Ликонса,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Опсамит®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Мацитентан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Экселла ГмбХ и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ОПТИНОЛ® ТЕТРИЗОЛИН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Тетризолин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ЯДРАН-ГАЛЕНСКИ ЛАБОРАТОРИЙ а.о.,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Оптифлокс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Жамжум Фармасьютикалс Ко. Лтд, САУДОВСКАЯ АРАВИЯ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Ораблок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Перрель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Ораблок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Перрель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Орадро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Орадро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внутривенных инфузий в комплекте с растворителем (вода для инъекций)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Санайии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Орадро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Оргалутран®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Ганиреликс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Фарма-Фертигунг ГмбХ &amp; Ко.КГ,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Ориванс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ЕВРОЛАЙФ ХЕЛТКЕР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ОРИКСО 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ОРИКСО 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Орнигил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Концепт Фармасьютикалс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РУП,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ОРНИКАП®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ОРНИКАП®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ОРНИЛАТЕКС®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"ФармФирма "Сотекс",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Рубикон ООО,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Орнисид®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Орнисид®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вагинальные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Орнисид®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ОРС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Орсотен®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Орлистат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КРКА-РУС,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 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Олмесартан медоксомил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 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Олмесартан медоксомил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 АМ 20/10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 АМ 20/5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 АМ 40/10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 АМ 40/5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 АМ ПЛЮС 20/5/12.5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 АМ ПЛЮС 40/10/12.5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 АМ ПЛЮС 40/5/12.5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 ГТЗ 20/12.5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 ГТЗ 40/12.5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Ортофен-Здоровье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"Фармацевтическая компания "Здоровье",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ОРТОФЛЕКС®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Таллиннский фармацевтический завод, ЭСТОНИЯ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Орунгал®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Итраконазол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Янссен-Силаг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Орцерин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Диацереин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 АВЕКСИМА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Ирбитский химфармзавод,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 АВЕКСИМА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Ирбитский химфармзавод,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 АВЕКСИМА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Ирбитский химфармзавод,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Оспамокс®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Оспамокс®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Оспамокс®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Оспамокс®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ОСПАМОКС® ДТ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ОСПАМОКС® ДТ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Осталон®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Алендроновая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Польша,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Остемакс 70 комфорт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Алендроновая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"ПОЛЬФАРМА" АО,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Остеогенон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Пьер Фабр Медикамент Продакшн,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Остеолекс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Золедроновая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НУР-МАЙ ФАРМАЦИЯ,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ОТИБРЮ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ушные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Отипол®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ушные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ЛеКос,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Отирелакс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ушные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Отисфен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ушные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Рубикон ООО,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ушные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Фармастер,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Эзетимиб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"Химико-фармацевтический комбинат "АКРИХИН" (АО "АКРИХИН"),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Юник Фармасьютикал Лабораториз (отделение фирмы "Дж.Б.Кемикалс энд Фармасьютикалс Лтд."),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Офломак-200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ОФЛОМЕЛИД®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Офломил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Аморолфин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 для ногтей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Офтагель®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Карбомер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глазной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Урсафарм Арцнаймиттель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Офтаквикс®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НекстФарма, ФИНЛЯНДИЯ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Офтаквикс®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НекстФарма АО, по лицензии Дайчи Санкио Ко. Лтд, ФИНЛЯНДИЯ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Офтан® 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НекстФарма, ФИНЛЯНДИЯ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Офтан® Катахром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НекстФарма, ФИНЛЯНДИЯ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Офтан® Тимолол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НекстФарма, ФИНЛЯНДИЯ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Офтолик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Оциллококцинум®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Буарон,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лопуха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 масляный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ФитОлеум,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клещевого энцефалита культуральная очищенная концентрированная инактивированная сухая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суспензии для внутримышечного введения в комплекте с растворителем - алюминия гидроксида 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Федеральное государственное бюджетное научное учреждение "Федеральный научный центр исследований и разработки иммунобиологических препаратов им. М.П. Чумакова РАН" (ФГБНУ "ФНЦИРИП им. М.П. Чумакова РАН"),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РК-БП-5№004997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клещевого энцефалита культуральная очищенная концентрированная инактивированная сухая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суспензии для внутримышечного введения в комплекте с растворителем - алюминия гидроксида 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Федеральное государственное бюджетное научное учреждение "Федеральный научный центр исследований и разработки иммунобиологических препаратов им. М.П. Чумакова РАН" (ФГБНУ "ФНЦИРИП им. М.П. Чумакова РАН"),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РК-БП-5№004967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Пабал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Карбетоцин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ПАГАМАКС®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ПАГАМАКС®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ПАГАМАКС®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ПАГАМАКС®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Паклиолл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суспензии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Панацея Биотек Фарма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РУП,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РУП,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 Сандоз®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Фарева Унтерах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 Сандоз®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Фарева Унтерах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Inventia Healthcare Limited,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Inventia Healthcare Limited,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Inventia Healthcare Limited,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Палиперидон-АИГФ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Палиперидон-АИГФ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Паллада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Олопатадин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Паллада-НС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Олопатадин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Палора®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Палора®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ПАЛОРА®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ПАЛОРА®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ПАЛОРА®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Палохалт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Палоносетрон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МСН Лабораториез Прайвэт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Памидекс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Памидроновая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НУР-МАЙ ФАРМАЦИЯ,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Памидекс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Памидроновая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НУР-МАЙ ФАРМАЦИЯ,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Памидронат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Памидроновая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ИДТ Биологика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Памидронат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Памидроновая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ИДТ Биологика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 - 20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кишечнорастворимые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 - 40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кишечнорастворимые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 IV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East African (India) Overseas,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Панавир®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"Альтфарм",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Панавир®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Эллара ООО,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Панавир®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"Альтфарм",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Панаджезик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Нефопам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Панангин®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Панангин®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Панангин®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ПАНАШ®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Тиоколхикозид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Панграф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Панацея Биотек Фарма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Панграф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Панацея Биотек Фарма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Панграф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Панацея Биотек Фарма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Панзига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Октафарма-Лингольсхайм,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Панзига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Октафарма-Лингольсхайм,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Панзига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Октафарма-Лингольсхайм,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Панзинорм® 10000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Панзинорм® форте 20000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Панкреазим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Панкреатин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ОАО Ирбитский химфармзавод,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Панкреатин 8000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Тернофарм,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Панкрим®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Панкрим® 10000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Панлок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кишечнорастворимые,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Медикал Юнион Фармасьютикалс, ЕГИПЕТ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ПАНТА.ЗОЛ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Линкольн Фармасьютикал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Медлей Фармасьютикалз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РК-ЛС-5№001833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 и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Напрод Лайф Сайенсиз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Пантакаинд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Mankind Pharma Limited,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ПАНТАП®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ПАНТАП® 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РК-ЛС-0№025834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ПАНТАП® 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Пантасан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Пантасан 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Пантестин-Дарница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фирма "Дарница" ЧАО,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ПАНТИКОР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ПАНТИКОР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АСПИРО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Пантовигар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Ацино Фарма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Пантогам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Гопантеновая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ПИК-ФАРМА ЛЕК,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Пантодерм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"Химико-фармацевтический комбинат "АКРИХИН",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Пантокальцин®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Гопантеновая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Пантокальцин®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Гопантеновая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Пантор 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Торрент Фармасьютикалс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Пантор 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Торрент Фармасьютикалс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Пантоспей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Нормон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Пантоспей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Нормон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Пантоспей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Нормон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Папаверин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Ирбитский химико-фармацевтический завод,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Папаверин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Нижфарм,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Папаверина гидрохлорид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Папаверина гидрохлорид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Борисовский завод медицинских препаратов,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Папаверина гидрохлорид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ОАО Ирбитский химфармзавод,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Парастамик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 С.А. Фармасьютикал Индастри,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ФАРМАПРИМ, РЕСПУБЛИКА МОЛДОВА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ФАРМАПРИМ, РЕСПУБЛИКА МОЛДОВА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Эйкос-Фарм,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"ПЛП"ЖАНАФАРМ",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Ирбитский химико-фармацевтический завод,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Борисовский завод медицинских препаратов,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Фармстандарт-Лексредства,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РК-ЛС-5№008635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Ирбитский химфармзавод,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 Б.Браун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Б.Браун Медикал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 Б.Браун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Б.Браун Медикал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Парацетамол- ТК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Актобе,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Бушу Фармасьютикалс Лтд, завод Мисато, ЯПОНИЯ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ПАРИКУЕЛ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Парикальцитол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внутривенных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Санаи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ПАРИКУЕЛ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Парикальцитол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внутривенных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Санаи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Париситол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Парикальцитол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внутривенных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Илак Санай А.С.,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Парлазин®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ПАРЛИН®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Разагилин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Пармелии слоевища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Слоевища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Даулет-Фарм,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Пармелии настойка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Настойка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Даулет-Фарм,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Илач Фабрика А.С.,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КИМЬЯ САН. ВЕ ТИДЖ. А.С,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Парол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КИМЬЯ САН. ВЕ ТИДЖ. А.С,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Парсабив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Этелкальцетид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Патеон Мэньюфэкчуринг Сервисез ЛЛС, СОЕДИНҢННЫЕ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Парсабив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Этелкальцетид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Патеон Мэньюфэкчуринг Сервисез ЛЛС, СОЕДИНҢННЫЕ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Парсабив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Этелкальцетид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Патеон Мэньюфэкчуринг Сервисез ЛЛС, СОЕДИНҢННЫЕ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ПАСК АФ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НУР-МАЙ ФАРМАЦИЯ,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ПАСК-натрий 5.52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дозированный для приготовления раствора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ОЛАЙНФАРМ,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Патанол®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Олопатадин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с.а.Алкон-Куврер н.в.,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Пауз-500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Эмкьюар Фармасьютикалз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Пафесан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местного применения со вкусом лимона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Пафесан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местного применения со вкусом ментола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Пегасис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Пэгинтерферон альфа-2а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Хоффманн-Ля Рош Лтд.,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Перметрин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ЛМП,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Перметрин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ЛМП,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Пемгем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Пемгем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научное учреждение "Институт биоорганической химии Национальной академии наук Беларуси",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Пен-Герпевир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Киевмедпрепарат,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Пенестер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Финастерид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Зентива к.с., ЧЕШСКАЯ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ПЕНЗИМ® 10000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покрытые кишечнорастворимой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Пентаглобин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Биотест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РК-БП-5№012734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Пентаксим, вакцина для профилактики дифтерии и столбняка адсорбированная; коклюша ацеллюлярная; полиомиелита инактивированная и инфекции, вызываемой Haemophilus influenzae тип b, конъюгированная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в комплекте с суспензией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Пастер,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РК-БП-5№013231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Интернэшнл Сентер СА,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Интернешнл Сентер СА,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Интернешнл Сентер СА,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Интернешнл Сентер СА,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Интернешнл Сентер СА,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ректальная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Ферринг-Лечива, а.с., ЧЕШСКАЯ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Пентоксифиллин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Пентоксифиллин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Пепсан®-Р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Лаборатории Галеник Вернен,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Пепсан®-Р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ФАРМАТИС,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Аргис Фармасеутикалс Инк. Ко.,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Аргис Фармасеутикалс Инк. Ко.,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Аргис Фармасеутикалс Инк. Ко.,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Аргис Фармасеутикалс Инк. Ко.,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Перговерис®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Сероно С.А.,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Эдж Фарма Прайвет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Эдж Фарма Прайвет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"Ирбитский химфармзавод",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Фармасьютикал Воркс Приват Лимитед Компани,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Фармасьютикал Воркс Приват Лимитед Компани,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Перметриновая мазь с бактерицидом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ЛМП,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Пермиксон®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Пьер Фабр Медикамент Продакшн,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Персен® ночной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АДИФАРМ ЕАД,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Пертуссин-К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Актобе,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Перьета®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Пертузумаб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инфузионного раствора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Рош Диагностикс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Пизина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Пиразинамид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Концепт Фармасьютикалс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Пиковит®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Пиковит®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Пиковит®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Пикопреп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Фармацевтикалс (Китай) Ко., Лтд., КИТАЙ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Пилобакт® нео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Комбинированный набор для перорального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Пилокарпин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Пилокарпин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Глазные капли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Пимафуцин®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Теммлер Италиа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Пимафуцин®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Теммлер Италиа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Пимафуцин®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Хаупт Фарма Вюльфинг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Пиносол®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Пиносол®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Санека Фармасьютикалс а.с., СЛОВАКИЯ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Пиолизин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Зерумверк Бернбург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Пипольфен®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Пирамил® Экстра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Адамед Фарма С.А.,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Пирамил® Экстра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Адамед Фарма С.А.,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Пирамил® Экстра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Адамед Фарма С.А.,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Пирамил® Экстра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Адамед Фарма С.А.,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Пирантел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Пирантел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Пирантел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Пирантел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"ПОЛЬФАРМА" АО Отдел Медана в Серадзе,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Борисовский завод медицинских препаратов,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РУП,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Борисовский завод медицинских препаратов,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РУП,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 ООО "UZGERMED PHARM", УЗБЕКИСТАН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Пиридоксина гидрохлорид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Пиридоксин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Лубныфарм,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Пиридоксина гидрохлорид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Пиридоксин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Пиридоксина гидрохлорид (Витамин В6)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Пиридоксин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ПИРИТАН®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Прамипексол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ПИРИТАН®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Прамипексол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ПИРФЕКТ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Пирфенидон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ПИРФЕКТ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Пирфенидон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ПИРФЕКТ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Пирфенидон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ПК-Мерц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Клоке Фарма-Сервис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ПК-Мерц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Б.Браун Медикал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Винтроп Индустрия,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Плантаглюцид-Здоровье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компания Здоровье,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Плегриди®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Пэгинтерферон бета-1a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Фарма-Фертигунг ГмбХ &amp; Ко.КГ,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Плегриди®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Пэгинтерферон бета-1a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Фарма-Фертигунг ГмбХ &amp; Ко.КГ,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Племонем™ 0,5г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Племонем™ 1г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Пленмокси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Акумс Драгс и Фармасьютикалс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ПНЕВМОСИЛ, конъюгированная полисахаридная вакцина против пневмококковой инфекции (адсорбированная), 10-валентная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Серум Институт оф Индия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РК-БП-5№025866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и местного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Медоптик,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"ТК Фарм Актобе",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и местного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и местного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ФАРМАПРИМ, РЕСПУБЛИКА МОЛДОВА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Позинег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Полайви®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Полатузумаб ведотин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концентрата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БСП Фармасьютикалз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Полаксин 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Полимиксин 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Бхарат Сирамс Энд Ваксинс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Полапикс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Полапикс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Полвастерол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Полвастерол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Полвастерол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Полвертик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"ПОЛЬФАРМА" АО Производственный отдел в Новой Дембе,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Полвертик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"ПОЛЬФАРМА" АО Производственный отдел в Новой Дембе,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Полвертик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"ПОЛЬФАРМА" АО Производственный отдел в Новой Дембе,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Полиглюкин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Биохимик ПАО,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Полидекса с фенилэфрином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Софартекс,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Полижинакс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вагинальные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Свисс Кепс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Полиоксидоний®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Азоксимера бромид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"НПО Петровакс Фарм",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Полиоксидоний®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Азоксимера бромид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"НПО Петровакс Фарм",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Полиоксидоний®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Азоксимера бромид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"НПО Петровакс Фарм",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Полиоксидоний®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Азоксимера бромид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"НПО Петровакс Фарм",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Полиоксидоний®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Азоксимера бромид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и внутримышечного введения и местного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НПО Петровакс Фарм,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Полиоксидоний®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Азоксимера бромид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 и местного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НПО Петровакс Фарм,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Поллезин®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Поллезин®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Полькодерм ТЦ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Тархоминский фармацевтический завод "Польфа" Акционерное Общество,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Полькортолон®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Триамцинолон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Adamed Pharma S.A.,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РК-ЛС-5№001165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Польсуксан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Суксаметония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Natco Pharma Limited,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Natco Pharma Limited,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Natco Pharma Limited,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Natco Pharma Limited,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Помалидомид-Виста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Испания, С.Л.,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Помалидомид-Виста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Испания, С.Л.,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Помалидомид-Виста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Испания, С.Л.,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Помпезо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Санайии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ПОМПЕЗО-ВМ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ПОМПЕЗО-ВМ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лекарства и косметика д.д.,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Портодуо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Дутастерид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мягкие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Посдизол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Позаконазол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Посиформин®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Биброкатол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глазная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УРСАФАРМ Арцнаймиттель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Постеризан®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ректального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Каде Фармацевтическая фабрика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Постеризан®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Каде Фармацевтическая фабрика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ПОСТИНОР®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Левоноргестрел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Потант-сановель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Потенциале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Потенциале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Прадакса®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Дабигатрана этексилат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и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Прадакса®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Дабигатрана этексилат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и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Прадакса®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Дабигатрана этексилат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и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Пражестан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Пражестан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Праксбайнд®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Идаруцизумаб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и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и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Прамипексол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"Фарма Старт",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Прамипексол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"Фарма Старт",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Прамипекс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Прамипексол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Прамипекс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Прамипексол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Превенар 13® (вакцина пневмококковая полисахаридная конъюгированная адсорбированная инактивированная, жидкая)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Ирландия Фармасьютикалс,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РК-БП-5№016730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(Пвт.) Лимитед, ПАКИСТАН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(Пвт.) Лимитед, ПАКИСТАН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Прегабалин-Рихтер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- РУС,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Прегабалин-Рихтер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- РУС,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Прегабалин-Рихтер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- РУС,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"Фарма Старт",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"Фарма Старт",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Прегабио®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Прегабио®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Прегабио®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Прегабио®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Борисовский завод медицинских препаратов,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Adamed Pharma S.A.,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РК-ЛС-5№001162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 ШТАДА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Австрия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 ШТАДА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Глобофарм Фармацойтише Продуктьонс - унд Хандельсгезелльшафт 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Предуктал® MR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Триметазидин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с модифицированным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Предуктал® MR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Триметазидин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c модифицированным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СЕРВЬЕ РУС,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Предуктал® МВ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Триметазидин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модифицированным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"Сервье РУС",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ЛП-№000386-РГ-KZ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Предуктал® 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Триметазидин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Предуктал® 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Триметазидин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ЛП-№000215-РГ-KZ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Прексетил ДР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кишечнорастворимые,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Илко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Пренесса®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Пренесса®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Пренесса®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и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Санаи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и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Санаи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Престанс®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Сервье (Ирландия) Индастриз Лтд,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Престанс®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Сервье (Ирландия) Индастриз Лтд,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Престанс®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Сервье (Ирландия) Индастриз Лтд,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Престанс®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Сервье (Ирландия) Индастриз Лтд,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Престариум® 10мг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СЕРВЬЕ РУС,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Престариум® 10мг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Престариум® 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СЕРВЬЕ РУС,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Престариум® 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Престилол®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Престилол®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Престилол®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Престилол®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Префаксин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Венлафаксин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пролонгированного действия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Фарматен Интернешнл С.А.,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Префаксин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Венлафаксин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пролонгированного действия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Фарматен Интернешнл С.А.,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Префаксин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Венлафаксин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пролонгированного действия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Фарматен Интернешнл С.А.,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Префемин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 Целлер Зьоне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ПРЕФИКС®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Цефпрозил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Префикс®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Цефпрозил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ПРЕФИКС®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Цефпрозил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Привалекс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Софаримекс – Индустрия Кимика э Фармасэутика, С. А., ПОРТУГАЛИЯ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Привалекс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Софаримекс – Индустрия Кимика э Фармасэутика, С. А., ПОРТУГАЛИЯ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Привиджен®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СиЭсЭл Беринг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Привитусс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Клоперастин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оральная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Марко Вити Фармасеутиси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Примафлокс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ЕВРОЛАЙФ ХЕЛТКЕР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Примафлокс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Тулип Лаб Приват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Примафлокс 750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Тулип Лаб Приват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Примафунгин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ФАРМАПРИМ, РЕСПУБЛИКА МОЛДОВА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Примовист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Гадоксетовая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Приорикс, вакцина против кори, эпидемического паротита и краснухи живая аттенуированная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Байолоджикалз с.а.,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РК-БП-5№004775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Приорикс-Тетра вакцина против кори, эпидемического паротита, краснухи и ветряной оспы, живая аттенуированная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 в комплекте с растворителем в предварительно наполненном шприце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Байолоджикалз с.а.,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РК-БП-5№020545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Присмасол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гемофильтрации и гемодиализа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Биеффе Медитал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Присмасол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гемофильтрации и гемодиализа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Биеффе Медитал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Прогинова®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сахарной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Дельфарм Лилль С.А.С,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Астеллас Ирланд Ко. Лтд.,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Астеллас Ирланд Ко. Лтд.,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Астеллас Ирланд Ко. Лтд.,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Астеллас Ирланд Ко. Лтд.,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Прожестожель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Делфарм Дрогенбос СА,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Прожестожель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Лабораториес Безен Интернейшнл,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Прозерин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"Харьковское фармацевтическое предприятие "Здоровье народу",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Прозерин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Новосибхимфарм,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Прозерин-Дарница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ЧАО "Фармацевтическая фирма "Дарница",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Новосибхимфарм,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ПРОКИНЕКС®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Донг-А СТ Ко, Лтд, РЕСПУБЛИКА КОРЕЯ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ПРОКИНЕКС®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Донг-А СТ Ко, Лтд, РЕСПУБЛИКА КОРЕЯ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Проктоверин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"Рубикон",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Проктозан® Нео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Хемофарм А.Д. Вршац, производственная площадка-филиал Шабац, СЕРБИЯ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Проктозан® Нео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Хемофарм А.Д. Вршац, производственная площадка-филиал Шабац, СЕРБИЯ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Пролатан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Латанопрост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Пролиа®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Денозумаб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Амджен Мэньюфэкчуринг Лимитед, ПУЭРТО-РИКО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РК-БП-5№018769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Тримеперидин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Тримеперидин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"Харьковское фармацевтическое предприятие "Здоровье народу",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(Пвт.) Лимитед, ПАКИСТАН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(Пвт.) Лимитед, ПАКИСТАН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ПРОПАНОРМ®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Пропафенон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а.о., ЧЕШСКАЯ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ПРОПАНОРМ®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Пропафенон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а.о., ЧЕШСКАЯ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Прополиса настойка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Настойка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"ТК Фарм Актобе",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Прополиса настойка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Настойка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ДАУЛЕТ-ФАРМ,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местного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"Алтайвитамины",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ПРОПОСОЛ-Н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местного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"Микрофарм",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 Каби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Фрезениус Каби Австрия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 Каби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Фрезениус Каби Австрия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 Каби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Фрезениус Каби Австрия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Пропофол-Липуро 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Браун Мельзунген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Пропофол-Липуро 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Браун Мельзунген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Пропротен-100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НПФ МАТЕРИА МЕДИКА ХОЛДИНГ,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Про-Симбиофлор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перорального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СимбиоФарм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Проспан® раствор от кашля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Энгельхард Арцнаймиттель ГмбХ &amp;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Проспан® пастилки от кашля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Энгельхард Арцнаймиттель ГмбХ &amp;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Проспан® сироп от кашля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Энгельхард Арцнаймиттель ГмбХ &amp;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Проспан® капли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Энгельхард Арцнаймиттель ГмбХ &amp;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Проспан®, шипучие таблетки от кашля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шипучие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Энгельхард Арцнаймиттель ГмбХ &amp;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ПРОСТАДАРТ-ТД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 ЛАБОРАТОРИЕС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Простамед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Др.Густав Кляйн ГмбХ &amp; Ко.КГ,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Простамол® Уно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Простамол® Уно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Простатилен® (Prostatilenum®)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"Медико-биологический научно-производственный комплекс "Цитомед" (АО "МБНПК "Цитомед"),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Простатилен® АЦ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МБНПК "Цитомед",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Простатосепт®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ЧАО Лекхим-Харьков,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"Фармацевтический завод "БИОФАРМА",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"ФЗ "БИОФАРМА",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Просульпин®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а.о., ЧЕШСКАЯ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Просульпин®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а.о., ЧЕШСКАЯ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ПРОТАМИНА СУЛЬФАТ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Протамина сульфат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Индар,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Протафан® НМ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человеческий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А/С, ДАНИЯ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Протафан® НМ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человеческий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Продакшн САС,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Протафан® НМ Пенфилл®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человеческий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А/С, ДАНИЯ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Протафан® НМ Пенфилл®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человеческий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Продукао Фармасьютика до Бразил Лтда, БРАЗИЛИЯ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Протектопаза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ПРОТЕФЛАЗИД®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Экофарм ООО НПК,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ПРОТЕФЛАЗИД®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"НПК "Экофарм",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Протонекс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Профлосин®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Испания, С.Л.,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Псило-Бальзам®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Дифенгидрамин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Нижфарм,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Псориатен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Вильмар Швабе ГмбХ и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Пулмофест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Бозентан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МСН Лабораториез Прайвэт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Пулмофест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Бозентан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МСН Лабораториез Прайвэт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Пульмикорт®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ингаляций дозированная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АстраЗенека АБ, ШВЕЦИЯ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Пульмикорт®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ингаляций дозированная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АстраЗенека АБ, ШВЕЦИЯ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Пурегон®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бета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Фарма-Фертигунг ГмбХ &amp; Ко.КГ,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Пурегон®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бета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Фарма-Фертигунг ГмбХ &amp; Ко.КГ,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Пьеркаин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Мепивакаин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инфильтрации и периневральной инъекции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Перрель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Рабегард™-20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Рабепразол-СЗ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НАО "Северная звезда",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Рабепразол-СЗ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НАО "Северная звезда",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Рабивакс-С, вакцина антирабическая концентрированная очищенная инактивированная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внутрикожного и внутримышечного введения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Серум Институт оф Индия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Рабиванс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Тулип Лаб Приват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Рабишилд, человеческие моноклональные антитела против бешенства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Серум Институт оф Индия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Равел® СР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Райзодег® ФлексТач®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А/С, ДАНИЯ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РАЛЕФ 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РАЛЕФ 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РАЛЕФ 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Рамизес®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Рамизес®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Рамизес®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РК-ЛС-3№022395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РК-ЛС-3№022394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РАМИПРИЛ-САНТО®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РАМИПРИЛ-САНТО®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РАМИПРИЛ-САНТО®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РАНАВЕКСИМ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Сульфаниламид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Авексима Сибирь,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РАНАВЕКСИМ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Сульфаниламид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Авексима Сибирь,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РАНАВЕКСИМ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Сульфаниламид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Авексима Сибирь,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РАНВЭК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Упадацитиниб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ЭббВи Айрлэнд НЛ Б.В.,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Ранекса®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пролонгированного действия,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Менарини - Фон Хейден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Ранекса®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пролонгированного действия,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Менарини - Фон Хейден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Ранклер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Бозентан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 Pharmaceutical Industries Ltd.,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Ранклер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Бозентан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 Pharmaceutical Industries Ltd.,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Ранокардум®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Ранокардум®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Ранокардум®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Ранолазин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Ранолазин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Ранолазин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Ранолазин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Ранопрост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Ранферон -12®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Эликсир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M/s. The Madras Pharmaceuticals,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Ранферон -12®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Рапиклав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Ипка Лабораториз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Рапилин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аспарт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Ган&amp;Ли Фармасьютикалс, КИТАЙ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Рапитус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Леводропропизин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Раунатин-Здоровье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компания Здоровье,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Реагила®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Карипразин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Реагила®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Карипразин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Реагила®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Карипразин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Реагила®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Карипразин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РЕАМБЕРИН®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Научно-технологическая фармацевтическая фирма ПОЛИСАН,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Реафем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Реафем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Ребелсас®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Семаглутид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А/С, ДАНИЯ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Ребелсас®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Семаглутид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А/С, ДАНИЯ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Ребелсас®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Семаглутид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А/С, ДАНИЯ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Ребиф®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бета-1a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Сероно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Ребиф®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бета-1a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Сероно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Ревекард®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Алтеплаза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внутривенных инфузий, в комплекте с растворителем - водой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Карагандинский фармацевтический комплекс,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Ревелол XL100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Ипка Лабораториз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Ревелол XL 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Ипка Лабораториз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Ревит-МБФ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Драже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Марбиофарм,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Ревмоксикам®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Ревмоксикам®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Ревмоксикам®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Револейд™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Элтромбопаг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Зигфрид Барбера С.Л.,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Револейд™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Элтромбопаг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Зигфрид Барбера С.Л.,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Ревотаз®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внутривенной инфузии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Регид-К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орального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Регид-К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Регидрон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Рецифарм Паретс, С.Л.У,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Регидрон Оптим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Рецифарм Паретс С.Л.У,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Хелп С.А.,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Редивек®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Редивек®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Резелиго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Гозерелин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Имплантат с пролонгированным высвобождением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AMW GmbH,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Резогам 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СиЭсЭл Беринг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РК-БП-5№122132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Резолста®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 Орто ЛЛС, ПУЭРТО-РИКО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Резонатив™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внутримышечных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АБ, ШВЕЦИЯ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Резонатив™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внутримышечных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АБ, ШВЕЦИЯ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Хелп С.А.,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Рековелль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дельта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 Фертигунг ГмбХ и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Рековелль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дельта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 Фертигунг ГмбХ и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Рековелль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дельта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 Фертигунг ГмбХ и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Рекормон®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бета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Рош Диагностикс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РЕКСЕТИН®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Релаксил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твердые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КИЕВСКИЙ ВИТАМИННЫЙ ЗАВОД,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Реланиум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Диазепам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внутримышечных и внутривенных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Варшавский фармацевтический завод Польфа,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Релвар® Эллипта®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Оперэйшенс Великобритания Лимитед (Глаксо Вэллком Оперэйшенс), ВЕЛИКОБРИТАНИЯ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Релвар® Эллипта®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Оперэйшенс Великобритания Лимитед (Глаксо Вэллком Оперэйшенс), ВЕЛИКОБРИТАНИЯ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Реленза®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Занамивир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Вэллком Продакшен,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Реликва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Przedsiebiorstwo Produkcji Farmaceutycznej HASCO-LEK S.A.,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Диазепам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Тархоминский фармацевтический завод "Польфа" Акционерное Общество,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Фенилэфрин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Иституто Де Анжели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Фенилэфрин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ректальная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Фамар А.В.Е.,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Релиф® Адванс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ректальная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ФАМАР А.В.Е.,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Релиф® Адванс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Иституто Де Анжели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Релиф® Ультра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Иституто Де Анжели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Релпакс®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Элетриптан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Италия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РЕМАКСОЛ®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Научно-технологическая фармацевтическая фирма ПОЛИСАН,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Ременс®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гомеопатические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Рихард Биттнер АГ,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Ременс®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подъязычные гомеопатические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Рихард Биттнер АГ,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Реместип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Терлипрессин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Зентива, к.c., ЧЕШСКАЯ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Реместип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Терлипрессин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Зентива, к.c., ЧЕШСКАЯ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Ремикейд®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Инфликсимаб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концентрата для приготовления раствора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Силаг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РК-БП-5№019692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РЕМОВ®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Ремсима®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Инфликсимаб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концентрата для приготовления раствора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СЕЛЛТРИОН, Инк., РЕСПУБЛИКА КОРЕЯ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Ренвела®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Севеламер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Джензайм Ирландия Лтд,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Ренгалин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 Медика Холдинг НПФ,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Ренгалин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"НПФ "МАТЕРИА МЕДИКА ХОЛДИНГ",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Ренни®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с ментоловым вкусом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Делфарм Гайярд,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Ренни® с апельсиновым вкусом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Делфарм Гайярд,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Ренни® без сахара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мятные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Делфарм Гайярд,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Реополиглюкин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НУР-МАЙ ФАРМАЦИЯ,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Реосорбилакт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Юрия-Фарм,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Репаглид®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Репаглинид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Репаглид®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Репаглинид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Реплагал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Агалсидаза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Фарма-Фертигунг ГмбХ &amp; Ко.КГ,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Ресиджен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бета-1a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СиннаЖен Ко., ИРАН, ИСЛАМСКАЯ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Респикс Спрей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оральный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ИТС ФАРМА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Респонгил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Лтд. Скопье, РЕСПУБЛИКА СЕВЕРНАЯ МАКЕДОНИЯ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Респонгил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Лтд. Скопье, РЕСПУБЛИКА СЕВЕРНАЯ МАКЕДОНИЯ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Ретаболил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Нандролон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Масляный 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Ретиналамин®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внутримышечного и парабульбарного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ГЕРОФАРМ,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Ретинола ацетат (витамин А) 33000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Ретинол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Минскинтеркапс УП,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Ретровир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Зидовудин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 Фармасьютикал Сервисес Инк., КАНАДА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Ретровир®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Зидовудин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Фармасьютикалз С.А.,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Рефубел Адванс®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Риалтрис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Риалтрис Моно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ДАЛЬХИМФАРМ,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Рибоксин-Дарница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фирма "Дарница" ЧАО,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РК-ЛС-5№008519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Рибомустин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Бендамустин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концентрата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Рибомустин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Бендамустин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концентрата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Рибомустин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Бендамустин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концентрата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Сенекси-Лабораториз Тиссен С.А.,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Рибомустин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Бендамустин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концентрата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Сенекси-Лабораториз Тиссен С.А.,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Риваксан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предприятие АКАДЕМФАРМ,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Риваксан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предприятие АКАДЕМФАРМ,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Риваксан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предприятие АКАДЕМФАРМ,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Оптимус Фарма Прайвэт Лимитэд,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Оптимус Фарма Прайвэт Лимитэд,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Оптимус Фарма Прайвэт Лимитэд,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Ривирин®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Рибавирин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Амисульприд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Ривофарм СА,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Амисульприд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Ривофарм СА,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Ривоксар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Ривоксар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Ривоксар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Ривоксар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Ригевидон®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Риджинол®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Риджинол®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Ризедронат-Тева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Ризедроновая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Фармасьютикал Воркс Приват Лимитед Компани,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Ризедронат-Тева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Ризедроновая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Фармасьютикал Воркс Приват Лимитед Компани,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Ризопрол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 Напи Фармасьютикалс, ЕГИПЕТ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Ризоптан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Ризатриптан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"Фарма Старт",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Риконред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Риконред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РИКОФАСТ АНТИГРИППИН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Браун Лабораториес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РИКОФЕН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Браун Лабораториес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РИКОФЕН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Браун Лабораториес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РИКОФЕН АКТИВ 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Браун Лабораториес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РИКОФЕН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Браун Лабораториес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Рилейс-сановель 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Рилейс-сановель 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Рилейс-сановель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Рилейс-сановель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Рилусан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Рилузол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а.о., ЧЕШСКАЯ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Римекор МВ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Триметазидин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"ФАРМА СТАРТ",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Римонал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Бримонидин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Римосопт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Рингер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Биохимик,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РинГлар®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гларгин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Карагандинский фармацевтический комплекс,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Ринза®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Юник Фармасьютикал Лабораториз (отделение фирмы "Дж.Б.Кемикалс энд Фармасьютикалс Лтд."),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Ринозол®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ЛеКос,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РИНОЗОЛ®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ЛеКос,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Ринозол-Форте®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ЛеКос,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РИНОЗОЛ-ФОРТЕ®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ЛеКос,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Риномарис® Интенсив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ЯДРАН-ГАЛЕНСКИ ЛАБОРАТОРИЙ а.о.,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Риносол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Беклометазон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МЕДИКЭИР БАЙОСАЙНС ЛАБОРАТОРИС С.А.,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Ринофлуимуцил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Замбон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Риноцил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Рубикон,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Риноцил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Рубикон,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Рипронат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Рипронат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Санайии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Рипронат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желатиновые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Риспаксол®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Риспаксол®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Рисполепт Конста®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пролонгированного действия для внутримышечного введения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Алкермес Инк., СОЕДИНҢННЫЕ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Рисполепт Конста®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пролонгированного действия для внутримышечного введения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Алкермес Инк., СОЕДИНҢННЫЕ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РИТОКОМ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РИТОКОМ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Карагандинский фармацевтический комплекс,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Карагандинский фармацевтический комплекс,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Роаккутан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Изотретиноин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Германия Эбербах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Ровамицин®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Ровамицин®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Роватинекс®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 Фармасьютикалз Лтд,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Ровахол®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 Фармасьютикалз Лтд,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Роджитирокс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Акме Дженерикс ЛЛП,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Роджитирокс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Акме Дженерикс ЛЛП,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Роджитирокс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Акме Дженерикс ЛЛП,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Роджитирокс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Акме Дженерикс ЛЛП,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Родинир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Цефдинир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ФармаВижн Санайи ве Тиджарет А. 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Родинир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Цефдинир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ФармаВижн Санайи ве Тиджарет А. 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Розаком®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РАФАРМ С.А.,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Розалин®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Дорзоламид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РАФАРМ С.А.,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Розамет®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ЯДРАН-ГАЛЕНСКИ ЛАБОРАТОРИЙ а.о.,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Розеофунгин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Субстанция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Промышленная микробиология,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Розеофунгин–АС®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Промышленная микробиология,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(Пвт.) Лимитед, ПАКИСТАН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(Пвт.) Лимитед, ПАКИСТАН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(Пвт.) Лимитед, ПАКИСТАН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 - 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ЛП-№000073-РГ-KZ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"Лекфарм",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"Лекфарм",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"Лекфарм",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Розувастатин-СЗ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НАО "Северная звезда",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Розувастатин-СЗ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НАО "Северная звезда",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Розувастатин-СЗ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НАО "Северная звезда",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Розувастатин-СЗ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НАО "Северная звезда",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 С.Л.У.,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 С.Л.У.,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 С.Л.У.,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 С.Л.У.,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 С.Л.У.,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ЛП-№000901-РГ-KZ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МЕРКЕЗ Лаборатору Фармасеутикал анд Траде Ко.,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МЕРКЕЗ Лаборатору Фармасеутикал анд Траде Ко.,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МЕРКЕЗ Лаборатору Фармасеутикал анд Траде Ко.,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МЕРКЕЗ Лаборатору Фармасеутикал анд Траде Ко.,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Розулип®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Розулип®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Розулип®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Розулип®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Розулип®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Розулип®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Розулип®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Розусприн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Адамед Фарма,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Розусприн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Адамед Фарма,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Розусприн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Адамед Фарма,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Роксардио®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Роксардио®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Роксардио®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Роксардио®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Роксера®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Роксера®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Роксера®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Роксера®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Роксибел®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Свисс Парэнтэралс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Рокситромицин Сандоз®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Рокуроний Калцекс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Рокурония бромид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Фамар Хелф Кейр Сервисез Мадрид, С.А.У.,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Рокурониум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Рокурония бромид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НУР-МАЙ ФАРМАЦИЯ,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Рокурониум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Рокурония бромид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НУР-МАЙ ФАРМАЦИЯ,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Ролиноз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Ролиноз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Ромеран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Рокурония бромид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Глэнд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Ронколейкин®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и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"НПК БИОТЕХ",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РК-БП-5№013362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Ронколейкин®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и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"НПК БИОТЕХ",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РК-БП-5№013360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Ронколейкин®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и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"НПК БИОТЕХ",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РК-БП-5№013361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Роноцит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Роноцит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Идол Илач Долум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Роноцит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Идол Илач Долум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Роноцит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Роноцит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Ропивакаин-Санто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Ропивакаин-Санто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НУР-МАЙ ФАРМАЦИЯ,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НУР-МАЙ ФАРМАЦИЯ,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НУР-МАЙ ФАРМАЦИЯ,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НУР-МАЙ ФАРМАЦИЯ,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РОСЕМИД®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РОСЕМИД®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РОСЕМИД®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Росустар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Росустар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РОТАВАК, Моновалентная человеческая, живая аттенуированная вакцина для профилактики ротавирусной инфекции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Бхарат Биотек Интернешнл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РОТАВАК, Моновалентная человеческая, живая аттенуированная вакцина для профилактики ротавирусной инфекции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Бхарат Биотек Интернешнл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РОТАВАК, Моновалентная человеческая, живая аттенуированная вакцина для профилактики ротавирусной инфекции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Бхарат Биотек Интернешнл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Ротавирусная вакцина живая аттенуированная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Серум Институт оф Индия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Ротадон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Роталуд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Тизанидин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Роталуд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Тизанидин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Ротарикс (моновалентная человеческая живая аттенуированная вакцина жидкая для профилактики ротавирусной инфекции)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Байолоджикалз с.а.,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ЛП-№000043-РГ-KZ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Ротарикс®, моновалентная человеческая живая аттенуированная вакцина жидкая для профилактики ротавирусной инфекции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Байолоджикалз с.а.,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РК-БП-5№019502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РотаТек, ротавирусная вакцина живая, оральная, пентавалентная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Шарп и Доум ЛЛС, СОЕДИНҢННЫЕ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РК-БП-5№016219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Ротафер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ФармаВижн Санайи ве Тиджарет Аноним Ширкети,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РОТАЦЕФ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в комплекте с растворителем (1% раствор лидокаина гидрохлорида)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ЛДП - Лабораториос Торлан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Ротацеф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внутримышечного введения в комплекте с растворителем (1 % раствор лидокаина гидрохлорида 3.5 мл)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ФармаВижн Сан.ве Тидж.А.Ш.,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Ротокан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Ротокан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 для местного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ДАУЛЕТ-ФАРМ,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Ротокан-DF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 для приема внутрь и местного применения, (жидкий)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РК-ЛС-0№026059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Рофилас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Рофлумиласт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Рофлоксан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Рофлоксан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Рофлузол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Славия Фарм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Роцефин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внутримышечных инъекций в комплекте с растворителем (1% раствором лидокаина для инъекций)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Ф.Хоффманн-Ля Рош Лтд.,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Рубуфин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Налбуфин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Русан Фарма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Рубуфин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Налбуфин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Русан Фарма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РУЗОЛОСТИН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Нормон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Румалайя®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Хималайя Драг Компани,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Румалайя®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Хималайя Драг Компани,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Румалон®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Ромфарм Компани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РУНАПЛАКС®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Оман Фармасьютикал Продактс Ко ЛЛС, ОМАН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РУНАПЛАКС®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Оман Фармасьютикал Продактс Ко ЛЛС, ОМАН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РУНАПЛАКС®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Оман Фармасьютикал Продактс Ко ЛЛС, ОМАН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Рутрам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"Польфарма" АО,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Концепт Фармасьютикалс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Рифампицин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Концепт Фармасьютикалс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Рэникзон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Экзон,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 С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с апельсиновым вкусом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"КИЕВСКИЙ ВИТАМИННЫЙ ЗАВОД",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Стрепсилс® с витамином 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апельсиновые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Рекитт Бенкизер Хелскэр Интернешнл Лимитед, ВЕЛИКОБРИТАНИЯ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Мукалтин с витамином 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Сайзен®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Сероно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Сайзен®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Сероно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Сайзен®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Сероно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Сайзен® 8 мг "Клик.изи"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Сероно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Саксенда®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Лираглутид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А/С, ДАНИЯ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Бессмертник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Салвисар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Биохимик,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Салициловая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"Фармация 2010",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Салициловая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Борисовский завод медицинских препаратов,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Салмерикс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ЦЕЛОН ФАРМА С.А.,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Салмерикс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ЦЕЛОН ФАРМА С.А.,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Салмерикс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ЦЕЛОН ФАРМА С.А.,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Салофальк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Лозан Фарма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Салофальк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Лозан Фарма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Салтрол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дозированный для ингаляций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(Пвт.) Лимитед, ПАКИСТАН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Салтрол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дозированный для ингаляций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(Пвт.) Лимитед, ПАКИСТАН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Вэллком Продакшен,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 Альдо-Юнион С.Л.,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 АВ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 дозированный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Алтайвитамины,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Сальбутамол-Фармстандарт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 дозированный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Фармстандарт-Лексредства,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САМИТОЛ®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Сангера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Юрия-Фарм,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Сангисепт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Эйкос-Фарм,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РК-ЛС-5№001294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Сандиммун® Неорал®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Германия Эбербах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Сандиммун® Неорал®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Германия Эбербах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Сандиммун® Неорал®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Германия Эбербах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Сандиммун® Неорал®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Дельфарм Юнинг С.А.С.,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Сандостатин®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Октреотид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подкожных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Дельфарм Дижон,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Сандостатин®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Октреотид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подкожных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Дельфарм Дижон,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Сандостатин® 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Октреотид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Микросферы для приготовления суспензии для инъекций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Сандостатин® 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Октреотид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Микросферы для приготовления суспензии для инъекций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Сандостатин® 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Октреотид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Микросферы для приготовления суспензии для инъекций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Санксамик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Сандживани Парентерал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Сантабрим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Бримонидин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Сантивир®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АКРИХИН,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Сантодарон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Амиодарон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Санурсокол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Санурсокол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Санфлокс®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Пустырника настойка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Настойка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Пустырника настойка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Настойка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Настойка пустырника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Настойка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Борисовский завод медицинских препаратов,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Пустырник-DF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Настойка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РК-ЛС-0№026037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Сафител-80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 Лабс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Сафител-Н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 Лабс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Свич 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Севеламер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Севеламер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Испания, С.Л.,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СЕВЕЛАМЕР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Севеламер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Synthon Hispania S.L.,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Севкар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Севеламер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Эмкьюар Фармасьютикалз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Севкар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Севеламер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Эмкьюар Фармасьютикалз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Сево-Анестеран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Севофлуран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 для ингаляций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Ромфарм Компани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Сево-Анестеран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Севофлуран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 для ингаляций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Ромфарм Компани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Севовор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Севофлуран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 для ингаляционного наркоза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Шанхай Хенгруи Фармасьютикал Ко., Лтд, КИТАЙ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Севоран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Севофлуран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 для ингаляций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ЭббВи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Севотрой 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Севофлуран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 для ингаляций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Тройкаа Фармасьютикалс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Севофлуран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Севофлуран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ингаляционного наркоза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Пирамал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МЕРКЕЗ Лаборатору Фармасеутикал анд Траде Ко.,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МЕРКЕЗ Лаборатору Фармасеутикал анд Траде Ко.,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Седавит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Киевмедпрепарат,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Седавит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Галичфарм,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Седипрокт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Медикал Юнион Фармасьютикалс, ЕГИПЕТ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Секнидокс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СЕКРАЗОЛ®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СЕКРАЗОЛ®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СЕКРАЗОЛ®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СЕЛЕМИН 5-S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оЦука Фармасьютикал Индия Прайвет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СЕЛЕМИН 5-S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оЦука Фармасьютикал Индия Прайвет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Амикацин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и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СЕЛЕПИД 10%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жировая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оЦука Фармасьютикал Индия Прайвет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Селлсепт®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Делфарм Милано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Селофен®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Залеплон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Адамед Фарма,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Селтавир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Селтавир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Селтавир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Селтозидим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ЭйСиЭс ДОБФАР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Семиклотин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Эптаког альфа (активированный)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(вода для инъекций)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Карагандинский фармацевтический комплекс,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Семиклотин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Эптаког альфа (активированный)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(вода для инъекций)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Карагандинский фармацевтический комплекс,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СЕМЛОПИН®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СЕМЛОПИН®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Сенадексин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Лубныфарм,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Сенадексин-Здоровье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компания Здоровье,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Сенна-Зерде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Фито-чай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Сенурикс Дуо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модифицированным высвобождением,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ИСПАНИЯ СЛ,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Септаназал®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Септаназал® для взрослых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Септанест с адреналином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СЕПТОДОНТ,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Септанест с адреналином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СЕПТОДОНТ,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Септилин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Хималайя Драг Ко.,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Септилин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Хималайя Драг Ко,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Септолете® тотал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местного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Септолете® тотал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Септолете® тотал лимон и бузина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Леденцы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Септолете® тотал лимон и 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Леденцы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СЕРВОНЕКС®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Донепезил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СЕРВОНЕКС®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Донепезил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Серетид® Мультидиск®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Веллком Продакшн,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Серетид® Мультидиск®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Веллком Продакшн,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Серетид® Мультидиск®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Веллком Продакшн,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Серетид® Эвохалер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 дозированный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Веллком Продакшн,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Серетид® Эвохалер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 дозированный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Веллком Продакшн,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Серетид® Эвохалер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 дозированный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Веллком Продакшн,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Сермион®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Ницерголин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Вайет Фарма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Сермион®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Ницерголин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сахарной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Италия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Сермион®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Ницерголин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Италия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Серофло 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дозированный для ингаляций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Ципла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Серофло 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дозированный для ингаляций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Ципла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Серофло 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дозированный для ингаляций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Ципла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СЕРРАТА®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кишечнорастворимые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СЕРСЕНЦА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"Ромфарм Компани С.Р.Л.",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Сертаконазол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Рубикон ООО,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Сертикан®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Сертикан®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Сертогамма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Санайии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ФармаВижн Сан.ве Тидж.А.Ш.,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ФармаВижн Сан.ве Тидж.А.Ш.,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Сертоспан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Санайии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ФармаВижн Сан. ве Тидж. А. 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Сертохол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твердые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Сертохол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Сетимед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ИСПАНИЯ СЛ,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Сефабел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внутримышечных инъекций в комплекте с растворителем (лидокаина гидрохлорида, раствор для инъекций 1 %)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Сефабел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внутримышечных инъекций в комплекте с растворителем (лидокаина гидрохлорида, раствор для инъекций 1 %)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СЕФПОТЕК®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СЕФПОТЕК®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СЕФПОТЕК®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СЕФСИДАЛ-сановель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 с растворителем (вода очищенная)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СЕФСИДАЛ-сановель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 с растворителем (вода очищенная)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Шалфей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Шалфей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Фито-чай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Шалфей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"Рубикон",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Сиалис®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Лилли дель Карибе Инк, ПУЭРТО-РИКО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Сиалис®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Лилли дель Карибе Инк, ПУЭРТО-РИКО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Сиатаф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Сиатаф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Сиатаф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Инклизиран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Корден Фарма С.п.А,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Сибри® Бризхалер®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Гликопиррония бромид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в капсулах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Фармасьютика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Сигнифор®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Пасиреотид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Сигнифор®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Пасиреотид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Сигнифор®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Пасиреотид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Сигнифор® 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Пасиреотид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внутримышечного введения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Сигнифор® 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Пасиреотид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внутримышечного введения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Сигнифор® 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Пасиреотид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внутримышечного введения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Сигницеф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Сизодон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Индастриес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Сизодон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Индастриес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Сикора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Мягкие 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Силабене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предприятие АКАДЕМФАРМ,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Силабене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предприятие АКАДЕМФАРМ,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Силгра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Эдж Фарма Прайвет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Силгра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Эдж Фарма Прайвет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СИЛДЕМАКС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Лтд. Скопье, РЕСПУБЛИКА СЕВЕРНАЯ МАКЕДОНИЯ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СИЛДЕМАКС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Лтд. Скопье, РЕСПУБЛИКА СЕВЕРНАЯ МАКЕДОНИЯ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 -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Актавис Лтд., МАЛЬТА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 -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Актавис Лтд., МАЛЬТА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Силденафил-СЗ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НАО "Северная звезда",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Силденафил-СЗ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НАО "Северная звезда",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Силденафил-СЗ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НАО "Северная звезда",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Плива Хрватска д.о.о.,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Плива Хрватска д.о.о.,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Силкер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Сульфадиазин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 Лабораториз Пвт.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Силмелт®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МСН Лабораториез Прайвэт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Силмелт®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МСН Лабораториез Прайвэт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Силодозин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Силодозин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Силодозин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Силодозин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Силует®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Силфект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Силфект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Силфект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Симавакс - EGF®, вакцина рекомбинантная эпидермального фактора роста человека в комплекте с растворителем (Монтанид ISA51VG)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молекулярной иммунологии (CIM), КУБА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Сималгель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орального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Е.И.П.И.Ко., ЕГИПЕТ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Симанод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Атазанавир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Фармасинтез,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Симанод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Атазанавир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Фармасинтез,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Симанод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Атазанавир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Фармасинтез,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Симбикорт Турбухалер™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АстраЗенека АБ, ШВЕЦИЯ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Симбикорт® Турбухалер®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АстраЗенека АБ, ШВЕЦИЯ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Симбикорт® Турбухалер®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АстраЗенека АБ, ШВЕЦИЯ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Симбикорт® Турбухалер®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АстраЗенека АБ, ШВЕЦИЯ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Симбикорт® Турбухалер®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АстраЗенека АБ, ШВЕЦИЯ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Симбикорт™ Рапихалер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АстраЗенека Дюнкерк Продакшн,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Симбикорт™ Рапихалер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АстраЗенека Дюнкерк Продакшн,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Симбиофлор-1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перорального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СимбиоФарм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Симбиофлор-2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перорального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СимбиоФарм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Симбринза*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с.а. Алкон-Куврер н.в.,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Симвастерол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Симвастерол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Симвастерол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Симдакс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Левосимендан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Орион Корпорейшн, ФИНЛЯНДИЯ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СИМЕКАР® 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СИМЕКАР® 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СИМЕКАР® 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Симеспасмил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Симидона уно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 Целлер Зьоне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Симидона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 Целлер Зьоне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Симпони®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Голимумаб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Фармасьютикал Солюшнз ЛЛС, СОЕДИНҢННЫЕ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Симпони®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Голимумаб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Фармасьютикал Солюшнз ЛЛС, СОЕДИНҢННЫЕ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РК-БП-5№020824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Симтуза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Патеон Инк., КАНАДА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Симулект®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Базиликсимаб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инъекционного/ инфузионного раствора в комплекте с растворителем (вода для инъекций)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Синагис®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Паливизумаб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и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Синагис®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Паливизумаб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и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Синарта®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в комплекте с растворителем (диэтаноламин)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Синарта®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Синафлан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Флуоцинолона ацетонид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Синафлан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Флуоцинолона ацетонид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"Нижфарм",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20 Cardio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LONG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ODT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ODT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ODT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ODT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ODT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ODT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Синнал-ф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СиннаЖен Ко., ИРАН, ИСЛАМСКАЯ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Синнал-ф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СиннаЖен Ко., ИРАН, ИСЛАМСКАЯ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СинноВекс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бета-1a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внутримышечного введения в комплекте с растворителем и набором для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СиннаЖен Ко., ИРАН, ИСЛАМСКАЯ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Синномер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в предварительно заполненных шприцах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СиннаЖен Ко., ИРАН, ИСЛАМСКАЯ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СинноПар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Терипаратид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в картридже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СиннаЖен Ко., ИРАН, ИСЛАМСКАЯ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СинноРА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Адалимумаб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СиннаЖен Ко., ИРАН, ИСЛАМСКАЯ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СИНОД 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Цилнидипин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СИНОД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Цилнидипин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Синокорт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Амман Фармасьютикалс Индастриас, ИОРДАНИЯ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Синтерсеп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Триентин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Эмкьюр Фармасьютикалс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Линимент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Алтайвитамины,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Линимент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Нижфарм,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Синупрет®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Бионорика СЕ,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Синупрет®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Бионорика СЕ,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Синупрет®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Бионорика СЕ,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Синупрет®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Бионорика СЕ,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Синупрет® экстракт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Бионорика СЕ,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Синуфорте® спрей интраназальный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интраназального введения в комплекте с растворителем (вода для инъекций)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 Реиг Джофре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Синфлорикс (вакцина пневмококковая 10-валентная полисахаридная и конъюгированная D-протеином нетипируемых Haemophilus influenzae, адсорбированная)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Байолоджикалз С.А.,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РК-БП-5№016356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Сиофор® 1000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Сиофор®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Сиофор® 850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Сирамза™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Рамуцирумаб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Элай Лилли энд Компани, СОЕДИНҢННЫЕ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Сирдупла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ЗМ Хелс Кеа Лимитед, ВЕЛИКОБРИТАНИЯ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Сирдупла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ЗМ Хелс Кеа Лимитед, ВЕЛИКОБРИТАНИЯ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от кашля –Тева Фито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Чешские Предприятия с.р.о., ЧЕШСКАЯ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ОТ КАШЛЯ-ТЕВА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Сиспрес®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Сиспрес®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Сиспрес®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СИТАГЛИН 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РК-ЛС-0№026005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СИТАГЛИН 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РК-ЛС-0№026006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СИТАПРИЛ 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СИТАПРИЛ 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СИТАПРИЛ 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СИТАПРИЛ М 50/1000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СИТАПРИЛ М 50/500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Ситком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Панацея Биотек Фарма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Ситком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Панацея Биотек Фарма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Сифлокс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Илач Санаи ве Тиджарет А.О.,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Скандонест 3%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Мепивакаин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Септодонт,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Скин-кап®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Пиритион цинк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Хемигрупп Франция,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Скинорен®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Азелаиновая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 Фарма Мануфэкчуринг Итали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Скинорен®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Азелаиновая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 Фарма Мануфэкчуринг Итали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скипидарная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Слезол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Слидерон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Балканфарма-Разград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Слидерон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Балканфарма-Разград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С-МЕЗОЛ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 и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Напрод Лайф Сайенсиз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Смектика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внутреннего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Мед-интерпласт,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Смектит 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Экзон,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СМОФКабивен центральный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Фрезениус Каби АБ, ШВЕЦИЯ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СМОФКабивен центральный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Фрезениус Каби АБ, ШВЕЦИЯ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СМОФКабивен центральный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Фрезениус Каби АБ, ШВЕЦИЯ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СМОФКабивен периферический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Фрезениус Каби АБ, ШВЕЦИЯ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СМОФлипид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Фрезениус Каби Австрия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Содифол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или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НУР-МАЙ ФАРМАЦИЯ,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Соледум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кишечнорастворимые, мягкие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Клостерфрау Берлин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Соледум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кишечнорастворимые, мягкие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Клостерфрау Берлин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Амисульприд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"Фарма Старт",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Амисульприд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"Фарма Старт",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Солигет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Лимитед, ПАКИСТАН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Солигет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Лимитед, ПАКИСТАН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Солидагорен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оральный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Др.Густав Кляйн ГмбХ &amp; Ко.КГ,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Соликва® СолоСтар®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Санофи-Авентис Дойчланд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Соликва® СолоСтар®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Санофи-Авентис Дойчланд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Соликем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Соликем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 Ксантис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Санека Фармасьютикалс а.с., СЛОВАКИЯ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 Ксантис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Санека Фармасьютикалс а.с., СЛОВАКИЯ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 Польфарма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"Польфарма" АО,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ЛП-№000010-РГ-KZ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Солковагин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местного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Легаси Фармасьютикалс Швейцария ГмбХ,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Солкосерил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Легаси Фармасьютикалс Швейцария ГмбХ,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Солонекс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Изониазид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Оксалис Лабс,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Солпадеин Актив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растворимые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GlaxoSmithKline Dungarvan Limited,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Солфран®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Сомаверт®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Пегвисомант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подкожного введения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Бельгия Н.В.,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Сомаверт®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Пегвисомант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подкожного введения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Бельгия Н.В.,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Сомаверт®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Пегвисомант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подкожного введения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Бельгия Н.В.,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Сомазина®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Интернасиональ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Сомазина®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и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Интернасиональ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Сомазина®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и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Интернасиональ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Сомазина®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Интернасиональ,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Соматулин® Аутожель®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Ланреотид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пролонгированного высвобождения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ИПСЕН Фарма Биотек,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Соматулин® Аутожель®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Ланреотид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пролонгированного высвобождения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ИПСЕН Фарма Биотек,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Соматулин® Аутожель®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Ланреотид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пролонгированного высвобождения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ИПСЕН Фарма Биотек,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СОМНОЛ®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Зопиклон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Сомпраз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(раствор натрия хлорида 0,9 %)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Сомпраз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Сонапакс®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Тиоридазин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Фармзавод Jelfa А.О.,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Сонапакс®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Тиоридазин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Фармзавод Jelfa А.О.,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Зопиклон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Рубикон ООО,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Сонлайф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Зопиклон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Испания, С.Л.,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Соннат®-КМП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Зопиклон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Киевмедпрепарат,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СОРАФЕН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Сорафениб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Сорафениб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Сорафениб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Сорбилакт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Юрия-Фарм,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Сорбит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Медикал Юнион Фармасьютикалс, ЕГИПЕТ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Сорбифер Дурулес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Софалор®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Софген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Софосбувир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Софосбин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Софосбувир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 Напи Фармасьютикалз, ЕГИПЕТ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Софрадекс®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глазные/ушные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Индия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Софтдропс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"Лекфарм",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Спазмекс®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Троспия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Dr. Pfleger Arzneimittel GmbH,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СПАЗМОВАКС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Флороглюцинол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ДОППЕЛЬ ФАРМАЦЕУТИЦИ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СПАЗМОВАКС ОРО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ДОППЕЛЬ ФАРМАЦЕУТИЦИ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СПАЗМОЛИЗИН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ФАРМАПРИМ, РЕСПУБЛИКА МОЛДОВА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Спазмомен®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Отилония бромид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СПАЗМОСТОП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ВЕТПРОМ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Спайрекс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Медикал Юнион Фармасьютикалс, ЕГИПЕТ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Канонфарма продакшн,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Спаскупрель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Биологише Хайльмиттель Хеель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Спеда (вакцина антирабическая для человека)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внутримышечного введения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Лиаонинг Ченг Да Биотехнолоджи Кo., Лтд., КИТАЙ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РК-БП-5№020477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Спектрила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Аспарагиназа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концентрата,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Рентшлер Биофарма СЕ,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Спинраза™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Нусинерсен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интратекального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Патеон Италия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Спиолто® Респимат®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ингаляций в комплекте с ингалятором Респимат®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и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Спирива®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Тиотропия бромид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порошком для ингаляций в комплекте с ингалятором ХандиХалер®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и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Спирива® Респимат®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Тиотропия бромид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ингаляций в комплекте с ингалятором Респимат®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и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Спрамакс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МЕРКЕЗ Лаборатору Фармасеутикал анд Траде Ко.,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Сривассо®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Тиотропия бромид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порошком для ингаляций в комплекте с ингалятором ХандиХалер®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и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СР-Индамед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Эдж Фарма Прайвет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СР-Кларен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Эдж Фарма Прайвет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Фарбил Вальтроп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СТАЛЕВО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Орион Корпорейшн, ФИНЛЯНДИЯ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Стамик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Меркез Лаборатору Фармасеутикал анд Траде Ко.,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Стамло®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Стамло®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Аллерген туберкулезный очищенный в стандартном разведении (очищенный туберкулин в стандартном разведении)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Федеральное государственное унитарное предприятие "Санкт-Петербургский научно-исследовательский институт вакцин и сывороток и предприятие по производству бактерийных препаратов" Федерального медико-биологического агентства (ФГУП СПбНИИВС ФМБА России),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РК-БП-5№021297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Стартум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 (0.5 % раствор лидокаина гидрохлорида)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Санайи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Старфлю-75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Страдекс Фарма Сайнз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Стелара®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Устекинумаб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Силаг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Стелара®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Устекинумаб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в предварительно заполненных шприцах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Силаг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Стелара®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Устекинумаб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в предварительно заполненных шприцах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Силаг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Стелара®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Устекинумаб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Силаг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Стерикорт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Карнатака Антибиотикс &amp; Фармасьютикалс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Стерофундин ISO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Браун Мельзунген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Стерофундин ISO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Гематек,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Стерофундин ISO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Гематек,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Стиварга®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Регорафениб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Стоматидин®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Гексэтидин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Босналек, БОСНИЯ И ГЕРЦЕГОВИНА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Стопангин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слизистой оболочки полости 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Чешские Предприятия с.р.о., ЧЕШСКАЯ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СТОПАНГИН ПЛЮС -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Балканфарма-Разград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Стопгрипан-Лимон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Русан Фарма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Стопдиар®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Нифуроксазид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твердые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Польша,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Стопдиар®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Нифуроксазид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Румыния А.О.,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Стопдиар®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Нифуроксазид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Польша,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Стопресс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Стопресс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Стопресс Инда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РК-ЛС-0№025792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Стопресс Инда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РК-ЛС-0№025791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Стопресс®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Стопресс®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Страйк от боли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Санека Фармасьютикалс а.с., СЛОВАКИЯ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Стрезам®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Этифоксин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Биокодекс,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Стрепсилс®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Рекитт Бенкизер Хелскэр Интернешнл Лимитед, ВЕЛИКОБРИТАНИЯ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Стрепсилс®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клубничные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Рекитт Бенкизер Хелскэр Интернешнл Лтд, ВЕЛИКОБРИТАНИЯ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Стрепсилс® с медом и лимоном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медово-лимонные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Рекитт Бенкизер Хелскэр Интернешнл Лимитед, ВЕЛИКОБРИТАНИЯ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Стрепсилс® с ментолом и эвкалиптом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для рассасывания ментолово-эвкалиптовые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Рекитт Бенкизер Хелскэр Интернешнл Лимитед, ВЕЛИКОБРИТАНИЯ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Стрепсилс® Экспресс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Рекитт Бенкизер Хелскэр Интернешнл Лимитед, ВЕЛИКОБРИТАНИЯ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Стрептомицина сульфат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Стрептоцид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Сульфаниламид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Стрептоцид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Сульфаниламид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Лубныфарм,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Стрептоцидовая мазь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Сульфаниламид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Стрептоцидовая мазь 10%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Сульфаниламид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Стрептоцидовая мазь 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Сульфаниламид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Строцит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 Лабораториез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Пьер Фабр Медикамент Продакшн,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Стугерон®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Циннаризин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РК-ЛС-5№002047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Сулипон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Тиоктовая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Санайии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Сультофай®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А/С, ДАНИЯ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Сультофай®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Фармасьютикал Индастриз, СОЕДИНҢННЫЕ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Сульфаргин®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Сульфадиазин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Сульфасалазин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Сульфасалазин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Сульфасалазин-ЕН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Сульфасалазин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Сульфацил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Сульфацетамид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Сульфацил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Сульфацетамид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Сульфацил-натрия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Сульфацетамид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Московский эндокринный завод,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Сульцеф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и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СУМАБАКТ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 ЛАБОРАТОРИЕС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СУМАБАКТ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 ЛАБОРАТОРИЕС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внутривенных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Плива Хрватска д.о.о.,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РК-ЛС-5№001369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Сумамед®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Плива Хрватска д.о.о.,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Сумамед®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Плива Хрватска д.о.о.,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РК-ЛС-5№002330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Сумамед®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ПЛИВА Хрватска д.о.о.,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Сумамед®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ПЛИВА Хрватска д.о.о.,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Сумамед®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ПЛИВА Хрватска д.о.о.,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Сумамед®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ПЛИВА ХРВАТСКА д.о.о.,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Сумамед®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ПЛИВА ХРВАТСКА д.о.о.,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Сумамед®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Плива Хрватска д.о.о.,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Сумамед®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Плива Хрватска д.о.о.,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Сумамед®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Плива Хрватска д.о.о.,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Сумамигрен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Суматриптан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Сумамигрен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Суматриптан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 Лабораториз Пвт.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 Лабораториз Пвт.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 Лабораториз Пвт.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Сумафикс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Суматриптан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Сумафикс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Суматриптан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Лотус Фармасьютикал Ко., Лтд, ТАЙВАНЬ (ПРОВИНЦИЯ КИТАЯ)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Лотус Фармасьютикал Ко., Лтд, ТАЙВАНЬ (ПРОВИНЦИЯ КИТАЯ)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СУОМИКОН®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Медикэйр Байосайенс Лабораториз С.А.,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СУОМИКОН®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Медикэйр Байосайенс Лабораториз С.А.,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Супероцеф - Элеас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Элеас ПФК,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Джазира Фармасьютикал Индастриз, по лицензии Астеллас Фарма Инк., Япония, САУДОВСКАЯ АРАВИЯ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Супракс® Солютаб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Менарини Мэнюфекчеринг Лоджистикс энд Сервисиз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Супрастин®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Хлоропирамин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Супрастин®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Хлоропирамин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СУПРАФЕН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Илач Фабрика А.С.,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Сурванта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эндотрахеального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Эббви Инк., СОЕДИНҢННЫЕ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Сурванта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эндотрахеального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Эббви Инк., СОЕДИНҢННЫЕ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Италия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Италия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Италия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Чистотел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ИНТЕСТИ БАКТЕРИОФАГ ЖИДКИЙ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Биохимфарм, ГРУЗИЯ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РК-БП-5№015615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Пио бактериофаг жидкий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 для приема внутрь, местного и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Биохимфарм, ГРУЗИЯ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РК-БП-5№015616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Стафилококковый бактериофаг жидкий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Стерильный раствор для приҰма внутрь, местного и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Биохимфарм, ГРУЗИЯ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РК-БП-5№018949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Сэйдекс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Jiangsu Hengrui Pharmaceuticals Co., Ltd., КИТАЙ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Сэйфол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внутривенного введения и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Новел Фармасьютикал Лабораториес, ИНДОНЕЗИЯ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Табекс® Элит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Слеза Натуральная 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с.а.Алкон-Куврер н.в.,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РК-ЛС-5№008410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Таваник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Санофи-Авентис Дойчланд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Таваник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Опелла Хелскеа Интернэшнл САС,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Тавегил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Клемастин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СмитКляйнБичем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Тавин 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Эмкьюр Фармасьютикалс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Тавипек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Монтавит Гес. м.б. 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Тагансорбент®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Сорбент,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Таглин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Вилдаглиптин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ТАГЛИН® MET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РК-ЛС-0№025942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ТАГЛИН® MET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РК-ЛС-0№025943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Тагриссо™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Осимертиниб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АстраЗенека АБ, ШВЕЦИЯ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Тагриссо™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Осимертиниб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АстраЗенека АБ, ШВЕЦИЯ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 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внутривенного введения в комплекте с растворителем-вода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Biomedica Foscama Industria Chimico-Farmaceutica S.p.A.,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ТАДАМЕД-20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Протек Биофарма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Тадасип-10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Ципла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Тадасип-20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Ципла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Оральный раствор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Нормон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Нормон,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Тадрета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НОРМОН,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Тадрета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НОРМОН,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Тазепам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Оксазепам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Тархоминский фармацевтический завод "Польфа" Акционерное Общество,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Тайверб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Тайген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Тигециклин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Гланд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ТАЙГЕРОН®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ТАЙГЕРОН®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ТАЙГЕРОН®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АМАНТА ХЕЛТКЕР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Тайлол®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Тайлол® 6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ТАЙЛОЛ® ХОТ 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ТАЙЛОЛФЕН ХОТ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ТАЙЛОЛФЕН ХОТ КИДС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Тайсабри®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Натализумаб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 Фертигунг ГмбХ &amp;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Такзайро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Ланаделумаб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в предварительно заполненном шприце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Фарма-Фертигунг ГмбХ и Ко.КГ,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ТАКРОПИК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"Химико-фармацевтический комбинат "АКРИХИН" (АО "АКРИХИН"),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ТАКРОПИК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"Химико-фармацевтический комбинат "АКРИХИН" (АО "АКРИХИН"),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Таксим-О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Таксомеда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Хаупт Фарма Вольфратсхаузен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Таксомеда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Хаупт Фарма Вольфратсхаузен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Таксомеда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Хаупт Фарма Вольфратсхаузен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Талзенна®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Талазопариб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Эксцелла ГмбХ и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Талзенна®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Талазопариб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Эксцелла ГмбХ и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ТАЛИМУС 0.1%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Талис 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 Лабораториез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Таллитон®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Таллитон®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Таллитон®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Талц™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Иксекизумаб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Элай Лилли энд Компани, СОЕДИНҢННЫЕ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ТАМАДЕНА MR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Тамекраз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глазная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Балканфарма-Разград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Тамизет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(Пвт.) Лимитед, ПАКИСТАН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Тамифлю®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Делфарм Милано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Тамсапрост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Румыния А.О.,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Тамсукем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твердые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 Канон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"Канонфарма продакшн",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Танакан® ЕGb 761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Бофур Ипсен Индастри,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Танакан® ЕGb 761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Бофур Ипсен Индастри,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ТАНАФИЛ-10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 Лабораториз Пвт.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ТАНАФИЛ-20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 Лабораториз Пвт.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Танелеб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PharmaPath S.A.,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ТАНСИФА®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ТАНСИФА®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ТАНСИФА®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Тантум Верде®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местного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Азиенде Кимике Риуните Анжелини Франческо А.К.Р.А.Ф. С.п.А,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Тантум Верде®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местного применения дозированный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Азиенде Кимике Риуните Анжелини Франческо А.К.Р.А.Ф. С.п.А,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Тантум Верде®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Диш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Танфлекс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местного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Танфлекс С горячий напиток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 со вкусом малины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растительные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Пвт. Лтд, ПАКИСТАН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Линкас со вкусом малины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от кашля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Пвт. Лтд, ПАКИСТАН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Таптиком®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Лаборатуар Юнитер,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Тардиферон®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ретард,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Пьер Фабр Медикамент Продакшн,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Тардиферон®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Пьер Фабр Медикамент Продакшн,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твердые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Тархоминский фармацевтический завод "Польфа" Акционерное Общество,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Тархоминский фармацевтический завод "Польфа" Акционерное Общество,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Тасигна®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Нилотиниб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Тасигна®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Нилотиниб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Тасотан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Бозентан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Ципла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Таурин-DF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Таурин-Фармак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Тауфон®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ЛеКос,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Пиона настойка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Настойка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"ТК Фарм Актобе",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Пиона настойка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Настойка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ДАУЛЕТ-ФАРМ,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РК-ЛС-0№025941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Тафазол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Ромфарм Компани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Тафинлар®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Дабрафениб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Тафлотан®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Тафлупрост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НекстФарма, ФИНЛЯНДИЯ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ТАФЛОТАН®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Тафлупрост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 Шига компании "Сантен Фармасьютикалз Ко., Лтд", ЯПОНИЯ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Тафлотан® БК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Тафлупрост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Тубилюкс Фарма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ТАФНЕКСТ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 алафенамид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ТАФНЕКСТ - 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ANNORA PHARMA PRIVATE LIMITED,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Тафтеноф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 алафенамид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Лаурус Лабс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Тахибен®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Урапидил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Сенекси,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Тахокомб®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Абсорбирующее гемостатическое средство, губка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Австрия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Тахокомб®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Абсорбирующее гемостатическое средство, губка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Австрия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Тахокомб®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Абсорбирующее гемостатическое средство, губка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Австрия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Твардокс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ЛИКОНСА С.А,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Твардокс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ЛИКОНСА С.А,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Твардокс 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ЛИКОНСА,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Твардокс 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ЛИКОНСА,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Твинста®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Ципла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Твинста®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Ципла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Тебантин®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Габапентин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ТеваГрастим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Филграстим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и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Фармацевтические Предприятия Лимитед, ИЗРАИЛЬ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ТеваГрастим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Филграстим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и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Фармацевтические Предприятия Лимитед, ИЗРАИЛЬ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Теватропиум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Тиотропия бромид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порошком для ингаляций в комплекте с ингалятором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Ликонса,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Теветен®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Эпросартан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Лабораториз САС,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ТЕГРАД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Долутегравир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Тейкопланин-ТФ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Тейкопланин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ТрайплФарм,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Тейкопланин-ТФ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Тейкопланин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ТрайплФарм,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Энтекавир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Энтекавир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Теклонин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Тейкопланин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и внутримышечного введения в комплекте с растворителем (вода для инъекций)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Санайии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Теклонин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Тейкопланин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и внутримышечного введения в комплекте с растворителем (вода для инъекций)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Санайии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ТЕКНАЗОЛ®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Итраконазол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инъекций, в комплекте с растворителем (вода для инъекций)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АНФАРМ ЭЛЛАС А.О.,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Текфидера®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Диметилфумарат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кишечнорастворимые, твердые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Вифор СА,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Текфидера®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Диметилфумарат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кишечнорастворимые, твердые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Вифор СА,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ТЕЛАТРИ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ТЕЛДАЙ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Телзап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Илач Санайи ве Тиджарет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Телзап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Илач Санайи ве Тиджарет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Телзап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Илач Санайи ве Тиджарет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Телзап®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Илач Санайи ве Тиджарет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Телзап®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Илач Санайи ве Тиджарет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Телзап-Амло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Зентива к.с., ЧЕШСКАЯ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Телзап-Амло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Зентива к.с., ЧЕШСКАЯ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Телмиклар 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Телмиклар 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ТЕЛМИКЛАР АМ 40/10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ТЕЛМИКЛАР АМ 40/5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ТЕЛМИКЛАР АМ 80/10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ТЕЛМИКЛАР АМ 80/5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Телмиклар ГТЗ 40/12.5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Телмиклар ГТЗ 80/12.5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 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Тевафарм Индия Приват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 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Тевафарм Индия Приват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Тевафарм Индия Приват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Тевафарм Индия Приват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Телмиста® 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Телмиста® 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Телмиста® 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ТЕЛМИТЕК®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Телсартан®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Телсартан®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Телсартан® 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Редди'с Лабораторис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Телсартан® 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Редди'с Лабораторис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Телсартан® 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Редди'с Лабораторис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Телсартан® 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Редди'с Лабораторис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Телсартан® 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Телсартан® 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Темобел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РУП "Белмедпрепараты",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Темобел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РУП "Белмедпрепараты",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ТемоЭл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Элеас ПФК,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ТемоЭл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Элеас ПФК,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ТемоЭл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Элеас ПФК,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ТемоЭл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Элеас ПФК,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Темпалгин®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Метамизол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Фармтехнология,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Фармтехнология,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ТЕНМИФА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ТЕНОБЕЛ®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Теноксикам-Сэлтфар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и внутримышечного введения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Дева Холдинг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Тенолиоф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 в комплекте с растворителем (вода для инъекций)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Ромфарм Компани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Тенорик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Ипка Лабораториз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Тенорик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Ипка Лабораториз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Тенотен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"НПФ "МАТЕРИА МЕДИКА ХОЛДИНГ",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Тенофовира дизопроксила фумарат и Ламивудин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Милан Лабораторис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Тенофовира дизопроксила фумарат, Ламивудин и Эфавиренз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Милан Лабораторис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Тенофовира дизопроксила фумарат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Милан Лабораторис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Тенофовира дизопроксила фумарат и Эмтрицитабин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Милан Лабораторис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Тенофовира дизопроксила фумарат, Эмтрицитабин и Эфавиренз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Милан Лабораторис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Теотард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Теотард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Теофил® СР 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Теофил® СР 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Теофил® СР 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Тералиджен® Валента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Алимемазин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Тералиджен® Валента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Алимемазин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Тералиджен® ретард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Алимемазин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Терафлекс®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Контракт Фармакал Корпорейшн, СОЕДИНҢННЫЕ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Терафлекс® Адванс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Контракт Фармакал Корпорейшн, СОЕДИНҢННЫЕ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Терафлекс® Хондрокрем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"Нижфарм",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Терафлю 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местного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Doppel Farmaceutici S.R.L.,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Терафлю МАКСтаб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GlaxoSmithKline Dungarvan Limited,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Терафлю от гриппа и простуды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 дозированный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Delpharm Orleans,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ТЕРБИЗИЛ®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Тербизил®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ТЕРБИТАЛ®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 АО,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Тержинан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вагинальные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Софартекс,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 Раиф Илач Санаи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Терифлуномид-Тева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Терифлуномид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Фармацевтические Предприятия Лтд, ИЗРАИЛЬ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лиофилизированная глютамат БЦЖ для внутрикожного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суспензии для внутрикожного введения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Серум Институт оф Индия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лиофилизированная глютамат БЦЖ для внутрикожного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суспензии для внутрикожного введения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Серум Институт оф Индия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ТЕРНАВИР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Тенофовира дизопроксил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Илач Фабрика А.С.,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Теронред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Абиратерон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Терфалин®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ТЕРФАЛИН®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Терфалин®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ТЕРФАЛИН®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местного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Тетраксим, вакцина (адсорбированная) против дифтерии, столбняка, коклюша (бесклеточная) и полиомиелита (инактивированная)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Пастер,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РК-БП-5№021521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Тетрациклин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Тетрациклин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глазная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Татхимфармпрепараты,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Тетрациклин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Тетрациклин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Тетрациклин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Тетрациклин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ТЕТРАЦИКЛИН-АКОС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Тетрациклин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Тетурам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Дисульфирам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Борщаговский ХФЗ НПЦ,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Тецентрик®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Атезолизумаб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Рош Диагностикс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Тецентрик®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Атезолизумаб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Хоффманн-Ля Рош Лтд.,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Тецентрик®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Атезолизумаб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Хоффманн-Ля Рош Лтд.,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Тиамазол-АИГФ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Тиамазол-АИГФ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Новосибхимфарм,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Тиамина гидрохлорид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Тиамина хлорид-Дарница (Витамин В1 - Дарница)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"Фармацевтическая фирма "Дарница",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РК-ЛС-5№008761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Тиапросан®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Тиаприд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а.о., ЧЕШСКАЯ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 Pharmaceutical Medicare Limited,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Тенелиглиптин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Тибулан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Тибулан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Тивикай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Долутегравир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Оперэйшенс Великобритания Лимитед (Глаксо Вэллком Оперэйшенс), ВЕЛИКОБРИТАНИЯ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Тивикай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Долутегравир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Оперэйшенс Великобритания Лимитед (Глаксо Вэллком Оперэйшенс), ВЕЛИКОБРИТАНИЯ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Тивикай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Долутегравир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Оперэйшенс Великобритания Лимитед (Глаксо Вэллком Оперэйшенс), ВЕЛИКОБРИТАНИЯ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Тивикай®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Долутегравир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Оперэйшенс Великобритания Лимитед (Глаксо Вэллком Оперэйшенс), ВЕЛИКОБРИТАНИЯ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Тивортин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Аргинин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Юрия-Фарм,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Тивортин Аспартат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Юрия-Фарм,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Тигераза®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Дорназа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ингаляций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Генериум,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Тизанил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Тизанидин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Симпекс Фарма Пвт.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Тизанил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Тизанидин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Симпекс Фарма Пвт.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Тизерцин®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Левомепромазин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Тизерцин®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Левомепромазин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Концепт Фармасьютикалс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ТИЗОПТАН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Тикагрелор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Тикагрелор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Тикагрелор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Тикагрелор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ТикоВак (вакцина против клещевого вирусного энцефалита культуральная инактивированная очищенная сорбированная)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Бельгия Н.В.,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ТикоВак Джуниор (вакцина против клещевого вирусного энцефалита культуральная инактивированная очищенная сорбированная)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Бельгия Н.В.,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Тилаксин®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Тилорон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"ФЗ "БИОФАРМА",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Тимексон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"БИОКАД",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ТИММАЛ®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ЛеКос,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ТИММАЛ®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ЛеКос,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Тиммалол-оптик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Медоптик,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Тиммалол-оптик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Медоптик,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Тимоген®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МБНПК "Цитомед",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Тимоглобулин®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Джензайм Поликлоналс С.А.С.,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РК-БП-5№018130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 Pharmaceutical Medicare Limited,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Тингрекс®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 АО,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Тиогамма®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Драгенофарм Апотекер Пюшль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Тиогамма® Турбо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Солюфарм Фармацайтише Эрцойгниссе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ТИОДЕКСА®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внутримышечных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Идол Илач Долум Санаи ве Тиджарет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ТИОЗИД®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Тиоколхикозид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внутримышечных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Идол Илач Долум Санаи ве Тиджарет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Тиозид®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Тиоколхикозид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Тиозид® 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Тиоколхикозид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Тиоктацид 600 БВ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 Мануфакчуринг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Тиоктацид 600 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Зигфрид Гамельн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Тиоктовая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Ромфарм Компани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Тиопентал-КМП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Тиопентал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Киевмедпрепарат,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Тиотриазолин®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Тиазотовая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Галичфарм,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Тиотриазолин®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Тиазотовая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Галичфарм,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Тиофлекс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Тиоколхикозид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Санайии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Тиоцетам®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Галичфарм,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Тиоцетам®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Киевмедпрепарат,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Тирозол®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Хелскеа КГаА,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Тирозол®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Хелскеа КГаА,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Тиромак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Тиромак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Тиромак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Тиромак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Тиромак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Тиромак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Иодид натрия ТироТоп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йодид (131I)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твердые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Институт Изотопов,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ТИРОФАН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Тирофибан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 Илач Санайи ве Тикарет А.С.,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Тисинон®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Нитизинон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Тисинон®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Нитизинон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АКУМС ДРАГС И ФАРМАСЬЮТИКАЛС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Тоби® Подхалер®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в капсулах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Фармасьютикалс Инк., СОЕДИНҢННЫЕ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ТОБРАДЕКС*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с.а.Алкон-Куврер н.в.,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ТОБРАДЕКС*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офтальмологическая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Алкон-Куврер,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Тобраменс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глазная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Балканфарма-Разград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ТОБРЕКС*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с.а.Алкон-Куврер н.в.,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ТОБРЕКС*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офтальмологическая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Siegfried El Masnou S.A.,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Тобрекс* 2х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Siegfried El Masnou S.A.,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Тобримед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Токката®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Толперизон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Токсивенол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Клева С.А.,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Токсивенол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Санайии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Токсивенол-Рота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Толкимадо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Илач Сан. ве Тидж. Лтд. Шти.,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Толкимадо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Толперизон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Толкимадо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Толперизон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Толперизон-ЛФ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Толперизон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"Лекфарм",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Толперизон-ЛФ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Толперизон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"Лекфарм",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Толпирекс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Толперизон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Эдж Фарма Прайвет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Толпирекс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Толперизон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Эдж Фарма Прайвет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Томиклар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Лтд. Скопье, РЕСПУБЛИКА СЕВЕРНАЯ МАКЕДОНИЯ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Томогексол®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Томогексол®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Томогексол®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Томогексол®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Тонзилгон® 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Бионорика СЕ,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Тонзилгон® 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Бионорика СЕ,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Тонзилотрен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Дойче Хомеопати-Унион ДХУ - Арцнаймиттель ГмбХ &amp;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Тонзипрет®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Бионорика СЕ,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Топамакс®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Топирамат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Янссен-Орто ЛЛС, ПУЭРТО-РИКО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Топамакс®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Топирамат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Янссен-Орто ЛЛС, ПУЭРТО-РИКО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Топивитэ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Топирамат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Фарматен С.А.,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Топивитэ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Топирамат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Фарматен С.А.,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Торагамма® 10мг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Артезан Фарма ГмбХ и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Торагамма® 2,5мг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Артезан Фарма ГмбХ и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Торагамма® 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Артезан Фарма ГмбХ и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Торемифен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Торемифен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Торемифен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Торемифен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Торендо®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Торендо®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Торендо®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Торендо®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ЭДЕФАРМ, С.Л.,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ТОРИДИУМ®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С.А.,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ТОРИДИУМ®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С.А.,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ТОРИДИУМ®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С.А.,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Торсид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Торсид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Иннотера Шузи,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Трабектедин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Трабектедин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ПФК "Элеас",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РК-ЛС-0№025798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Билим Илач Сан. ве Тик. А. С.,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Травапресс Ромфарм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Травопрост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Траватан®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Травопрост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с.а.Алкон-Куврер н.в.,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Трависил™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со вкусом мяты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Трависил™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со вкусом лимона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Трависил™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со вкусом апельсина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Трависил™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от кашля без сахара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Трависил™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от кашля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Трависил™ без сахара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Пастилки со вкусом апельсина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Трависил™ без сахара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Пастилки со вкусом лимона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Трависил™ без сахара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Пастилки со вкусом мяты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Трависил™ без сахара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Пастилки со вкусом черной смородины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Травоген®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 Фарма Мануфэкчуринг Итали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Травокорт®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 Фарма Мануфэкчуринг Итали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Траволайф плющ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ВЕТПРОМ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ТРАЖЕНТА®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Вест-Вард Колумбус Инк., СОЕДИНҢННЫЕ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Трайкор®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Фенофибрат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Фурнье Лаборатории Ирланд Лтд,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Трайкор®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Фенофибрат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Рецифарм Фонтэн,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Тракриум®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Атракурия безилат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Аспен СА Стерил Оперейшенс (Пти) Лтд, ЮЖНО-АФРИКАНСКАЯ РЕСПУБЛИКА (ЮАР)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Трактоцил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Атосибан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Трактоцил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Атосибан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Протек Биофарма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 -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Общество с ограниченной ответственностью "Харьковское фармацевтическое предприятие "Здоровье народу",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 Ланнахер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Г.Л. Фарма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 Ланнахер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ретард,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G.​L.​Pharma GmbH,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 Ланнахер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ретард,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G.​L.​Pharma GmbH,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 Ланнахер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Г.Л. Фарма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Хилтон Фарма (Пвт.) Лтд, ПАКИСТАН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Хилтон Фарма (Пвт.) Лтд, ПАКИСТАН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"НУР-МАЙ ФАРМАЦИЯ",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Московский эндокринный завод,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Обнинская химико-фармацевтическая компания,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Обнинская химико-фармацевтическая компания,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Транемик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Тулип Лаб Приват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Стериль-Джин Лайф Сайенсиз (Р)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Трансларна™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Аталурен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ROVI PHARMA INDUSTRIAL SERVICES S.A.,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Трансларна™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Аталурен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ROVI PHARMA INDUSTRIAL SERVICES S.A.,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Трансларна™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Аталурен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ROVI PHARMA INDUSTRIAL SERVICES S.A.,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концентрата для приготовления раствора для инфузий, в комплекте с растворителем – бактериостатической водой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Карагандинский фармацевтический комплекс,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Траумель 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Биологише Хайльмиттель Хеель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Траумель 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Биологише Хайльмиттель Хеель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Траумель® 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Биологише Хайльмиттель Хеель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Трахисан®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Энгельхард Арцнаймиттель ГмбХ &amp;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Тревикта™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 c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 Фармацевтика НВ,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Тревикта™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 c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 Фармацевтика НВ,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(Пвт.) Лимитед, ПАКИСТАН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(Пвт.) Лимитед, ПАКИСТАН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Треконди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Треосульфан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Треконди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Треосульфан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Тремфея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Гуселькумаб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Силаг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Тренакса 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Тренакса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Тренакса®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Immacule Lifesciences Private Limited,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Трентал®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Пентоксифиллин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Индия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Трентал® 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Пентоксифиллин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c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Зентива Прайвит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Треосульфан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Треосульфан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Онколоджи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Треосульфан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Треосульфан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Онколоджи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Тресиба® ФлексТач®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деглудек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А/С, ДАНИЯ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Трестебин®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Вилдаглиптин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 Мануфактуринг С.Л.У.,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внутримышечного введения в комплекте с растворителем (лидокаина гидрохлорид, раствор для инъекций 1%)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Дева Холдинг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внутримышечного введения в комплекте с растворителем (лидокаина гидрохлорид, раствор для инъекций 1%)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Дева Холдинг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Триакутан®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Киевмедпрепарат,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Триампур композитум -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Плива Хрватска д.о.о.,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Трибестан®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Тривентин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Тикагрелор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Тривентин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Тикагрелор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Тригрим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Тригрим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Тригрим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ТРИГРИМ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ТРИГРИМ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ТРИГРИМ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Тридат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Тримебутин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Санта Фарма Илач Сан.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Тридерм®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Шеринг-Плау Лабо Н.В.,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Тридерм®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Шеринг-Плау Лабо Н.В.,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Тридокс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 Лабораториз Пвт.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Три-зидин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Триметазидин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модифицированным высвобождением,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Триквилар®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Драже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Веймар ГмбХ и Ко.КГ,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ТРИКОРТИН®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Фидиа фармацеутиси Эс.Пи.Эй,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Тримедат®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Тримебутин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Тримедат®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Тримебутин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Тримедат®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Тримебутин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Триметабол®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 в комплекте с раствором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Х.Уриач и Компанья,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Триметазид®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Триметазидин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Adamed Pharma S.A.,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Триметазидин-Тева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Триметазидин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Илач Фабрика А.С.,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Тримокс Форт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Илач Фабрика А.С.,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ТРИМОЛ ЭКСТРА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Тримспа 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Тримебутин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Триномия®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Интернасиональ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ЛП-№000006-РГ-KZ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Триовит®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Трипликсам®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Сервье (Ирландия) Индастриз Лтд,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Трипликсам®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Сервье (Ирландия) Индастриз Лтд,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Трипликсам®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Сервье (Ирландия) Индастриз Лтд,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Трипликсам®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Сервье (Ирландия) Индастриз Лтд,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Три-Регол®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РК-ЛС-5№002049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Трисоль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Биохимик,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Триттико®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Тразодон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Азиенде Кимике Риуните Анжелини Франческо А.К.Р.А.Ф. С.п.А,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Триумек®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Оперэйшенс Великобритания Лтд. Глаксо Вэллком Оперэйшенс, ВЕЛИКОБРИТАНИЯ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ЛП-№000001-РГ-KZ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Трифтазин-Здоровье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Трифлуоперазин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компания Здоровье,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Трихопол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Трихопол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Трихопол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Трихопол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вагинальные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"Польфарма" АО,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ТРОБАКС-DF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РК-ЛС-0№026036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Тровит-В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"Купер Фарма Лимитед",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Троделви®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Сацитузумаб говитекан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концентрата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БиЭсПи Фармасьютикалс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 АСС®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покрытые кишечнорастворимой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Г.Л. Фарма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 АСС®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покрытые кишечнорастворимой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Г.Л. Фарма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 АСС®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G.​L.​Pharma GmbH,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Тромбопол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"ПОЛЬФАРМА" АО,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Тромбопол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"ПОЛЬФАРМА" АО,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Тромбопол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РК-ЛС-0№025290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Тромбопол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РК-ЛС-0№025368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Тромбопол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РК-ЛС-0№025367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Тромбопол Neo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"ПОЛЬФАРМА" АО Производственный отдел в Новой Дембе,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Тромборедуктин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Анагрелид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Хаупт Фарма Вольфратсгаузен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Тромборель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Эдж Фарма Прайвет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Тромбоштад®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Хемофарм А.Д. Вршац, производственная площадка-филиал Шабац, СЕРБИЯ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Тромбоштад®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Хемофарм А.Д. Вршац, производственная площадка-филиал Шабац, СЕРБИЯ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Тромбоштад®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Хемофарм А.Д. Вршац, производственная площадка-филиал Шабац, СЕРБИЯ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Тромбоштад®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Хемофарм А.Д. Вршац, производственная площадка-филиал Шабац, СЕРБИЯ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РК-ЛС-0№026060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Варшавский фармацевтический завод Польфа,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Варшавский фармацевтический завод Польфа,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Трописетрон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Трописетрон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РУП "Белмедпрепараты",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Труксима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внутривенных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СЕЛЛТРИОН, Инк., РЕСПУБЛИКА КОРЕЯ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Труксима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внутривенных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СЕЛЛТРИОН, Инк., РЕСПУБЛИКА КОРЕЯ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Труксима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внутривенных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СЕЛЛТРИОН, Инк., РЕСПУБЛИКА КОРЕЯ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Труксима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внутривенных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СЕЛЛТРИОН, Инк., РЕСПУБЛИКА КОРЕЯ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Трулисити®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Дулаглутид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Элай Лилли энд Компани, СОЕДИНҢННЫЕ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Трулисити®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Дулаглутид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Элай Лилли энд Компани, СОЕДИНҢННЫЕ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Труменба® (вакцина менингококковая группы В (рекомбинантная, адсорбированная) для профилактики менингококковых инфекций)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Ирландия Фармасьютикалс,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ЛЕККО,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Тугина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Тулип Лаб Приват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Тугина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Тулип Лаб Привате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Туджео СолоСтар®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гларгин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Санофи-Авентис Дойчланд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Турбо микрон G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КЕРН ФАРМА, С.Л.,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Туссавит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Монтавит Гес.м.б.Х.,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Туссавит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Монтавит Гес.м.б.Х.,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Туссамаг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без сахара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Тутукон Нео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оральный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Мигуэль И Гаррига,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Ромашки цветки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Ромашка - Зерде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Фито-чай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противогриппозная расщепленная инактивированная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Синовак Биотек Ко., Лтд, КИТАЙ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Убистезин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3М Дойчланд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Убистезин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3М Дойчланд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Убихинон Композитум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Биологише Хайльмиттель Хеель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Увиромед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УКРЛИВ®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УКРЛИВ®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"КУСУМ ФАРМ",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Улкарил®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УЛКАРИЛ® 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УЛКАРИЛ® 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УЛКАРИЛ® 800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Улсепан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Улсепан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Санайии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Улькавис®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Ультибро™ Бризхалер®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в капсулах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Siegfried Barbera S.L.,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Ультоп®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Ультравист®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внутрисосудистого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Ультравист®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внутрисосудистого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Ультравист®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внутрисосудистого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Ультравист®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внутрисосудистого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Ультрапрокт®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Иституто Де Анжели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Ультрапрокт®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ректальная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 Фарма Мануфэкчуринг Итали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Ультрацезин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Минскинтеркапс УП,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Ультрикс Квадри Вакцина гриппозная четырехвалентная инактивированная расщепленная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ФОРТ,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УЛЬТРОКС® 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УЛЬТРОКС® 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Умкалор®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Вильмар Швабе ГмбХ &amp;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Умкалор®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оральный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Вильмар Швабе ГмбХ &amp;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Ундевит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Драже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Марбиофарм,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Унибром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Упсарин УПСА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шипучие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УПСА САС,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Упсарин УПСА с витамином 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шипучие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УПСА САС,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Урапидил Калцекс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Урапидил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ХБМ Фарма с.р.о., СЛОВАКИЯ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Уримак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УРИНОРМ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Фебуксостат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Эмкьюр Фармасьютикалс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УРО-БЦЖ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суспензии для внутрипузырного введения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Билтховен Биологикалс Б.В., НИДЕРЛАНДЫ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РК-БП-5№015766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Уро-Ваксом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 Фарма,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УРОГРАМ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раствора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Киевмедпрепарат,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Уролесан®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Галичфарм,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Уролесан®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Галичфарм,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Уролесан®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Киевмедпрепарат,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Уромитексан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Онкология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Урорек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Силодозин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твердые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Рекордати Индустрия Химика и Фармацевтика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Урорек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Силодозин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твердые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Рекордати Индустрия Химика и Фармацевтика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Уросепт®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Познаньский завод лекарственных трав Гербапол,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Уросептик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раствора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ARAFARMA GROUP S.A.,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Урофурагин®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Adamed Pharma S.A.,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Урофурагин® MAX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Фуразидин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Adamed Pharma S.A.,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Урохолум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оральные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ДКП Фармацевтическая фабрика,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Урсодекс 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РК-ЛС-0№025578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Урсозим®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"Абди Ибрахим Глобал Фарм",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Урсолизин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 Фармасьютичи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а.о., ЧЕШСКАЯ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УРСОСАН®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а.о., ЧЕШСКАЯ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Урсофальк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Лозан Фарма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Урсофальк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Лозан Фарма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Урсофлор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желатиновые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линия продукта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УРСОЦИД®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Урфоцин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раствора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Дрогсан Илачлары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Успокой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гомеопатические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НПФ МАТЕРИА МЕДИКА ХОЛДИНГ,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Утрожестан®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ОЛИК (Таиланд) Лимитед, ТАИЛАНД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Утрожестан®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ОЛИК (Таиланд) Лимитед, ТАИЛАНД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Утрожестан®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Синдеа Фарма СЛ,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Утрожестан®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Синдеа Фарма СЛ,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Подорожник большой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ФабиФлю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Фавипиравир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ФАБЛОВИН 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Фавипиравир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Фабразим®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Агалсидаза бета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концентрата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Джензайм Ирландия Лимитед,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Фабразим®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Агалсидаза бета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концентрата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Джензайм Ирландия Лимитед,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Фабразим®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Агалсидаза бета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концентрата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Genzyme Ireland Limited,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ЛП-№000039-РГ-KZ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Фавипиравир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Фавипиравир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Фазенра®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Бенрализумаб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Catalent Indiana LLC, СОЕДИНҢННЫЕ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Фазлодекс™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Фульвестрант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внутримышечных инъекций в шприце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Фарма-Фертигун ГмбХ &amp;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Файберлекс со вкусом апельсина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Пвт. Лтд, ПАКИСТАН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Файберлекс со вкусом фруктов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Пвт. Лтд, ПАКИСТАН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Файберлекс c натуральным вкусом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Пвт. Лтд, ПАКИСТАН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Фамотидин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Фамотидин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а.о., ЧЕШСКАЯ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Фамотидин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а.о., ЧЕШСКАЯ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ФАМОТЕЛ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Фамотидин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введения в комплекте с растворителем (0.9 % раствор натрия хлорида)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Браун Лабораториес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Фамцикловир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РК-ЛС-3№022357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Фамцикловир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РК-ЛС-3№022356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Фангифлю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Эдж Фарма Прайвет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Фанди®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в комплекте с растворителем - вода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Институто Грифолз,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Фанди®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в комплекте с растворителем - вода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Институто Грифолз,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Фанди®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в комплекте с растворителем - вода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Институто Грифолз,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ФАНИГАН® GR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ФАНИГАН® ДЭЙ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ФАНИГАН® ФАСТ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Фарестон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Торемифен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Орион Корпорейшн, ФИНЛЯНДИЯ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Фарестон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Торемифен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Орион Корпорейшн, ФИНЛЯНДИЯ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Фарингомед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 Медика Холдинг НПФ,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Фарингосепт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со вкусом мяты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С.К. ТЕРАПИЯ С.А.,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Фарингосепт со вкусом ванили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С.К. Терапия С.А.,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Фарингосепт со вкусом ягод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С.К. Терапия С.А.,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Фарингосепт с ароматом кофе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С.К. Терапия С.А.,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Фарингосепт со вкусом лимона и меда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С.К. Терапия С.А.,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Фарингосепт®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со вкусом лимона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С.К. ТЕРАПИЯ С.А.,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Фарингосепт®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С.К. ТЕРАПИЯ С.А.,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Фармадипин®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оральные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Фарматекс®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Бензалкония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Юнитер Ликвид Мануфэкчуринг,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Фарматекс®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Бензалкония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вагинальный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Лаборатории Шемино,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Фарматекс®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Миристалкония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вагинальные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Иннотера Шузи,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Фаспик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Замбон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ФАСТЕНАЛ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СПЕШЛ ПРОДАКТС ЛАЙН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Фасторик™ 4 эффекта Формулы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Фастум® 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Менарини Мэнюфекчеринг Лоджистикс энд Сервисиз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Феблорика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Фебуксостат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Mankind Pharma Limited,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Феблорика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Фебуксостат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Mankind Pharma Limited,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Феброфид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"ПОЛЬФАРМА" АО Отдел Медана в Серадзе,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ФЕБРОФИД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РК-ЛС-0№025727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Феброфид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"ПОЛЬФАРМА" АО,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ФЕБРОФИД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ФЕБРОФИД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РК-ЛС-0№025728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Фебурик 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Фебуксостат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Фебурик 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Фебуксостат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Феварин®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Флувоксамин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Лабораториз САС,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Февертекс-ТК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"ТК Фарм Актобе",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РК-ЛС-0№025710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Фезам®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Балканфарма-Дупница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Фейба®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Мануфактуринг Австрия АГ,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Фейба®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Мануфактуринг Австрия АГ,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Фексет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Фексофенадин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Лимитед, ПАКИСТАН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Фексет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Фексофенадин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Лимитед, ПАКИСТАН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Фексет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Фексофенадин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Лимитед, ПАКИСТАН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ФЕКСОФЕН-сановель 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Фексофенадин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ФЕКСОФЕН-сановель 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Фексофенадин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Фемара®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Летрозол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Фемилекс®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"Нижфарм",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ФЕММЕЦИН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Биофарма Илач Сан. ве Тидж. A.Ш.,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Феморикс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Терифлуномид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Обнинская химико-фармацевтическая компания,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Фемостон® 0.5/2.5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Эбботт Байолоджикалз Б.В., НИДЕРЛАНДЫ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Фемостон® 1/10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Эбботт Байолоджикалз Б.В., НИДЕРЛАНДЫ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Фемостон® 1/5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Эбботт Байолоджикалз Б.В., НИДЕРЛАНДЫ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Фемостон® 2/10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Эбботт Байолоджикалз Б.В., НИДЕРЛАНДЫ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Фемостон® моно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Эбботт Байолоджикалз Б.В., НИДЕРЛАНДЫ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Фемостон® моно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Эбботт Байолоджикалз Б.В., НИДЕРЛАНДЫ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Фенадол®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Этофенамат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Феназепам®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Феназепам®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Феназепам®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Феназепам®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Феназепам®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Феназепам®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Фенибут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РУП "Белмедпрепараты",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Фенкарол®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Хифенадин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Олайнфарм,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Фенкарол®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Хифенадин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Олайнфарм,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Фенкарол®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Хифенадин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Олайнфарм,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Фенотерикс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Фенотерол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Фентавера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Трансдермальная терапевтическая система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Луйе Фарма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Фентавера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Трансдермальная терапевтическая система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Луйе Фарма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Фентавера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Трансдермальная терапевтическая система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Луйе Фарма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Фентавера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Трансдермальная терапевтическая система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Луйе Фарма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Фентавера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Трансдермальная терапевтическая система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Луйе Фарма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Общество с ограниченной ответственностью "Харьковское фармацевтическое предприятие "Здоровье народу",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РК-ЛС-5№008570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Фервекс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внутрь, лимонный с сахаром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УПСА САС,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Фервекс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внутрь, лимонный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УПСА САС,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Фервекс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внутрь, малиновый с сахаром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УПСА САС,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Лтд., РЕСПУБЛИКА СЕВЕРНАЯ МАКЕДОНИЯ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Лтд., РЕСПУБЛИКА СЕВЕРНАЯ МАКЕДОНИЯ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Феринжект®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Железа карбоксимальтоза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ИДТ Биологика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Феркайл®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Лаборатория СТЕРОП С/А,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РК-ЛС-5№007850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Ферлатум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Италфармако С.А,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Ферлатум Фол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Италфармако С.А,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Ферретаб комп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 Эль Фарма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Ферро Витале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Глэнд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Ферровит®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Ферровит® - 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Ферровит-С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Феррум Лек®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Феррум Лек®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Генвеон Илак Санаи ве Тикарет Аноним Сиркети,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Ферсинол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Идол Илач Долум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Ферсинол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Фесго®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Хоффманн-Ля Рош Лтд.,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Фесго®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Хоффманн-Ля Рош Лтд.,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Фестал® 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и сахарной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Индия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Физиомакс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оЦука Фармасьютикал Индия Прайвет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Физионекст®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Салютас Фарма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Физионекст®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Салютас Фарма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Физионекст®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Салютас Фарма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Физионил 40 с глюкозой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перитонеального диализа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Хелскеа С.А.,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Физионил 40 с глюкозой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перитонеального диализа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Хелскеа С.А.,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Физиотенз®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Физиотенз®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Физиотенз®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Физиотенз®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Физиотенз®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Лабораториз САС,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Физиотенз®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Лабораториз САС,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Физиотенз®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Лабораториз САС,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Фиксдуал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Филармекс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Балканфарма-Разград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Фильтрум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"АВВА РУС",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Финаген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Финастерид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Финалгон®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Глобофарм фармацевтическая производственная и коммерческая компания,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Финголимод-Тева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Финголимод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Фармасьютикал Индастриз Лтд, ИЗРАИЛЬ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Финлепсин ретард -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Оператион Поланд Ср.з.о.о.,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Финлепсин ретард -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Оператион Поланд Ср.з.о.о.,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Финлепсин-Тева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Teva Operations Poland Sр.z.о.о.,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Финотерб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Ликонса,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Фирмагон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Дегареликс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Фирмагон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Дегареликс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 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Фитолизин®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Паста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Гербаполь Варшава,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Фитонефрин®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ФИТОХОЛ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Киевмедпрепарат,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Флавамед®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Флавамед® раствор от кашля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Берлин-Хеми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Флавамед®Макс раствор от кашля 30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оральный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Флавамед®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шипучие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Берлин-Хеми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ФЛАВОВИР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"НПК "Экофарм",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Флаксидел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PHARMATHEN S.A.,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Фламадекс®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"ФармФирма "Сотекс",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Фламакс®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"ФармФирма "Сотекс",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Фламиар спаг. Пека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ПЕКАНА Натурхейльмиттель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ФЛАМИДЕЗ 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Encube Ethicals Private Limited,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Фламин-Здоровье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компания Здоровье,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Флапрокс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Флебавен®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КРКА-РУС,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Флебогамма 10% ДИФ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Институто Грифолз,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Флебодиа 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Диосмин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Иннотера Шузи,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Флемоклав Солютаб®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Астеллас Фарма Юроп Б.В., НИДЕРЛАНДЫ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Флемоклав Солютаб®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Астеллас Фарма Юроп Б.В., НИДЕРЛАНДЫ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Флемоклав Солютаб®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Астеллас Фарма Юроп Б.В., НИДЕРЛАНДЫ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Флемоксин Солютаб®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Астеллас Фарма Юроп Б.В., НИДЕРЛАНДЫ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Флемоксин Солютаб®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Астеллас Фарма Юроп Б.В., НИДЕРЛАНДЫ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Флемоксин Солютаб®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Астеллас Фарма Юроп Б.В., НИДЕРЛАНДЫ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Флемоксин Солютаб®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Астеллас Фарма Юроп Б.В., НИДЕРЛАНДЫ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Фликсотид® 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Вэллком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Фликсотид® 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Вэллком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Фликсотид® 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Вэллком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Флоези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Испания, С.Л.,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Флоксал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глазная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Герхард Манн Химико-фармацевтическое предприятие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Флоксал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Герхард Манн Химико-фармацевтическое предприятие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ФЛОКСЕЛАН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(Фар Ист) Лтд, ВЬЕТНАМ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Флоксимед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глазная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Е.И.П.И.Ко., ЕГИПЕТ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Флоксимед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Флорокс-Л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ВМЖ Фармасьютикал Пвт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Флудара®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Флударабин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Дельфарм Лилль С.А.С,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Флударабин-Келун-Казфарм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Флударабин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Флузамед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Е.И.П.И.Ко., ЕГИПЕТ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Флузамед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Санайии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Биофарма Илач Сан. ве.Тидж.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Флуимуцил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и ингаляций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Замбон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Флуимуцил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Замбон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Флуимуцил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Замбон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Флуимуцил-антибиотик 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 и ингаляций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Замбон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Флуитарг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Клоперастин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Замбон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Флукап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HETERO LABS LIMITED,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 Santo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"ПОЛЬФАРМА", АО Производственный отдел в Новой Дембе,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Флуконазол-Здоровье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компания Здоровье,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Флуконазол-Здоровье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компания Здоровье,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Флуконазол-Здоровье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компания Здоровье,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Флуконазол-ТК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Актобе,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Флуконазол-ТК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Актобе,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Флуконазол-ТК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Актобе,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Флунол®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Флунол®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Флунол®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Флунол®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Флуоксетин Ланнахер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Г.Л. Фарма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Флуомизин®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Деквалиния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вагинальные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Роттендорф Фарма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Флупамид СР-сановель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Флутел-Ф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Флутиказона фуроат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Флутинап 0.05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Сава Медика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Флутинекс®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Дрогсан Илачлары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ФЛУТИСАЛ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ФЛУТИЭЙР-S 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в капсулах, в комплекте с ингалятором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Сава Медика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Флуцинар®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Флуоцинолона ацетонид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Фармзавод Jelfa А.О.,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Флуцинар®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Флуоцинолона ацетонид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Фармзавод Jelfa А.О.,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Флуцинар® 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Фармзавод Jelfa А.О.,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Флюдитек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Карбоцистеин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Юнитер Ликвид Мануфэкчуринг,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Флюкол-С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Наброс Фарма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Флю-М [Вакцина гриппозная инактивированная расщепленная]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Федеральное государственное унитарное предприятие "Санкт-Петербургский научно-исследовательский институт вакцин и сывороток и предприятие по производству бактерийных препаратов" Федерального медико-биологического агентства (ФГУП СПбНИИВС ФМБА России),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ФЛЮТ® Адванс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ФЛЮТ® Прокто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Фенилэфрин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Фобос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Лтд, РЕСПУБЛИКА СЕВЕРНАЯ МАКЕДОНИЯ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Фобос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Лтд, РЕСПУБЛИКА СЕВЕРНАЯ МАКЕДОНИЯ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Фобос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Лтд, РЕСПУБЛИКА СЕВЕРНАЯ МАКЕДОНИЯ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Фозикард Н -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Балканфарма-Дупница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Фозинап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Канонфарма продакшн,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Фозинап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Канонфарма продакшн,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 –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Здравле А.Д., СЕРБИЯ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 –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Здравле А.Д., СЕРБИЯ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Фокусин®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Санека Фармасьютикалс а.с., СЛОВАКИЯ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Фолацин®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ЯДРАН-ГАЛЕНСКИ ЛАБОРАТОРИЙ а.о.,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ФОЛИГРАФ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 в комплекте с растворителем (вода для инъекций)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БХАРАТ СЕРУМС ЭНД ВАКЦИНС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ФОЛИГРАФ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 в комплекте с растворителем (вода для инъекций)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БХАРАТ СЕРУМС ЭНД ВАКЦИНС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Марбиофарм,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РК-ЛС-3№122033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Фолиспей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 Скопье, РЕСПУБЛИКА МАКЕДОНИЯ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ФОРКАЛ®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Кальцитриол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Форлакс®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Макрогол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Бофур Ипсен Индастри,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Формидрон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Формидрон-DF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РК-ЛС-0№026038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Формидрон-DF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РК-ЛС-0№026039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Формисонид®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Фармстандарт-Лексредства,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Формисонид®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Фармстандарт-Лексредства,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Формисонид®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Фармстандарт-Лексредства,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ФОРСАНЕК®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ФОРСАНЕК®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ФОРСАНЕК®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Форсига™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Дапаглифлозин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АстраЗенека Фармасьютикалс ЛП, СОЕДИНҢННЫЕ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Форсига™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Дапаглифлозин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АстраЗенека Фармасьютикалс ЛП, СОЕДИНҢННЫЕ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Форстео®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Терипаратид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Лилли Франс С.А.С.,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Форт-гель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Тернофарм,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ФортеДетрим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Колекальциферол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мягкие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"ПОЛЬФАРМА" АО Отдел Медана в Серадзе,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ФортеДетрим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Колекальциферол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мягкие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"ПОЛЬФАРМА" АО Отдел Медана в Серадзе,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ФортеДетрим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Колекальциферол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мягкие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"ПОЛЬФАРМА" АО Отдел Медана в Серадзе,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Фортека®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Пролголимаб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"БИОКАД",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Huons BioPharma Co., Ltd., РЕСПУБЛИКА КОРЕЯ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Фортранс®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Бофур Ипсен Индастри,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Форцип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и ушные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Балканфарма-Разград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Форцип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Лтд. Скопье, РЕСПУБЛИКА СЕВЕРНАЯ МАКЕДОНИЯ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ФОСТЕР®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Кьези Фармацеутици С.п.А,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Фосфалюгель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Фарматис,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Фосфоглив®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Фармстандарт-УфаВИТА,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Фосфоглив®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"Фармстандарт-Лексредства", (ОАО "Фармстандарт-Лексредства"),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Фосфоглив® УРСО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Фармстандарт-Лексредства,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Фосфоглив®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Фармстандарт-Лексредства,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Гранулированный порошок для приготовления раствора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Фосфонциале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Канонфарма продакшн,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раствора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Сантен Фармасьютикал (Китай) Ко., Лтд., КИТАЙ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Глазные капли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НекстФарма, ФИНЛЯНДИЯ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Фотил®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Сантен Фармасьютикал (Китай) Ко., Лтд., КИТАЙ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Фотил®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Глазные капли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НекстФарма, ФИНЛЯНДИЯ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Фотолон®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Фраксипарин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Надропарин кальция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Аспен Нотр Дам де Бондевиль,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Фраксипарин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Надропарин кальция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Аспен Нотр Дам де Бондевиль,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Фраксипарин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Надропарин кальция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Аспен Нотр Дам де Бондевиль,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Фраксипарин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Надропарин кальция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Аспен Нотр Дам де Бондевиль,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Френаг 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Меркез Лаборатору Фармасеутикал анд Траде Ко.,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Фривэй Комби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ингаляций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Фромилид®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Фромилид®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Фромилид® уно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ФС-1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Научный центр противоинфекционных препаратов,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Фталазол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Фталилсульфатиазол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ОАО Ирбитский химфармзавод,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ФТОРАФУР®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Тегафур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Фтордезоксиглюкоза18F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Флудезоксиглюкоза (18F)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на ПХВ "Институт ядерной физики" Министерства энергетики Республики Казахстан,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Фторокорт®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Триамцинолон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РК-ЛС-5№002043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Фторурацил ФаРес®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Фторурацил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Тимоорган Фармации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Фторурацил ФаРес®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Фторурацил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Тимоорган Фармации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Фторурацил ФаРес®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Фторурацил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Тимоорган Фармации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Фулвафит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Фулвестрант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внутримышечных инъекций в шприце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Юджиа Фарма Спешиалайтиз Лимитэд,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Фулведжект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Фулвестрант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внутримышечных инъекций в шприце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Фулвестрант-Тева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Фулвестрант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внутримышечных инъекций в шприце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ПЛИВА Хрватска д.о.о.,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Фульвестрант Сандоз®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Фулвестрант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внутримышечных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ФАРЕВА Унтерах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Фульвестрант ЭВЕР Фарма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Фулвестрант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внутримышечных инъекций в шприце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 Фарма Йена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Фунгосепт®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Аморолфин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 для ногтей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Фармаклер,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Фунгостатин®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местного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Фурагин®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Олайнфарм,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Фуразек Юниор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Геми Новаковский Гжегож,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Фурамаг®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Олайнфарм,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РК-ЛС-5№007457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Фурамаг® (Furamagum®)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Олайнфарм,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местного и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Олайнфарм,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Футарон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Фузидовая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ФУЦИС®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ФУЦИС®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ФУЦИС®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ФУЦИС®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ФУЦИС®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ФУЦИС®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АМАНТА ХЕЛТКЕР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ФУЦИС® ДТ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Хабифак спаг. Пека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Оральные капли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ПЕКАНА Натурхейльмиттель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Хаврикс® 1440 взрослый, инактивированная вакцина против гепатита 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Байолоджикалз с.а.,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РК-БП-5№005901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Хаврикс® 720 детский, инактивированная вакцина против гепатита 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Байолоджикалз с.а.,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РК-БП-5№005902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Хайкал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глубионат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Медикал Юнион Фармасьютикалс, ЕГИПЕТ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Хайцентра®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СиЭсЭл Беринг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Хайцентра®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СиЭсЭл Беринг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Хайцентра®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СиЭсЭл Беринг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Хайцентра®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СиЭсЭл Беринг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Халавен®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Эрибулин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БСП Фармасьютикалс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Халиксол®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Халиксол®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Хантераза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Идурсульфаза бета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 Биофарма Корпорейшн, РЕСПУБЛИКА КОРЕЯ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Харвони™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Патеон Инк., КАНАДА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Хартил®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Хартил®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Хартил® Амло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Хартил® Амло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Хартил® Амло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Хартил® Амло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Хартил®-Д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ХЕДЕНЗА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Мерц Фарма ГмбХ и Ко. КГаА,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ХЕДЕНЗА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ректальная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Мерц Фарма ГмбХ и Ко. КГаА,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Хекокур спаг. Пека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Оральные капли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ПЕКАНА Натурхейльмиттель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ХепБест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 алафенамид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Милан Лабораторис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ХЕПЕЛЬ 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Биологише Хайльмиттель Хеель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Хепилор®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ротовой полости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Хиконцил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Хиконцил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Хиконцил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Хиконцил Комби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Хиконцил Комби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Хилайв, вакцина против гепатита А (диплоидная клетка человека), инактивированная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Синовак Биотек Ко., Лтд, КИТАЙ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Хилайв Вакцина против гепатита А (диплоидная клетка человека), инактивированная, адсорбированная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Синовак Биотек Ко., Лтд, КИТАЙ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РК-БП-5№025541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Хилак®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Хилак®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Хилора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Химплазия 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Хималайя Драг Компани,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ХИПОТЕЛ®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ХИПОТЕЛ®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Хиримоз™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Адалимумаб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Хиримоз™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Адалимумаб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Хитразол®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Итраконазол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оральный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Хлоргексидина биглюконат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Нурер,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Хлоргексидина биглюконат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 биглюконаты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Мicrohim,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Хлоргексидина биглюконат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Хлоргексидина биглюконат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ХЛОРГЕКСИДИН-ЭФФЕКТ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ЧАО Лекхим-Харьков,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Хлоропирамин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Хлоропирамин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"ФармФирма "Сотекс",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ЛП-№000038-РГ-KZ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Хлоропирамин -ТК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Хлоропирамин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"ТК Фарм Актобе",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Хлорофиллипт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компания Здоровье,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Хлорофиллипт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Галичфарм,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Хлорпротиксен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Хлорпротиксен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Зентива к.с., ЧЕШСКАЯ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Хлосоль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Биохимик,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Холензим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РУП,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Холисал®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стоматологический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Фармзавод Jelfa А.О.,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Холоксан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Ифосфамид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Онкология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Холоксан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Ифосфамид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Онкология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Холоксан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Ифосфамид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Онкология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Холосас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"Алтайвитамины",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Холрест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Лабораториз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Холрест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Лабораториз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Холрест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Лабораториз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Холрест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Лабораториз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Холудексан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Холудексан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Хондроарт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РУП,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Хондроарт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Хондрогард®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ФармФирма Сотекс,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ХОНДРОИТИН-АКОС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Хондроксид®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"Нижфарм",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Хондроксид®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Нижфарм,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Хондроксид®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"Нижфарм",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Хондрофлекс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Тернофарм,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Хондрофлекс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Минскинтеркапс УП,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Хорапур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Гонадотропин хорионический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Хорапур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Гонадотропин хорионический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Гонадотропин хорионический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Гонадотропин хорионический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внутримышечного введения в комплекте с растворителем (натрия хлорид, растворитель для приготовления лекарственных форм для инъекций, 9 мг/мл)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ФГУП "Московский эндокринный завод",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Гонадотропин хорионический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Гонадотропин хорионический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внутримышечного введения в комплекте с растворителем (натрия хлорид, растворитель для приготовления лекарственных форм для инъекций, 9 мг/мл)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ФГУП "Московский эндокринный завод",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Хофитол®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Лаборатории Галеник Вернен,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Хофитол®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Лаборатории Майоли Спиндлер,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Хумалог®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лизпро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Лилли Франс С.А.С.,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Хумалог®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лизпро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Элай Лилли энд Компани, СОЕДИНҢННЫЕ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Хумалог®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лизпро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Элай Лилли Италия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Хумалог® Джуниор КвикПен®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лизпро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Лилли Франс С.А.С.,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Хумалог® КвикПен™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лизпро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Лилли Франс С.А.С.,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Хумалог® Микс 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лизпро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Лилли Франс С.А.С.,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Хумалог® Микс 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лизпро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Элай Лилли Италия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Хумалог® Микс 25 КвикПен™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лизпро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Лилли Франс С.А.С.,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Хумалог® Микс 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лизпро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Лилли Франс С.А.С.,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Хумалог® Микс 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лизпро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Элай Лилли Италия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Хумалог® Микс 50 КвикПен™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лизпро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Лилли Франс С.А.С.,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Хуматроп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 и растворитель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Лилли Франс С.А.С.,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Хумира®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Адалимумаб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Фарма-Фертигун ГмбХ и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РК-БП-5№020286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Хумира®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Адалимумаб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Фарма-Фертигунг ГмбХ и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Хумодар Б 100Р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человеческий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Индар,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Хумодар Р 100Р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человеческий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Индар,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Оральный раствор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Лтд., РЕСПУБЛИКА МАКЕДОНИЯ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 Скопье, РЕСПУБЛИКА СЕВЕРНАЯ МАКЕДОНИЯ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Цевикап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"ПОЛЬФАРМА" АО Отдел Медана в Серадзе,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Целестодерм-В®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Шеринг-Плау Лабо Н.В.,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Целкокс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(Пвт.) Лимитед, ПАКИСТАН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Целкокс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(Пвт.) Лимитед, ПАКИСТАН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Целкокс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(Пвт.) Лимитед, ПАКИСТАН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Биологише Хайльмиттель Хеель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Биологише Хайльмиттель Хеель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Биологише Хайльмиттель Хеель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Цераксон®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Интернасьональ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Цераксон®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Интернасьональ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Цераксон®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Интернасьональ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Цераксон®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Интернасьональ,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Цераксон®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Интернасьональ,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Церварикс®, вакцина рекомбинантная против Вируса Папилломы Человека типов 16 и 18, содержащая адьювант AS04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Байолоджикалз С.А.,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РК-БП-5№010155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ЦЕРВИКОН-ДИМ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Дииндолилметан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"Альтфарм",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Церебролизин®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 Фарма Йена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Цереглиа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Холина альфосцерат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мягкие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КИЕВСКИЙ ВИТАМИННЫЙ ЗАВОД,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Церезим®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Имиглюцераза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концентрата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Джензайм Ирландия Лимитед,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Церезим®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Имиглюцераза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концентрата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Джензайм Ирландия Лимитед,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ЛП-№000348-РГ-KZ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ЦЕРЕТОН®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Холина альфосцерат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ФармФирма Сотекс,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Церетон®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Холина альфосцерат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"Артлайф",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ЦЕРРЕПАРИН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Цилостазол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Нормон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Церукал®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Метоклопрамид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Плива Хрватска д.о.о.,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Церукал®-Тева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Метоклопрамид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Церулин®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Метоклопрамид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Церумед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Метоклопрамид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Концепт Фармасьютикалс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Концепт Фармасьютикалс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фармацевтическая компания МЕДСЕРВИС ПЛЮС",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Фармтехнология,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ЭВЕРТОГЕН ЛАЙФ САЙЕНСЕС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Цетримак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Цетрин®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Редди'с Лабораторис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Цетротид®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Цетрореликс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Онкология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РК-ЛС-5№001959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Цетротид®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Цетрореликс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ФАРЕВА ПАУ 2,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 III®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 III®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 III® + Лидо Экстра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внутримышечных инъекций в комплекте с растворителем (лидокаина гидрохлорида, раствор для инъекций 1 %)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 III®+ Лидо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внутримышечных инъекций в комплекте с растворителем (лидокаина гидрохлорида, раствор для инъекций 1 %)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 IV®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 IV®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Цефавора®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Цефак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Цефазолина натриевая соль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внутримышечных инъекций в комплекте с растворителем (вода для инъекций)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Цефазолина натриевая соль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Цефазолина натриевая соль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ЦЕФАЗОЛИН-АКОС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SWISS PARENTERALS LTD,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в комплекте с растворителем (1 % раствор лидокаина гидрохлорида)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Е.И.П.И.Ко., ЕГИПЕТ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в комплекте с растворителем (1 % раствор лидокаина гидрохлорида)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Е.И.П.И.Ко., ЕГИПЕТ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в комплекте с растворителем (лидокаина гидрохлорида, 1% раствор для инъекций)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ФармаВижн Санайи ве Тиджарет А. 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в комплекте с растворителем (лидокаина гидрохлорида, 1% раствор для инъекций)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ФармаВижн Санайи ве Тиджарет А. 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Цефанорм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Цефак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Цефекон® 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Нижфарм,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Цефекон® 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Нижфарм,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Красфарма,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 - Элеас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Элеас ПФК,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ЦЕФЕПИМ-АВИМЕД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КАДИЛА ФАРМАСЬЮТИКАЛС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"Купер Фарма Лимитед",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ЦЕФМА®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ЦЕФМА®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Цефобоцид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Цефоперазон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Борщаговский ХФЗ НПЦ,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Цефотаксим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Цефотаксим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Реянг Фармасьютикал Ко., Лтд., КИТАЙ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Цефотаксим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Цефотаксим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Цефотаксим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Цефотаксим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Биохимик,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ФармаВижн Сан. ве Тидж. А. 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Красфарма,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 - Элеас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ПФК "Элеас",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Красфарма,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 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 (Завод С),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внутримышечного введения в комплекте с растворителем (лидокаина гидрохлорида раствор 1%)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 (Завод С),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 Сандоз®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 Сандоз®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 Сандоз®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ЦЕФТРИАКСОН-АКОС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Цефтриаксон-БХФЗ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Борщаговский ХФЗ НПЦ,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Цефтриаксон-Виста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АЦС ДОБФАР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Цефтрокс™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Цефтрокс™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в комплекте с растворителем (вода для инъекций)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Красфарма,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Цефяпс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ЭйСиЭс ДОБФАР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Цефяпс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Нектар ЛайфСайнсис Лимитед - Юнит VI,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Цефяпс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Нектар ЛайфСайнсис Лимитед - Юнит VI,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Цианокобаламин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Цианокобаламин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Цианокобаламин (Витамин В12)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Цианокобаламин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Цианокобаламин (Витамин В12)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Цианокобаламин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Цибор® 25 000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Бемипарин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в готовом заполненном шприце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Рови Контракт Мэнюфекчеринг, С.Л.,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Цибор® 2500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Бемипарин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в готовом заполненном шприце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Рови Контракт Мэнюфекчеринг, С.Л.,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Цибор® 3500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Бемипарин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в готовом заполненном шприце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Рови Контракт Мэнюфекчеринг, С.Л.,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Циклогест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Пессарии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Accord-UK Limited, ВЕЛИКОБРИТАНИЯ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Циклогест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Пессарии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Accord-UK Limited, ВЕЛИКОБРИТАНИЯ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Циклодинон®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Бионорика СЕ,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Циклодол Гриндекс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Тригексифенидил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Циклопентолат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Циклоплегиседол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Циклопентолат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раствор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 Эдол - Продутос Фармасьютикос, С.А., ПОРТУГАЛИЯ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Биоком,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ЦИКЛОФЕРОН®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"Научно-технологическая фармацевтическая фирма "ПОЛИСАН",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ЦИКЛОФЕРОН®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"Научно-технологическая фармацевтическая фирма "ПОЛИСАН",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Циклофосфамид-Келун-Казфарм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Циклофосфамид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Цилапенем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РУП,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Цилапенем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РУП,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Цинарикс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Монтавит Гес.м.б.Х.,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Цинепар актив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Марион Биотек Пвт.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Цинепар Экстра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Марион Биотек Пвт.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ЦИНЕСЕТ®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Цинакальцет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ЦИНЕСЕТ®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Цинакальцет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ЦИНЕСЕТ®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Цинакальцет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Циннабсин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Дойче Хомеопати-Унион ДХУ-Арцнаймиттель ГмбХ &amp;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Циннаризин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Циннаризин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Циннаризин Софарма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Циннаризин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Цинрайз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Мануфактуринг Австрия АГ,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Ципоксил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Циклопирокс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Лекарственный лак для ногтей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Лабораториоз СЕРРА ПАМИЕЗ,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Ципралекс®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Лундбек А/О, ДАНИЯ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Ципровид-DF®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и ушные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оЦука Фармасьютикал Индия Прайвет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РК-ЛС-5№001822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Ципролет®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Ципролет®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Ципролет®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ушные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Ципронатин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Илач Фабрика А.С.,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Ципронатин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Илач Фабрика А.С.,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Фармасьютикал Воркс Приват Лимитед Компани,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Фармасьютикал Воркс Приват Лимитед Компани,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Фармасьютикал Воркс Приват Лимитед Компани,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Цирелакс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Циклопентолат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Ромфарм Компани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Цисплатин Сандоз®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Фарева Унтерах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Цисплатин Сандоз®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Фарева Унтерах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Цисплатин-Келун 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Цисплатин-Келун 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Хималайя Драг Компани,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Хималайя Драг Компани,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Цитеал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Пьер Фабр Медикамент Продакшн,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РК-ЛС-5№008767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"Лекфарм",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"Лекфарм",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ЦИТИКОЛИН-САНТО®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ЦИТИКОЛИН-САНТО®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ЦИТИКОЛИН-САНТО®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Цитиколин-ТК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Актобе,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Стериль-Джин Лайф Сайенсиз (Р)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Цитовир® 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Медико-биологический научно-производственный комплекс Цитомед,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Цитовир® 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Медико-биологический научно-производственный комплекс Цитомед,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Цитовир®-3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"Цитомед", ФИНЛЯНДИЯ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ЦИТОМОКСАН®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Цитопросан®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ЦИТОФЛАВИН®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Научно-технологическая фармацевтическая фирма ПОЛИСАН,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Цитофлавин®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"Научно-технологическая фармацевтическая фирма "ПОЛИСАН",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Цитрамон 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"Ирбитский химфарм завод",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Цитрамон 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Эйкос-Фарм,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Цитрамон 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Лубныфарм,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Цитрамон-Боримед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ЦитраФлит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орального раствора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Casen Recordati, S.L.,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Цитрик®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 со вкусом лимона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Цитарабин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 Илач Санайи ве Тикарет А.С.,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 Pharmaceutical Industries Ltd.,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Цифран 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 Pharmaceutical Industries Ltd.,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Цифран 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 Pharmaceutical Industries Ltd.,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Чампикс®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Варениклин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Италия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Чампикс®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Варениклин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Италия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Зверобой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Зверобой - Зерде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Фито-чай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Линкас растительные пастилки от кашля без сахара со вкусом вишни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Пвт. Лтд, ПАКИСТАН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Линкас со вкусом вишни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от кашля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Пвт. Лтд, ПАКИСТАН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Валериана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Корневища с корнями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Валериана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РУП,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Валерианы настойка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Настойка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"Фармация 2010",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РК-ЛС-5№001888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Валерианы настойка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Настойка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Валерианы настойка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Настойка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Борисовский завод медицинских препаратов,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Валерианы экстракт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Валерианы экстракт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Шукур 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полифитовое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ФитОлеум ТОО,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Стекловидное тело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Облепиховые с Кызылмай®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ФитОлеум,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Облепиховое масло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ФАРМАПРИМ, РЕСПУБЛИКА МОЛДОВА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Облепиховое масло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Нижфарм,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Облепиховое масло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для приема внутрь, местного и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"Алтайвитамины",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Эбрантил®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Урапидил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ГмбХ, Ораниенбург,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Эбрантил®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Урапидил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Австрия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Эверолимус-Виста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Чили Лтда., ЧИЛИ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Эверолимус-Виста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Чили Лтда., ЧИЛИ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Эверолимус-Виста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Чили Лтда., ЧИЛИ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Пвт. Лтд, ПАКИСТАН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РК-ЛС-5№002462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Эвкалипт-М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Натур Продукт Европа Б.В, НИДЕРЛАНДЫ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Эвкалипта настойка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Настойка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Эврисди®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Рисдиплам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Хоффманн-Ля Рош Лтд.,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Эгилок®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Эгилок®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Эгилок®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Эдарби®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Азилсартан медоксомил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Айлэнд Лтд.,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Эдарби®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Азилсартан медоксомил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Айлэнд Лтд.,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Эдарби® Кло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Айлэнд Лтд.,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Эдарби® Кло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Айлэнд Лтд.,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Эдем®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Эдлис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Эдж Фарма Прайвет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Эдолкето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раствор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 Эдол - Продутос Фармасьютикос, С.А., ПОРТУГАЛИЯ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Эзиклен®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Бофур Ипсен Индастри,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Эзиум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АРОМ ИЛАЧ САН. ЛТД.СТИ,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инъекций и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Софаримекс – Индустрия Кимика э Фармасэутика, С. А., ПОРТУГАЛИЯ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Эзолес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Стериль-Джин Лайф Сайенсис (Р)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 IV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растворов для инъекций и инфузий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(Пвт.) Лимитед, ПАКИСТАН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 - ГЕН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Производственное подразделение-фабрика АО Ген Илач ве Саглык Урунлери Санаи ве Тиджарет АШ,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Балканфарма-Дупница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Балканфарма-Дупница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Эйлеа®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Афлиберцепт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Эйрбуфо™ Форспиро®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Аэрофарм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Эйртек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 дозированный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Эйртек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 дозированный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Эйртек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 дозированный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Эквамер®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Эквамер®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Эквамер®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Эквамер®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Экватор®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Экватор®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Экватор®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Эквираб (сыворотка антирабическая лошадиная)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Бхарат Серумс энд Вакцинс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РК-БП-5№016464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Экзифин®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Редди'с Лабораторис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Экзифин®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Редди'с Лабораторис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ЭКЗОРОЛФИНЛАК®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Аморолфин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 для ногтей лекарственный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Фармаклер,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Экокс-400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Этамбутол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Экорал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Чешские Предприятия с.р.о., ЧЕШСКАЯ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Экорал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Чешские Предприятия с.р.о., ЧЕШСКАЯ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Экорал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Чешские Предприятия с.р.о., ЧЕШСКАЯ РЕСПУБЛИКА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Экофомурал®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раствора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"АВВА РУС",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Экофомурал®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раствора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"АВВА РУС",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Экофурил®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Нифуроксазид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"АВВА РУС",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Экофуцин ® AVVA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"АВВА РУС",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Экринат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Этакриновая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Глэнд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Эксагин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вагинальные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МЕРКЕЗ Лаборатору Фармасеутикал анд Траде Ко.,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Эксвалсартан-бене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предприятие АКАДЕМФАРМ,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Эксиджад®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Деферазирокс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Эксиджад®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Деферазирокс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ЭКСИСТЕН-сановель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Экстранил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перитонеального диализа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Хелскеа С.А.,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ЭКСТРАСОРБ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Авексима Сибирь,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Эксфорж®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Эксфорж®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Эксфорж®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Эксхол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Канонфарма продакшн,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Элапраза®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Идурсульфаза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 Фертигунг ГмбХ и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Элафра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Лефлуномид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Хаупт Фарма Мюнстер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Элевит® Пронаталь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Драгенофарм Апотекер Пюшль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ЭЛЕЛАЙСО®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Талиглюцераза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концентрата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и Апджон Кампани ЭлЭлСи, СОЕДИНҢННЫЕ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Элениум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Хлордиазепоксид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Тархоминский фармацевтический завод "Польфа" Акционерное Общество,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Элетриптана гидробромид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Элетриптан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Элеутерококк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 жидкий для орального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Лубныфарм,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Элеутерококк-ТК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 жидкий для орального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"ТК Фарм Актобе",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Элигард®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Лейпрорелин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подкожного введения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Толмар Инк., СОЕДИНҢННЫЕ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Элигард®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Лейпрорелин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подкожного введения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Толмар Инк., СОЕДИНҢННЫЕ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Элидел®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Пимекролимус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 Меньюфекчеринг,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Элизария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Экулизумаб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ГЕНЕРИУМ,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Жамжум Фармасьютикалс Ко. Лтд, САУДОВСКАЯ АРАВИЯ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Жамжум Фармасьютикалс Ко. Лтд, САУДОВСКАЯ АРАВИЯ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Элика-М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Жамжум Фармасьютикалс Ко. Лтд, САУДОВСКАЯ АРАВИЯ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Эликасал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Жамжум Фармасьютикалс Ко. Лтд, САУДОВСКАЯ АРАВИЯ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Эликвис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Айрлэнд Фармасьютикалс,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Эликвис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Айрлэнд Фармасьютикалс,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Экулизумаб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Карагандинский фармацевтический комплекс,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Элицея®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Элицея®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Элицея®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Элкоцин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Ребамипид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Киевмедпрепарат,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Элоком®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Шеринг-Плау Лабо Н.В.,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Элоком®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Шеринг-Плау Лабо Н.В.,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Элонва®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Корифоллитропин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Фарма-Фертигунг ГмбХ &amp; Ко.КГ,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Элонва®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Корифоллитропин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Фарма-Фертигунг ГмбХ &amp; Ко.КГ,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ЭЛПИДА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Элсульфавирин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Исследовательский Институт Химического Разнообразия,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Элфунат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Санайии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Элькар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Оральный раствор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ПИК-ФАРМА ЛЕК,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Эманера®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Эманера®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Эменд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Апрепитант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Алкермес Фарма Ирландия Лтд,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Эменд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Апрепитант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Алкермес Фарма Ирландия Лтд,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Лтд. Скопье, РЕСПУБЛИКА МАКЕДОНИЯ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ФАЙН ФУДС &amp; ФАРМАЦЕУТИКАЛС Н.Т.М.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ЭМИГИЛ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Браун Лабораториес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ЭМИГИЛ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Браун Лабораториес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Эмкон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Левоноргестрел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Рената Лимитед, БАНГЛАДЕШ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Эмоклот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в комплекте с растворителем (водой для инъекций)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Кедрион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РК-БП-5№122040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Эмоклот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в комплекте с растворителем (водой для инъекций)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Кедрион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РК-БП-5№122041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ЭМОКСИ-ОПТИК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Эмопрокс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Эмсибел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Эмсибел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Эмтритен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HETERO LABS LIMITED,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Эмтрицитабин и тенофовира дизопроксила фумарат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Лаурус Лабс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Эмтрицитабин/Тенофовир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Strides Pharma Science Limited,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Эмтрицитабин/Тенофовир - КРКА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Энап®-Н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Энап®-НЛ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Энбрел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Этанерцепт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Бельгия Н.В.,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Энбрел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Этанерцепт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Бельгия Н.В.,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Энбрел Лио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Этанерцепт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 (вода для инъекций)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Бельгия Н.В.,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Энбрел Май Клик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Этанерцепт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в предварительно наполненных шприц-ручках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Бельгия Н.В.,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Энгистол®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Биологише Хайльмиттель Хеель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Эндоксан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Циклофосфамид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сахарной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Хаупт Фарма Амарег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Эндоксан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Циклофосфамид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Онкология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Эндоксан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Циклофосфамид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Онкология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Эндоксан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Циклофосфамид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Онкология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Эндометрин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вагинальные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"QPharma AB", ШВЕЦИЯ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Энеас®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Интернасьональ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Энерион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Сульбутиамин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Энзистал 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Торрент Фармасьютикалс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Эноксапарин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в однодозовых предварительно заполненных шприцах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Илач Фабрика А.С.,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Эноксапарин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в однодозовых предварительно заполненных шприцах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Илач Фабрика А.С.,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Эноксапарин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в однодозовых предварительно заполненных шприцах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Илач Фабрика А.С.,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Энплейт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Ромиплостим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Амджен Технолоджи (Айрлэнд) Анлимитед Компани,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Энспринг®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Сатрализумаб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Чугай Фарма Мануфактуринг Ко., Лтд., ЯПОНИЯ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Энтекавир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Энтекавир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Энтерожермина®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перорального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Энтерожермина®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С.р.Л,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Энтерожермина®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перорального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С.р.Л,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Энтеросгель®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Паста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ТНК СИЛМА,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Энтерофурил®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Нифуроксазид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Босналек АО, БОСНИЯ И ГЕРЦЕГОВИНА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Энтерофурил®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Нифуроксазид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Босналек АО, БОСНИЯ И ГЕРЦЕГОВИНА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Энтерофурил®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Нифуроксазид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оральная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Босналек АО, БОСНИЯ И ГЕРЦЕГОВИНА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Энтивио®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Ведолизумаб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Фарма-Фертигунг ГмбХ и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Энтивио®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Ведолизумаб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концентрата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Фармасьютикал Компани Лимитед, ЯПОНИЯ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Энтобан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(Пвт) Лтд, ПАКИСТАН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Энтобан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Пвт. Лтд, ПАКИСТАН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Налбуфин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Стериль-Джин Лайф Сайенсиз (Р)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Налбуфин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Стериль-Джин Лайф Сайенсиз (Р)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Энфлувир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твердые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Илач Фабрика А.С.,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Энфлувир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Илач Фабрика А.С.,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Энцифер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Эмкьюр Фармасьютикалс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Эпамор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Апоморфин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Производственное подразделение-фабрика АО Ген Илач ве Саглык Урунлери Санаи ве Тиджарет АШ,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Эпамор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Апоморфин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Производственное подразделение-фабрика АО Ген Илач ве Саглык Урунлери Санаи ве Тиджарет АШ,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Bora Pharmaceutical Services Inc., КАНАДА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Эпивир®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Фармасьютикалз С.А.,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Эпирубицин-Келун-Казфарм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Эпирубицин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Эпирубицин-Келун-Казфарм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Эпирубицин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Эплеренон-Тева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Эплеренон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Фармасьютикал Воркс Приват Лимитед Компани,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Эплеренон-Тева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Эплеренон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Фармасьютикал Воркс Приват Лимитед Компани,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Эпнон®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Эплеренон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МСН Лабораториез Прайвэт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Эпнон®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Эплеренон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МСН Лабораториез Прайвэт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зета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Rovi Pharma Industrial Services, S.A., Мадрид, По контракту STADA Arzneimittel AG, Германия,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зета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Rovi Pharma Industrial Services, S.A., Мадрид, По контракту STADA Arzneimittel AG, Германия,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зета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Rovi Pharma Industrial Services, S.A., Мадрид, По контракту STADA Arzneimittel AG, Германия,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зета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Rovi Pharma Industrial Services, S.A., Мадрид, По контракту STADA Arzneimittel AG, Германия,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зета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Rovi Pharma Industrial Services, S.A., Мадрид, По контракту STADA Arzneimittel AG, Германия,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зета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Rovi Pharma Industrial Services, S.A., Мадрид, По контракту STADA Arzneimittel AG, Германия,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Силаг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РК-БП-5№009694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Силаг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РК-БП-5№005836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Эраксис®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Анидулафунгин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и Апджон Кампани ЭлЭлСи, СОЕДИНҢННЫЕ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Эранфу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Фулвестрант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внутримышечных инъекций в шприце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Эрбинол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Эрбинол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Эрбинол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Эрбитукс®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Цетуксимаб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Хелскеа КГаА,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Эргокальциферол (витамин D2)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Эргокальциферол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Эргоферон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 Медика Холдинг НПФ,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Эргоцетал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КИЕВСКИЙ ВИТАМИННЫЙ ЗАВОД,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Эректо-Фаст 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Пленки диспергируемые в полости 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 Лабораториес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Эректо-Фаст 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Пленки диспергируемые в полости 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 Лабораториес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глазная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глазная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Татхимфармпрепараты,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Эриус®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Шеринг-Плау Лабо Н.В.,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Эрлеада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Апалутамид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 Орто ЛЛС, ПУЭРТО-РИКО (СОЕДИНҢННЫЕ ШТАТЫ АМЕРИКИ)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"ПОЛЬФАРМА" АО Производственный отдел в Новой Дембе,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"ПОЛЬФАРМА" АО Производственный отдел в Новой Дембе,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"ПОЛЬФАРМА" АО Производственный отдел в Новой Дембе,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"ПОЛЬФАРМА" АО Производственный отдел в Новой Дембе,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Нормон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Эрмуцин®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Эрдостеин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Эдмонд Фарма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Эрмуцин®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Эрдостеин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ЗЕТА ФАРМАЦЕУТИЦИ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Эростин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Эбастин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 Лабс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Эростин-20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Эбастин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 Лабс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Эртапенем-Элеас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Эртапенем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Элеас ПФК,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Эртапик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Эртапенем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Юджиа Фарма Спешиалайтиз Лимитэд,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ЭРТИНОБ®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Эрлотиниб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ЭРТИНОБ®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Эрлотиниб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ЭрФлюСал® Форспиро®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Аэрофарм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ЭрФлюСал® Форспиро®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Аэрофарм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Эсбриет®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Пирфенидон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Делфарм Милано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Эсбриет®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Пирфенидон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Делфарм Милано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Эсбриет®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Пирфенидон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Фарма Солюшнз, ЛЛС, СОЕДИНҢННЫЕ ШТАТЫ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ЭСЗОЛ®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Итраконазол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ЭСКАПЕЛ®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Левоноргестрел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Эскузан® 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 Вернигероде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Эслотин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Эслотин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Эсмизан-ODS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Симетикон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Пленки диспергируемые в полости 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 Лабораториес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ЭСМОЛОК 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ЭСМОЛОК 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Эсмомак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Immacule Lifesciences Pvt. Ltd.,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ЭСОМ®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ЭСОМ®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Эсопол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АСПИРО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ЭСПА-БАСТИН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Эбастин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Эдванс Фарма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ЭСПА-БАСТИН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Эбастин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Эдванс Фарма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Эспа-Липон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Эдванс Фарма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Эспа-Липон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Зигфрид Хамельн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Эспераль®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Дисульфирам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Софаримекс Индустриа Кимика и Фармацевтика С.А., ПОРТУГАЛИЯ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Эспиро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Эплеренон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Эспиро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Эплеренон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Эспумизан®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Симетикон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Эспумизан® L капли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Симетикон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 (эмульсия)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Эссенциале® 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ФАМАР ХЕЛС КЕА СЕРВИСЕЗ МАДРИД, С.А.У.,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Эссенциале® форте 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А.Наттерманн и Сие.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Фармацойтиш Аналитиш Лабораториум ДҰйвен Б.В., НИДЕРЛАНДЫ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Фармацойтиш Аналитиш Лабораториум ДҰйвен Б.В., НИДЕРЛАНДЫ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Эстива-600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Эфавиренз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Эстринорм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Эстриола сукцинат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ФАРМАПРИМ, РЕСПУБЛИКА МОЛДОВА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Эстрожель®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трансдермальный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Делфарм Дрогенбос СА,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Эстрожель®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трансдермальный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Лабораториес Безен Интернейшнл,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Эсцита® 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Эсцита® 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Этамзилат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Этамзилат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"Фармацевтическая компания "Здоровье",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Этамзилат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Этамзилат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Этацид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Этацизин®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Этацизин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Олайнфарм,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Этодолак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Ипка Лабораториз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Этогет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(Пвт.) Лимитед, ПАКИСТАН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Этогет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(Пвт.) Лимитед, ПАКИСТАН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Этогет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(Пвт.) Лимитед, ПАКИСТАН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ЭТОДИН ФОРТ®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Этодолак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ЭТОДИН® ДУО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А.Ш., ТУРЦИЯ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Этодин® СР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Этодолак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Этококс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Этококс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Этококс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Лтд.,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Этоксисклерол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Лауромакрогол 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Зигфрид Хамелн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Этоксисклерол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Лауромакрогол 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Зигфрид Хамелн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Этоксисклерол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Лауромакрогол 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Зигфрид Хамелн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Этионамид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 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Teva Pharmaceutical Works Private Limited Company,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 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Teva Pharmaceutical Works Private Limited Company,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 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Teva Pharmaceutical Works Private Limited Company,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 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Teva Pharmaceutical Works Private Limited Company, ВЕНГРИЯ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Этрузил®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Летрозол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Испания С.Л.,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ЭТСЭТ®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ЭТСЭТ®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ЭТСЭТ®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ЭТСЭТ®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Этулокс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Лабораториз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Этулокс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Лабораториз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Этулокс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Лабораториз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Эувакс В, рекомбинантная вакцина для профилактики гепатита 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ЭлДжи Кем., ЛТД., РЕСПУБЛИКА КОРЕЯ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Эукарбон®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Фабрика Монтавит Гес.м.б.Х,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Эутирокс®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Хелскеа КГаА,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Эутирокс®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Хелскеа КГаА,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Эутирокс®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Хелскеа КГаА,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Эутирокс®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Хелскеа КГаА,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Эутирокс®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Хелскеа КГаА,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Эутирокс®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Хелскеа КГаА,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Борисовский завод медицинских препаратов,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Новосибхимфарм,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ОАО Ирбитский химфармзавод,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Эфавиренз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Эфавиренз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Эфавиренз USP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Эфавиренз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Милан Лабораторис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Эфавиренз, эмтрицитабин и тенофовира дизопроксила фумарат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Эфавиренз/Эмтрицитабин/Тенофовир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Strides Pharma Science Limited,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Эфавиренз/Эмтрицитабин/Тенофовир - КРКА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Эфзакорт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Дефлазакорт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Фармалабор - Продуктос Фармасьютикос С.А., ПОРТУГАЛИЯ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Орхид Хелскэр, отделение Орхид Кемикалс энд Фармасьютикалс Лтд,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Эфлейра®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Нетакимаб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БИОКАД,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РК-БП-5№025848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Эффералган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УПСА САС,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Эффералган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УПСА САС,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Эффералган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УПСА САС,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Эффералган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шипучие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УПСА САС,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РК-ЛС-5№002434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Эффералган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УПСА САС,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РК-ЛС-5№002290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Юнидокс Солютаб®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"ЗиО-Здоровье", РОССИЯ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Юниктам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Сультамициллин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Медикал Юнион Фармасьютикалс, ЕГИПЕТ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желатиновые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Олив Хелзкеар,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желатиновые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Олив Хелзкеар,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Юперио™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С.п.А,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Юперио™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С.п.А,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Юперио™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С.п.А,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Ю-ТРИП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Улинастатин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БХАРАТ СЕРУМС ЭНД ВАКЦИНС ЛИМИТЕД, ИНДИЯ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Ярина®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Веймар ГмбХ и Ко.КГ,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Ярина®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Веймар ГмбХ и Ко.КГ,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Яснал®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Донепезил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Яснал®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Донепезил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