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b08d" w14:textId="21fb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политическим государственным служащим Судебной администрации Республики Казахстан и его описания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Судебной администрации Республики Казахстан от 17 апреля 2023 года № 19. Зарегистрирован в Министерстве юстиции Республики Казахстан 18 апреля 2023 года № 32329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государственной службе",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 служебного удостоверения политическим государственным служащим Судебной администрации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служебного удостоверения политических государственных служащих Судебной администрации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управления персоналом (кадровая служба) Судебной администрации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Судебной администрации Республики Казахстан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заведующего Отделом управления персоналом (кадровая служба) Судебной администрации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Судебной администрации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АХМЕТЗАКИРОВ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2023 года № 19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политическим государственным служащим Судебной администрации Республики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политическим государственным служащим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государственной службе Республики Казахстан" и определяют порядок выдачи служебного удостоверения и его описание.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политического государственного служащего Судебной администрации Республики Казахстан (далее – служебное удостоверение) является документом, подтверждающим его государственную должность и должностные полномочия.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Служебное 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удостоверение соответствует описанию, утвержденному настоящим приказом.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служебного удостоверения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Служебное удостоверение выдается за подписью Председателя Верховного Суда Республики Казахстан – заместителям руководителя Судебной администрации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Служебное удостоверение выдается при назначении на должность, изменении должности, смене фамилии, имени, отчества (при его наличии), при утере, а также порче (износе), по истечении срока действия ранее выданного служебного удостоверения.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Служебное удостоверение выдается сроком на четыре года.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вручении служебного удостоверения политическому государственному служащему, впервые назначенному на должность, проводиться устное разъяснение по его использованию и о порядке его хранения.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Служебное удостоверение выдается политическому государственному служащему под роспись.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случаях, отмеченных в пункте 6 настоящих Правил, ранее выданное служебное удостоверение подлежит возврату и изымается.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освобождении от занимаемой должности, увольнении, перемещении, политический государственный служащий, в течении трех рабочих дней со дня вынесении соответствующего акта сдает служебное удостоверение по месту его получения.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Учет выдачи и возврата служебных удостоверений осуществляется Отделом управления персоналом (кадровая служба) (далее – Служба управления персоналом) в журнале учета выдачи и возврата служебного удостоверения политическим государственным служащим Судебной администрации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Журнал учета выдачи и возврата служебных удостоверений храниться в специальном шкафу (сейф) отдела Службы управления персоналом.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Списание и уничтожение служебных удостоверений производится ответственным сотрудником Службы управления персоналом с составлением акта о списании и уничтожении служебных удостоверений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утраты или порчи служебного удостоверения, его владелец в течении трех рабочих дней извещает в письменной форме Службу управления персоналом.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 удостоверений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 служебного удостоверения политическим государственным служащим Судебной администрации Республики Казахстан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 получении/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возврата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уничтожения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выдачи, возврата служебного удостоверения прошнуровывается, пронумеровывается и заверяется печатью.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 удостоверений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списании и уничтожении служебного удостоверения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_________            №_______ место составления дата</w:t>
      </w:r>
    </w:p>
    <w:bookmarkEnd w:id="30"/>
    <w:p>
      <w:pPr>
        <w:spacing w:after="0"/>
        <w:ind w:left="0"/>
        <w:jc w:val="both"/>
      </w:pPr>
      <w:bookmarkStart w:name="z39" w:id="31"/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(не менее 3 работников, указать фамилию, имя, отчество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наличии), занимаемую должность), на основании пункта 10 Правил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служебного удостоверения политическим государственным служащим Судебной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администрации Республики Казахстан, изучив описания, собранные к списанию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уничтожению служебные удостоверения: _______ в связи с увольнением, переводом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другую должность согласно списку: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по их списанию и уничтожению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должности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должности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должности            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2023 года № 19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Судебной администрации Республики Казахстан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Служебное удостоверение представляет собой книжечку в кожаном переплете темно синего цвета, размером 18,5 х 6,5 см. с воспроизведением в центре на лицевой стороне золотистого Государственного герба Республики Казахстан, под которым размещены слова на государственном языке "ҚАЗАҚСТАН РЕСПУБЛИКАСЫ".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Внутренние вклейки удостоверения имеют фон светло-голубого цвета с рисунком белого цвета в виде солнца с 32 лучами, под которым – парящий орел. На правом краю имеется вертикально выполненная красителем белого цвета надпись следующего содержания: "KAZAKHSTAN".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правой внутренней вклейке удостоверения: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верхней части красным цветом напечатаны слова "ҚАЗАҚСТАН РЕСПУБЛИКАСЫНЫҢ ЖОҒАРҒЫ СОТЫ";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ниже красным цветом напечатаны слова "№ КУӘЛІК";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ниже с интервалом в 0,5 см в три строки печатается фамилия, имя, отчество (при его наличии) владельца удостоверения;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 ними, через интервал 0,5 см, указывается должность, в которой состоит владелец удостоверения;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имеется место для фотографии владельца удостоверения;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нижней части размещена надпись "ТӨРАҒА", его фамилия и инициалы, а также подпись лица скрепляется специальной печатью.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левой внутренней вклейке удостоверения: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верхней части красным цветом напечатаны слова "ВЕРХОВНЫЙ СУД РЕСПУБЛИКИ КАЗАХСТАН";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ниже красным цветом напечатаны слова "УДОСТОВЕРЕНИЕ №";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ниже с интервалом в 0,5 см в три строки печатается: фамилия, имя, отчество (при его наличии) владельца удостоверения;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 ними, через интервал 0,5 см, на государственном языке напечатано должность, в которой состоит владелец удостоверения;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справа расположено изображение Государственного герба Республики Казахстан золотистого цвета на белом фоне;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внизу указывается срок действия.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251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