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54f5" w14:textId="df15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19 апреля 2023 года № 396. Зарегистрирован в Министерстве юстиции Республики Казахстан 20 апреля 2023 года № 32335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Алматинской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6 387 511 000 (шесть миллиардов триста восемьдесять семь миллионов пятьсот одиннадцать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