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fa05" w14:textId="342f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21 апреля 2023 года № 3. Зарегистрирован в Министерстве юстиции Республики Казахстан 21 апреля 2023 года № 32339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Казахстан" (зарегистрирован в Реестре государственной регистрации нормативных правовых актов за № 28710)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Настоящий приказ вводится в действие со дня его первого официального опубликования и действует до 31 декабря 2023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16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розничную реализацию сжиженного нефтяного газа для заправки автотранспорта на автогазозаправочных станциях на территории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 для отдаленных районов (свыше 200 (двухсот) километров)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