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b5ec" w14:textId="78bb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6 апреля 2015 года № 19 "Об утверждении Правил осуществления охраны и надзора за лицами, находящимися в следственных изоляторах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апреля 2023 года № 19/қе. Зарегистрирован в Министерстве юстиции Республики Казахстан 21 апреля 2023 года № 32348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апреля 2015 года № 19 "Об утверждении Правил осуществления охраны и надзора за лицами, находящимися в следственных изоляторах органов национальной безопасности Республики Казахстан" (зарегистрирован в Реестре государственной регистрации нормативных правовых актов под № 10988)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охраны и надзора за лицами, находящимися в следственных изоляторах органов национальной безопасности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охраны и надзора за лицами, находящимися в следственных изоляторах органов национальной безопасности Республики Казахстан,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(далее – КНБ) утвержденного Указом Президента Республики Казахстан от 1 апреля 1996 года № 2922, и определяют порядок осуществления охраны и надзора за подозреваемыми, обвиняемыми и осужденными (далее – подозреваемые и обвиняемые), находящимися в следственных изоляторах органов национальной безопасности Республики Казахстан (далее – следственный изолятор).";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несения службы дежурными сменами";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Меры безопасности, основания применения физической силы, специальных средств газового и огнестрельного оружия в следственных изоляторах";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конвоирования подозреваемых и обвиняемых организации несения службы дежурными сменами";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обеспечения охраны и надзора в условиях сложной обстановки";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Перевод личного состава на усиленную охрану";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Применение технических средств охраны и надзора, сигнализации и связи".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Следственному изолятору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органов национальной безопасности Республики Казахстан в части, их касающейся.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