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e903" w14:textId="db5e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индустрии и инфраструктурного развития Республики Казахстан от 5 мая 2020 года № 269 "Об утверждении Правил оказания государственных услуг в области горно-металлургической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19 апреля 2023 года № 264. Зарегистрирован в Министерстве юстиции Республики Казахстан 21 апреля 2023 года № 32350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5 мая 2020 года № 269 "Об утверждении Правил оказания государственных услуг в области горно-металлургической промышленности" (зарегистрирован в Реестре государственной регистрации нормативных правовых актов за № 20611)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Казахстан",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- Закон) и определяют порядок выдачи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Казахстан" является государственной услугой (далее – государственная услуга) и оказывается Комитетом индустриального развития Министерства индустрии и инфраструктурного развития Республики Казахстан (далее – услугодатель) согласно настоящим Правилам.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трех рабочих дней со дня государственной регистрации изменений и (или) дополнений в настоящие Правила направляет информацию о внесенных изменениях и (или) дополнениях в Единый контакт-центр.";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Перечня основных требований к оказанию государственной услуги.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результата государственной услуги составляет 3 (три) рабочих дня.";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Казахстан",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- Закон) и определяют порядок выдачи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Казахстан" является государственной услугой (далее - государственная услуга) и оказывается Комитетом индустриального развития Министерства индустрии и инфраструктурного развития Республики Казахстан (далее – услугодатель) согласно настоящим Правилам.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трех рабочих дней со дня государственной регистрации изменений и (или) дополнений в настоящие Правила направляет информацию о внесенных изменениях и (или) дополнениях в Единый контакт-центр.";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Перечня основных требований к оказанию государственной услуги.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результата государственной услуги составляет 3 (три) рабочих дня.";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акта государственного контроля и оценки стоимости при вывозе с территории Республики Казахстан в страны, не входящие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лицензии)", утвержденных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"Выдача акта государственного контроля и оценки стоимости при вывозе с территории Республики Казахстан в страны, не входящие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- Закон) и определяют порядок выдачи акта государственного контроля и оценки стоимости при вывозе с территории Республики Казахстан в страны, не входящие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Выдача акта государственного контроля и оценки стоимости при вывозе с территории Республики Казахстан в страны, не входящие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лицензии)" является государственной услугой (далее - государственная услуга) и оказывается Комитетом индустриального развития Министерства индустрии и инфраструктурного развития Республики Казахстан (далее – услугодатель) согласно настоящим Правилам.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трех рабочих дней со дня государственной регистрации изменений и (или) дополнений в настоящие Правила направляет информацию о внесенных изменениях и (или) дополнениях в Единый контакт-центр.";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Перечня основных требований к оказанию государственной услуги.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результата государственной услуги составляет 3 (три) рабочих дня.";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акта государственного контроля при ввозе на территорию Республики Казахстан из стран, не входящих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лицензии)", утвержденных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"Выдача акта государственного контроля при ввозе на территорию Республики Казахстан из стран, не входящих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- Закон) и определяют порядок выдачи акта государственного контроля при ввозе на территорию Республики Казахстан из стран, не входящих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Выдача акта государственного контроля при ввозе на территорию Республики Казахстан из стран, не входящих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лицензии)" является государственной услугой (далее - государственная услуга) и оказывается Комитетом индустриального развития Министерства индустрии и инфраструктурного развития Республики Казахстан (далее – услугодатель) согласно настоящим Правилам.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трех рабочих дней со дня государственной регистрации изменений и (или) дополнений в настоящие Правила направляет информацию о внесенных изменениях и (или) дополнениях в Единый контакт-центр.";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Перечня основных требований к оказанию государственной услуги.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результата государственной услуги составляет 3 (три) рабочих дня.";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(разрешительного документа) на помещение минерального сырья под таможенную процедуру переработки вне таможенной территории", утвержденных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"Выдача заключения (разрешительного документа) на помещение минерального сырья под таможенную процедуру переработки вне таможенной территории"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- Закон) и определяют порядок выдачи заключения (разрешительного документа) на помещение минерального сырья под таможенную процедуру переработки вне таможенной территории.";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Выдача заключения (разрешительного документа) на помещение минерального сырья под таможенную процедуру переработки вне таможенной территории" является государственной услугой (далее - государственная услуга) и оказывается Комитетом индустриального развития Министерства индустрии и инфраструктурного развития Республики Казахстан (далее – услугодатель) согласно настоящим Правилам.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трех рабочих дней со дня государственной регистрации изменений и (или) дополнений в настоящие Правила направляет информацию о внесенных изменениях и (или) дополнениях в Единый контакт-центр.";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Перечня основных требований к оказанию государственной услуги.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результата государственной услуги составляет 3 (три) рабочих дня.";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9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2023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возможности (невозможности)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экономической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(нецелесообразности)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 извлечения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сырьевых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‒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Казахстан, либо мотивированный отказ.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руководителя услугодателя либо лица его замещающего.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ЭЦП услугополучателя,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субъектов добычи сырьевых товаров, содержащих драгоценные металлы – электронная копия контракта на права недропользования. При этом не требуется представление контракта на права недропользования, в случае если электронная копия такого документа была представлена ранее, за исключением случаев, когда в такой документ были внесены изменения и дополнения;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других организаций, имеющих право в соответствии с законодательством Республики Казахстан осуществлять операции с сырьевыми товарами, содержащих драгоценные металлы – электронная копия документа, подтверждающего законность владения (приобретения) товарами, или копия посреднического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внешнеторгового договора (контракта), приложения и (или) дополнения к нему на государственном и/или русском языках, а в случае отсутствия внешнеторгового договора (контракта) – электронную копию иного документа, подтверждающего намерения сторон. В случае, если контракт (договор, соглашение) на государственном и/или русском языках отсутствует, то к электронной копии контракта (договора, соглашения) прилагается скрепленный и заверенный заявителем перевод (с указанием должности и даты, подписью и печатью заявителя);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документа, выданного аккредитованной испытательной лабораторией, о содержании драгоценных металлов и сопутствующих извлекаемых металлов, в котором должны быть указаны сведения об удельном содержании всех драгоценных металлов в сырьевых товарах, содержащих драгоценные металлы;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электронная копия отказа от переработки и (или) аффинажа товаров от всех субъектов производства драгоценных металлов или подтверждение уполномоченного органа о наличии такого отказа, полученных в порядке, утвержденным уполномоченным органом.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неполноты документов, представленных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индустрии и инфраструктурного развития Республики Казахстан – www.gov.kz/memleket/entities/miid,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услугодателя – www.gov.kz/memleket/entities/comprom,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портале www.egov.kz, www.elicense.kz.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экономической нецелесообразности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невозможности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драгоценные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металлы,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‒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Казахстан, либо мотивированный отказ.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руководителя услугодателя либо лица его замещающего.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ЭЦП услугополучателя,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субъектов добычи сырьевых товаров, содержащих драгоценные металлы – электронная копия контракта на права недропользования. При этом не требуется представление контракта на права недропользования, в случае если электронная копия такого документа была представлена ранее, за исключением случаев, когда в такой документ были внесены изменения и дополнения;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других организаций, имеющих право в соответствии с законодательством Республики Казахстан осуществлять операции с сырьевыми товарами, содержащих драгоценные металлы – электронная копия документа, подтверждающего законность владения (приобретения) товарами, или копия посреднического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внешнеторгового договора (контракта), приложения и (или) дополнения к нему на государственном и/или русском языках, а в случае отсутствия внешнеторгового договора (контракта) – электронную копию иного документа, подтверждающего намерения сторон. В случае, если контракт (договор, соглашение) на государственном и/или русском языках отсутствует, то к электронной копии контракта (договора, соглашения) прилагается скрепленный и заверенный заявителем перевод (с указанием должности и даты, подписью и печатью заявителя);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документа, выданого аккредитованной испытательной лабораторией, о содержании драгоценных металлов и сопутствующих извлекаемых металлов, в котором должны быть указаны сведения об удельном содержании всех драгоценных металлов в сырьевых товарах, содержащих драгоценные металлы;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электронная копия отказа от переработки и (или) аффинажа товаров от всех субъектов производства драгоценных металлов или подтверждение уполномоченного органа о наличии такого отказа, полученных в порядке, утвержденным уполномоченным органом.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неполноты документов, представленных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индустрии и инфраструктурного развития Республики Казахстан – www.gov.kz/memleket/entities/miid,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услугодателя – www.gov.kz/memleket/entities/comprom,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портале www.egov.kz, www.elicense.kz.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акта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оценки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вывозе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страны, не входящие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Евразийский экономический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них), лома 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лицензий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лицензии)"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акта государственного контроля и оценки стоимости при вывозе с территории Республики Казахстан в страны, не входящие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‒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государственного контроля и оценки стоимости при вывозе с территории Республики Казахстан в страны, не входящие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лицензии),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руководителя услугодателя либо лица его замещающего.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ЭЦП услугополучателя,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электронные копии документов в соответствии с решением Евразийской экономической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уведомления на вид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документа (документы), подтверждающего законность владения (приобретения) товарами, или копия посреднического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документа, подтверждающего отказа Национального Банка Республики Казахстан от реализации приоритетного права на приобретение аффинированного золота для пополнения активов в драгоценных металлах (в случае вывоза аффинированного золота);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электронная копия документа, выданного аккредитованной испытательной лабораторией, о содержании драгоценных металлов и сопутствующих извлекаемых металлов, в котором должны быть указаны сведения об удельном содержании всех драгоценных металлов в сырьевых товарах, содержащих драгоценные металлы;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электронная копия заключение на вывоз, за исключением случаев вывоза аффинированных драгоценных металлов;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электронная копия заключения на переработку (в случае вывоза товара на переработку).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неполноты документов, представленных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индустрии и инфраструктурного развития Республики Казахстан – www.gov.kz/memleket/entities/miid,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услугодателя – www.gov.kz/memleket/entities/comprom,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портале www.egov.kz, www.elicense.kz.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акта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при ввозе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стран, не 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Евразийский экономический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 драгоценных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изделий из них),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лома и отходов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лицензии)"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акта государственного контроля при ввозе на территорию Республики Казахстан из стран, не входящих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‒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государственного контроля и оценки стоимости при ввозе с территории Республики Казахстан в страны, не входящие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лицензии),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руководителя услугодателя либо лица его замещающего.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ЭЦП услугополучателя,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внешнеторгового договора (контракт), приложения и (или) дополнения к нему, а в случае отсутствия внешнеторгового договора (контракта) – электронная копия иного документа, подтверждающего намерения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спецификации на товары, содержащие драгоценные металлы, с указанием полного ассортимента товаров, количества и массы;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документа о содержании драгоценных металлов в товаре, за исключением ювелирных изделий и изделий золотых и серебряных дел мастеров, других изделий и их частей;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уведомления на вид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неполноты документов, представленных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индустрии и инфраструктурного развития Республики Казахстан – www.gov.kz/memleket/entities/miid,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услугодателя – www.gov.kz/memleket/entities/comprom,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портале www.egov.kz, www.elicense.kz.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таможенную процедуру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вне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заключения (разрешительного документа) на помещение минерального сырья под таможенную процедуру переработки вне таможенной территории"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‒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(разрешительного документа) на помещение минерального сырья под таможенную процедуру переработки вне таможенной территории,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руководителя услугодателя либо лица его замещающего.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ЭЦП услугополучателя,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договора (контракта), а в случае отсутствия договора (контракта) – электронная копия иного документа, подтверждающего намерения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документов, удостоверяющего законность владения минеральным сырьем.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неполноты документов, представленных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индустрии и инфраструктурного развития Республики Казахстан – www.gov.kz/memleket/entities/miid,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услугодателя – www.gov.kz/memleket/entities/comprom,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портале www.egov.kz, www.elicense.kz.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1414,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