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8cc" w14:textId="a62c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апреля 2023 года № 366. Зарегистрирован в Министерстве юстиции Республики Казахстан 24 апреля 2023 года № 32353.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"Об обороне и Вооруженных Силах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366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услуг государственным учреждением Вооруженных Сил Республики Казахстан, специализирующимся в области аэропортовской деятельности, и использования денег от реализации таких услуг (далее - Правила) определяют порядок оказания государственным учреждением Вооруженных Сил Республики Казахстан услуг в области аэропортовской деятельности на аэродромах государственной авиации и использования денег от реализации таких услуг.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учреждением Вооруженных Сил Республики Казахстан является республиканское государственное учреждение Министерства обороны Республики Казахстан, предметом деятельности которого является оказание услуг в области аэропортовской деятельности (далее-Учреждение).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в процессе оказания услуг в области аэропортовской деятельности обеспечивает прием, отправку и обслуживание воздушных судов с их экипажами, пассажиров, багажа, грузов и почты, и имеет для этих целей на праве собственности или других законных основаниях необходимые сооружения и оборудование, специально подготовленный личный состав.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собственными силами либо с привлечением на договорной основе соответствующих специалистов (организаций) обеспечивает обслуживание воздушных судов, осуществляет эксплуатацию аэродрома.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услуг и использования денег от реализации таких услуг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услуг в области аэропортовской деятельности физическим и юридическим лицам осуществляется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Учреждение на платной основе при оказании услуг в области аэропортовской деятельности осуществляет виды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аэродромного и наземного обслуживания, входящих в состав аэропортовской деятельности, утвержденным приказом Министра обороны Республики Казахстан от 3 апреля 2024 года № 319.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обороны РК от 10.10.2024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денежных средств осуществляется по безналичному расчету путем перечисления на контрольный счет наличности (далее – КСН платных услуг) республиканского государственного учреждения "Управление главнокомандующего Силами воздушной обороны Вооруженных Сил Республики Казахстан" Министерства обороны Республики Казахстан (далее- УГК СВО ВС РК).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Деньги от реализации при предоставлении услуг остаются в распоряжении УГК СВО ВС РК, зачисляются на КСН платных услуг и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УГК СВО ВС РК для проведения операций за счет денег, получаемых от реализации услуг, остающихся в их распоряжении, ежегодно составляют план поступлений и расходов денег, представляют на утверждение администратору бюджетных программ в трех экземплярах с приложением пояснительной записки и обоснованных расчетов.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Средства, поступающие от реализации платных услуг, расходуются на: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строительных материалов для ремонта аэродромов;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техники средств наземного обеспечения полетов и радиотехнического обеспечения;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ремонту аэродромной техники и радиотехнического обеспечения;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товарно-материальных ценностей для аэродрома;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содержанию аэродромов;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труда специалистов, привлекаемых для оказания услуг;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обучающих семинаров, тренингов, конференций, а также повышение квалификации специалистов;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оплату банковских услуг;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оплата командировочных расходов;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оплата представительских расходов.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