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3719" w14:textId="73e3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21 апреля 2023 года № 141-НҚ. Зарегистрирован в Министерстве юстиции Республики Казахстан 24 апреля 2023 года № 32357. Утратил силу приказом и.о. Министра культуры и информации РК от 27.08.2024 № 380-НҚ.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27.08.2024 </w:t>
      </w:r>
      <w:r>
        <w:rPr>
          <w:rFonts w:ascii="Times New Roman"/>
          <w:b w:val="false"/>
          <w:i w:val="false"/>
          <w:color w:val="ff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29 июня 2012 года № 89/1 "Об утверждении Правил оказания услуг телерадиовещания" (зарегистрирован в Реестре государственной регистрации нормативных правовых актов под № 7820)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телерадиовещания,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июня 2012 года № 352 "Об утверждении Правил технической эксплуатации систем телерадиовещания" (зарегистрирован в Реестре государственной регистрации нормативных правовых актов под № 7805)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систем телерадиовещания,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технической эксплуатации систем телерадиовещания (далее – Правила) разработаны 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(далее – Закон) и определяют порядок технической эксплуатации систем телерадиовещания.";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технической эксплуатации систем телерадиовещания";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