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b711" w14:textId="faeb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5 мая 2021 года № 204 "Об утверждении Правил проведения мониторинга образовательных достижений обучающихся"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25 апреля 2023 года № 111. Зарегистрирован в Министерстве юстиции Республики Казахстан 26 апреля 2023 года № 32369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5 мая 2021 года № 204 "Об утверждении Правил проведения мониторинга образовательных достижений обучающихся" (зарегистрирован в Реестре государственной регистрации нормативных правовых актов под № 22711)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образовательных достижений обучающихся,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204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образовательных достижений обучающихся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образовательных достижений обучающихся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определяют порядок проведения мониторинга образовательных достижений обучающихся на уровне начального, основного среднего образования, технического и профессионального, послесреднего образования.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Мониторинг образовательных достижений обучающихся (далее – МОДО) является независимым от организаций образования систематическим наблюдением за качеством обучения на соответствие государственному общеобязательному стандарту соответствующего уровня образования,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29031) (далее – ГОСО). МОДО включает в себя подготовку, проведение, обработку и анализ результатов с последующим оказанием методической помощи и выработкой рекомендаций по обеспечению качества образования.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организациях начального, основного среднего образования МОДО проводится в целях оценки качества знаний обучающихся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ГОСО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организациях технического и профессионального, послесреднего образования МОДО осуществляется в целях определения результатов освоения общеобразовательных дисциплин и (или) профессиональных модулей или общепрофессиональных, специальных дисциплин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ГОСО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Правила распространяются на организации среднего (начального, основного среднего), технического и профессионального образования, послесреднего образования независимо от формы собственности, ведомственной подчиненности, вида.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МОДО проводится в организациях начального и основного среднего образования среди обучающихся 4 и 9 классов, в организациях технического и профессионального, послесреднего образования среди обучающихся второго курса по общеобразовательным дисциплинам и (или) третьего курса по профессиональным модулям или общепрофессиональным, специальным дисциплинам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Разработку тестовых заданий и проведение МОДО в организациях образования, указанных в пункте 6 настоящих Правил, осуществляет организация, определяемая уполномоченным органом в области образования (далее – Национальный координатор).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мониторинга образовательных достижений обучающихся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МОДО в 4 классах проводится в форме тестирования на языке обучения по трем направлениям (читательская грамотность, математическая грамотность, естественнонаучная грамотность) в электронном формате.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МОДО в 9 классах проводится в форме тестирования на языке обучения по двум направлениям (математическая грамотность, естественнонаучная грамотность), на трех языках (русском, казахском и английском) по одному направлению (грамотность чтения) в электронном формате.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МОДО в организациях технического и профессионального, послесреднего образования проводится в форме тестирования на языке обучения в электронном формате.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Тестирование проводится ежегодно при организации среднего образования в втором квартале и при организации технического и профессионального, послесреднего образования для обучающихся второго курса в четвертом квартале и (или) для обучающихся третьего курса в втором квартале.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МОДО принимают участие все обучающиеся, указанные в пункте 6 настоящих Правил, кроме обучающихся на дому (по состоянию здоровья) или в оздоровительных учреждениях санаторного типа для детей, нуждающихся в длительном лечении, а также лиц, отсутствующих на момент тестирования по объективным причинам (по состоянию здоровья, в случае смерти близких родственников, в связи с участием в соревнованиях и олимпиадах).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в области образования (далее – уполномоченный орган) обеспечивает информирование участников и общественности о работе по подготовке и проведению мероприятия за один месяц.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 организаций среднего (начального, основного среднего), технического и профессионального образования, послесреднего образования в которых проводится МОДО, ежегодно определяется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Закона. Отбор организаций образования осуществляется по следующим параметрам: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территориальная принадлежность (город, село);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вид общеобразовательного учреждения (общеобразовательная школа, лицей, гимназия, школа-гимназия, школа-лицей);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форма собственности (государственная, частная);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язык обучения (казахский/ русский);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процент участия организаций образования (25 %).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из этого числа организаций образования исключаются организации, принимавшие участие в МОДО в предыдущие учебные годы.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организаций образования осуществляется в результате загрузки сформированного рабочего списка в программное обеспечение для их случайной выборки.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случаях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территории, уполномоченный орган принимает решение об отмене МОДО на основании решения Министерства здравоохранения Республики Казахстан и Министерства чрезвычайных ситуаций Республики Казахстан или представления управлений образования областей и городов Астана, Алматы, Шымкент.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Количество, содержание и форма тестовых заданий, а также количество часов, отводимых на тестирование, определяются спецификацией теста в соответствии с ГОСО.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Спецификация теста разрабатывается и утверждается Национальным координатором по согласованию с уполномоченным органом.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организации и проведения МОДО в организациях образования уполномоченный орган утверждает список уполномоченных представителей Министерства просвещения, в который входят представители (ответственные) областных, районных органов управления образованием, представители территориальных департаментов по обеспечению качества в сфере образования Комитета по обеспечению качества в сфере образования (далее – уполномоченные представители Министерства).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Контроль над соблюдением Правил проведения МОДО в организациях образования осуществляют уполномоченные представители Министерства в соответствии с настоящими Правилами.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 начала проведения тестирования уполномоченный представитель Министерства проверяет готовность компьютерных аудиторий и осуществляет идентификацию тестируемых лиц по посадочным листам с индивидуальным кодом тестируемого согласно списку обучающихся, предоставленному организацией образования.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тестирования тестируемому предоставляются ссылка и параметры авторизации на веб-приложении (логин и пароль).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представитель Министерства проводит разъяснительную работу с обучающимися по порядку проведения МОДО.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проведении тестирования обучающимся запрещается разговаривать, пользоваться информацией на бумажных, электронных и иных носителях.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прохождения тестирования не разрешается использовать справочную литературу (кроме таблицы Менделеева и таблицы растворимости солей), электронные записные книжки и принимающие- передающие электронные устройства (в том числе мобильные телефоны и иное электронное оборудование).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тестируемым настоящих Правил, уполномоченный представитель Министерства принимает решение об удалении тестируемого из аудитории, составляет акт выявления запрещенных предметов и удаления из аудитории тестируемого согласно приложению 1 к настоящим Правилам, результаты данного тестируемого аннулируются.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выявления подставного лица уполномоченным представителем Министерства составляется акт выявления подставного лица в ходе запуска или проведения тестирования согласно приложению 2 к настоящим Правилам.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Во время тестирования в аудиторию входят только уполномоченный представитель Министерства и руководитель организации.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проведении тестирования обучающимся запрещается выходить из аудитории без разрешения уполномоченного представителя Министерства.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После проведения тестирования для выявления факторов, влияющих на результаты обучения, проводится анонимное анкетирование среди обучающихся, педагогов и руководителей организаций образования. Анкета не содержит вопросы личного характера.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Программное и техническое обеспечение процедур тестирования, статистическую обработку результатов МОДО осуществляет Национальный координатор в сроки, установленные уполномоченным органом.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Публикация результатов и предоставления открытого доступа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Результаты МОДО доводятся до сведения организаций образования в течение трех месяцев после дня его окончания и не имеют правовых последствий.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Информация о результатах МОДО размещается на интернет-ресурсе уполномоченного органа.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результатам МОДО уполномоченный орган направляет организациям образования в течении шести месяцев после дня его окончания, комплексный анализ результатов МОДО, методические рекомендации, подготовленные Республиканским государственным предприятием на праве хозяйственного ведения "Национальная академия образования имени И. Алтынсарина".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Уполномоченный орган формирует аналитический отчет, отражающий оценку текущей ситуации в сфере образования для его использования организациями, проводящими рейтинговые исследования, и включения в Национальный доклад о состоянии и развитии системы образования в Республике Казахстан.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Ежегодно 10 % заданий МОДО выводятся из режима конфиденциальности и публикуются на интернет-ресурсе Национального координатора в виде сборников заданий и учебно-методических комплексов.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течении шести месяцев после окончания МОДО на интернет-ресурсе Национального координатора публикуется база обезличенных тестовых и анкетных данных участников для исследователей в целях проведения собственного анализа. 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 обучающихся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выявления запрещенных предметов и удаления из аудитории тестируемого</w:t>
      </w:r>
    </w:p>
    <w:bookmarkEnd w:id="60"/>
    <w:p>
      <w:pPr>
        <w:spacing w:after="0"/>
        <w:ind w:left="0"/>
        <w:jc w:val="both"/>
      </w:pPr>
      <w:bookmarkStart w:name="z70" w:id="61"/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"____"__________ 20 ___ год Время _____ часов _________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представитель Министерства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у тестируемого: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(при его наличии) 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 ______________________ из аудитории №__________, место № 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вариант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 время тестирования обнаружили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(марка, количество) обнаруженного предмета)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является нарушением пункта 20 Правил проведения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образовательных достижений обучающихся. Учитывая данный факт, постановили: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изъять материал тестирования; - удалить из аудитории №______ и аннулировать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тестирования: Ф.И.О (при его наличии) 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ИКТ__________________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и Ф.И.О (при его наличии) лиц, составивших настоящий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 (при его наличии) тестируемого)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 уполномоченного представителя Министерства)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15494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 обучающихся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выявления подставного лица в ходе запуска или проведения тестирования</w:t>
      </w:r>
    </w:p>
    <w:bookmarkEnd w:id="62"/>
    <w:p>
      <w:pPr>
        <w:spacing w:after="0"/>
        <w:ind w:left="0"/>
        <w:jc w:val="both"/>
      </w:pPr>
      <w:bookmarkStart w:name="z73" w:id="63"/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Дата"______"___________ 20 ____г. Время______ ч. ________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представитель Министерства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 факт попытки входа в здание организации образования для сдачи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тестирования вместо тестируемого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и ИКТ) гражданина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Учитывая данный факт, постановили: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Тестируемого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здание организации образования для сдачи тестирования не допускать/изъять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экзаменационный материал и удалить из аудитории №______ с аннулированием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результатов тестирования Ф.И.О (при его наличии) ___________________ ИКТ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актом ознакомлены: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 (при его наличии) тестируемого/подставного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и Ф.И.О (уполномоченного представителя Министерства)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15494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