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aa93" w14:textId="c76a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приобретения (отчуждения) автомобильных транспортных средств по договору мены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Управляющего Делами Президента Республики Казахстан от 25 апреля 2023 года № 05/110. Зарегистрирован в Министерстве юстиции Республики Казахстан 26 апреля 2023 года № 32371. Срок действия приказа - до 31 декабря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до 31.12.2023 (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Действует до </w:t>
      </w:r>
      <w:r>
        <w:rPr>
          <w:rFonts w:ascii="Times New Roman"/>
          <w:b w:val="false"/>
          <w:i w:val="false"/>
          <w:color w:val="ff0000"/>
          <w:sz w:val="28"/>
        </w:rPr>
        <w:t>31.12.2023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внесении изменений и дополнений в некоторые законодательные акты Республики Казахстан по вопросам реализации отдельных поручений Главы государства",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(отчуждения) автомобильных транспортных средств по договору мены.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по управлению подведомственными организациями Управления делами Президента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Управления делами Президента Республики Казахстан после его регистрации.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руководителя аппарата Управления делами Президента Республики Казахстан.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 и действует до 31 декабря 2023 года.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 делами Президента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05/110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приобретения (отчуждения) автомобильных транспортных средств по договору мены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приобретения (отчуждения) автомобильных транспортных средств по договору мены (далее – Порядок)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внесении изменений и дополнений в некоторые законодательные акты Республики Казахстан по вопросам реализации отдельных поручений Главы государства" и определяет порядок мены автомобильных транспортных средств, закрепленных за Управлением делами Президента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организатор - государственный орган, обеспечивающий деятельность Президента Республики Казахстан, Парламента Республики Казахстан, Правительства Республики Казахстан – Управление делами Президента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официальный дилер – юридическое лицо, осуществляющую реализацию автотранспортных средств, произведенных в Республике Казахстан (далее - Дилер);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рабочий орган - подведомственная организация организатора, осуществляющее транспортное обеспечение.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процедуры мены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организации и проведения процедуры мены приказом организатора создается комиссия.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 и членов комиссии.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организатора, его ведомств и подведомственных организаций, осуществляющих транспортное обеспечение.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количество членов комиссии состоит из пяти человек. Комиссия считается правомочной при присутствии всех его членов.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путем открытого голосования избирается членами комиссии.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председателя входит организация работы комиссии, созыв заседаний и председательствование на них.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представитель организатора, который осуществляет ведение протокола и подсчет голосов, без права голоса.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по результатам обсуждения каждого пункта повестки объявляет голосование, которое проводится в формате "за" или "против". Решение принимается большинством голосов.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 осуществляет подсчет голосов и объявляет полученный результат. Результат голосования заносится в протокол заседания комиссии.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оформляются протоколом об итогах отбора Дилера, подписываемого членами комиссии.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осуществляет следующие функции: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материалы, в том числе перечень автотранспортных средств, подлежащих мене предоставляемый рабочим органом;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решения об установлении цены обмениваемых автотранспортных средств организатора на основании оценки независимого оценщика и выборе Дилера;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о сроках и длительности проведения процедуры мены, но не более трех месяцев;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документы и материалы, представленные Дилерами;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выносит решение о целесообразности заключения договора мены с определенным Дилером, представившим наиболее выгодное предложение по сравнению с другими дилерами;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решения о целесообразности дальнейшего продолжения процедуры мены, в случае отсутствия предложений от Дилеров.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Рабочим органом обеспечивается заблаговременное направление материалов членам комиссии для их соответствующей подготовки к предстоящим заседаниям.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Организатор размещает объявления о проведении процедуры мены на своем официальном сайте и других специализированных интернет-ресурсах.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Рабочий орган организует независимую оценку определенных к процедуре мены автотранспортных средств, в соответствии с действующим законодательством Республики Казахстан в сфере оценочной деятельности.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Оценка автотранспортных средств, подлежащих процедуре мены организатора осуществляется независимым оценщиком в соответствии с требованиями действующего законодательства Республики Казахстан в сфере оценочной деятельности.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Организатор осуществляет контроль и не допускает возникновения конфликта интересов.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Оценка независимого оценщика и Дилера автотранспортных средств организатора направляется рабочим органом на рассмотрение комиссии для принятия дальнейшего решения.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Оценка новых автотранспортных средств Дилера не производится и принимается по стоимости, определяемой Дилером с учетом текущих рыночных цен и налоговых отчислений, подлежащих оплате в соответствии с действующим законодательством Республики Казахстан.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превышения оценочной стоимости, представленных организатором подержанных автотранспортных средств от стоимости предлагаемых новых автотранспортных средств Дилера, Дилер предоставляет дополнительное доукомплектование оборудованием или опции с указанием их стоимости в соответствии с лимитом разницы на дату совершения мены.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общая совокупность доукомплектования и опций не превышает 15 (пятнадцать) процентов от стоимости на одну единицу нового автотранспортного средства Дилера.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превышения стоимости, предлагаемых новых автотранспортных средств Дилера от представленных организатором подержанных автотранспортных средств, организатор предоставляет дополнительное количество подержанных автотранспортных средств для достижения соразмерности стоимости обмениваемых новых автотранспортных средств Дилера в рамках настоящего Порядка.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Договор мены заключается между организатором и Дилером с учетом решения комиссии.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автотранспортных средств, закрепленных за организатором осуществляется на новые автотранспортные средства на основании договора мены, заключаемого с Дилером, прошедшим отбор.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Фиксация обмена осуществляется актами приема-передачи в день подписания договора мены.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договоре мены автотранспортных средств указываются сведения об автотранспортных средств организатора и Дилера, в том числе их количестве и другие необходимые характеристики, включая результаты оценки подержанных автотранспортных средств организатора.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