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7269" w14:textId="a447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12 февраля 2018 года № 159 "Об утверждении кодов органов государственных доходов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27 апреля 2023 года № 429. Зарегистрирован в Министерстве юстиции Республики Казахстан 28 апреля 2023 года № 32386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актов под № 16402)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коды 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доходов Республики Казахстан, утвержденные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240-1,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"Нұра" ДГД по городу Астане КГД МФ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