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d0df" w14:textId="1e8d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оборонной и аэрокосмической промышленности Республики Казахстан от 16 марта 2018 года № 45/НҚ "Об утверждении Правил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27 апреля 2023 года № 83/НҚ. Зарегистрирован в Министерстве юстиции Республики Казахстан 2 мая 2023 года № 32400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16 марта 2018 года № 45/НҚ "Об утверждении Правил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ресурсов" (зарегистрирован в Реестре государственной регистрации нормативных правовых актов за № 16883)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