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097b" w14:textId="2c40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апреля 2023 года № 309. Зарегистрирован в Министерстве юстиции Республики Казахстан 2 мая 2023 года № 32404.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01.10.2023.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квалификационные требования согласно приложению 1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октября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309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квалификационные требования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квалификационные требования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и определяют порядок оформления и выдачи сертификата конечного пользователя Республики Казахстан (далее – сертификат конечного пользователя), международного импортного сертификата Республики Казахстан (далее – международный импортный сертификат) и квалификационные требования, а также оказания государственной услуги "Выдача сертификата конечного пользователя и международного импортного сертификата".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"Выдача сертификата конечного пользователя и международного импортного сертификата" является государственной услугой (далее –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Услугодатель в течение трех рабочих дней с даты введения в действие изменений и (или) дополнений в настоящие Правила направляет информацию о внесенных изменениях и (или) дополнениях в Единый контакт-центр и оператору информационно-коммуникационной инфраструктуры "электронного правительства".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термины и определения, используемые в настоящих Правилах: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гарантийное обязательство – документ, содержащий официальное заверение страны-получателя, выданное ее компетентным органом, об использовании импортируемых товаров в заявленных целях и недопущении их передачи в третьи страны или третьим лицам без разрешения компетентного органа страны-экспортера и (или) страны-происхождения;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импортный сертификат Республики Казахстан – документ, который содержит подтверждение уполномоченного органа о том, что импортер обязуется импортировать товары и не допускать их передачу третьим странам или третьим лицам без получения соответствующего разрешения страны-экспортера и (или) страны-происхождения и уполномоченного органа;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конечного пользователя Республики Казахстан – документ, который содержит подтверждение уполномоченного органа о том, что конечный пользователь обязуется использовать импортированные товары в заявленных целях и не допускать их передачу третьим странам и третьим лицам без получения соответствующего разрешения страны-экспортера и (или) страны-происхождения и уполномоченного органа;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специфические товары – товары двойного и военного назначения, а также товары, контролируемые для обеспечения национальной безопасности;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государственное регулирование в сфере контроля специфических товаров, а также в пределах, предусмотренных законодательством Республики Казахстан, – межотраслевую координацию;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Сертификат конечного пользователя и международный импортный сертификат оформляется на одну сделку независимо от количества и номенклатуры специфических товаров, включенных во внешнеторговый договор (контракт) или иной документ отчуждения между участниками сделки.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Внесение изменений в сертификат конечного пользователя и международный импортный сертификат не допускается.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изменении условий внешнеторгового договора (контракта), отражаемых в сертификате конечного пользователя и в международном импортном сертификате, услугополучатель вправе получить новый сертификат конечного пользователя и международный импортный сертификат.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Закона, услугодатель вправе запрашивать и получать от услугополучателя необходимые документы и (или) информацию относящиеся к сфере контроля специфических товаров.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физические и юридические лица Республики Казахстан (далее – услугополучатели) подают услугодателю через веб-портал "электронного правительства" (далее – портал) документы в соответствии с Перечнем основных требований к оказанию государственной услуги (далее –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документов для оказания государственной услуги с указанием даты получения результата государственной услуги.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канцелярии услугодателя осуществляет прием и регистрацию документов, поступивших из портала, в день их поступления и направляет ответственному исполнителю.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услугополучателем через портал после окончания рабочего времени, в выходные и праздничные дни согласно трудовому законодательству Республики Казахстан, регистрация заявления осуществляется следующим рабочим днем.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подаче услугополучатем заявления, ответственный исполнитель в течение 3 (трех) рабочих дней проверяет полноту представленных документов, и в случае установления неполноты представленных документов готовит мотивированный отказ в дальнейшем рассмотрении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отказ), который направляется в форме электронного документа, подписанного электронной цифровой подписью (далее – ЭЦП) руководителя услугодателя либо лица его замещающего, в личный кабинет услугополучателя на портале.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представления услугополучателем полного пакета документов, ответственный исполнитель проверяет документы на соответствие квалификационым требованиям, установленным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результатов проверки представленных документов на соответствия квалификационным требованиям, ответственный исполнитель готовит результат государственной услуги - сертификат конечного пользователя и (или) международный импортный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выявлении оснований для отказа в оказании государственной услуги установленные законодательством Республики Казахстан, и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услугополучателя, указанный в заявлении, либо с использованием иных средств связи, обеспечивающих фиксацию извещения или вызова,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заслушивания, услугодатель выдает сертификат конечного пользователя и (или) международный импортный сертификат, либо мотивированный отказ в оказании государственной услуги.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и.о.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за № 8555).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действий (бездействий) услугодателя по вопросам оказания государственных услуг может быть подана услугодателю,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не позднее трех рабочих дней со дня поступления жалобы направляют жалобу и административное дело в орган, рассматривающий жалобу.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– в течение 5 (пяти) рабочих дней со дня ее регистрации;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продлевается не более чем на 10 (десять) рабочих дней в случаях необходимости: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случаях несогласия с результатом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государственных услугах".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сертификата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к ним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сертификата конечного пользователя и международного импортного сертификата"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сертификата конечного пользователя и международного импортного сертификата"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(семи)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Сертификат конечного пользователя;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Международный импортный сертификат;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- Кодекс) с перерывом на обед с 13.00 часов до 14.30 часов;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осуществляется следующим рабочим днем). Регистрация поступающих заявлений осуществляется с понедельника по пятницу включительно в соответствии с графиком работы с 9.00 до 18.30 часов, регистрация заявлений, поступивших после 17.00 часов,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сертификата конечного пользователя: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заявление, удостоверенное электронно-цифровой подписью (далее -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гарантийного обязательства импортера (конечного пользователя), удостоверенное ЭЦП услугополучателя и конечного пользователя,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 купли-продажи или иной документ отчуждения между участниками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договора (контракта) купли-продажи или иной документ отчуждения между импортером и конечным пользователем, если в качестве услугополучателя выступает посредник.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международного импортного сертификата: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заявление, удостоверенное электронно-цифровой подписью (далее -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гарантийного обязательства импортера (конечного пользователя), удостоверенное ЭЦП услугополучателя и конечного пользователя,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 купли-продажи или иной документ отчуждения между участниками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договора (контракта) купли-продажи или иной документ отчуждения между импортером и посредником, если в качестве услугополучателя выступает посредник.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недостоверности документов, представленных услугополучателем,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несоответствие услугополучателя и (или) его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–в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сертификата"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заявление</w:t>
      </w:r>
    </w:p>
    <w:bookmarkEnd w:id="54"/>
    <w:p>
      <w:pPr>
        <w:spacing w:after="0"/>
        <w:ind w:left="0"/>
        <w:jc w:val="both"/>
      </w:pPr>
      <w:bookmarkStart w:name="z85" w:id="5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уведомление о начале деятельности в качестве индивидуального предпринимателя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индивидуального предпринимателя; полное наименование юридического лица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бизнес‒идентификационный номер, № свидетельства или справки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юридического лица заявителя – 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на получение сертификата конечного 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сертификат конечного 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дает согласие на использование сведений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услугополучателя не имеется вступившее в законную силу решение (приговор)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о приостановлении или запрещении деятельности или отдельных видов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 20 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заявление</w:t>
      </w:r>
    </w:p>
    <w:bookmarkEnd w:id="56"/>
    <w:p>
      <w:pPr>
        <w:spacing w:after="0"/>
        <w:ind w:left="0"/>
        <w:jc w:val="both"/>
      </w:pPr>
      <w:bookmarkStart w:name="z88" w:id="5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лица, индивидуальный идентификационный номер,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уведомление о начале деятельности в качестве индивидуального предпринимателя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индивидуального предпринимателя;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заявителя, бизнес‒идентификационный номер, № свидетельства или справки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юридического лица заявителя – 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дома/здания,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на получение международного импортного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международный импортный сертификат.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дает согласие на использование сведений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услугополучателя не имеется вступившее в законную силу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(приговор) суда о приостановлении или запрещении деятельности или отдельных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 20 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сертификата"</w:t>
            </w:r>
          </w:p>
        </w:tc>
      </w:tr>
    </w:tbl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обязательство импортера (конечного пользователя)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Импортер (страна, адрес и телефон) БИН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Конечный пользователь (страна, адрес и телефон) БИН (ИИН) (при получении международного импортного сертификата, заполнение данной графы не требуется)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Экспортер (страна и адрес)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Место установки и (или) использования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Цель конечного использования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Наименование и описание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по контрольным спискам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Номер, дата внешнеторгового договора (контракта) или иного документа отчуждения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Импортер (конечный пользователь) обязуется импортировать продукцию, указанную в пункте 6, в Республику Казахстан. Импортер (конечный пользователь) обязуется использовать продукцию, указанную в пункте 6, в целях, указанных в пункте 5, не передавать ее другому юридическому или физическому лицу на территории Республику Казахстан и не реэкспортировать без разрешения уполномоченного государственного органа Республики Казахстан по контролю специфических товаров и согласия уполномоченного органа по контролю специфических товаров страны экспортера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Импортер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Конечный пользователь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 к гарантийному обязательству импортера (конечного пользователя)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контрольным спискам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сертификата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к ним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жəне инфрақұрылымдық даму министрлігі "Индустриялық даму комитеті" республикалық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03400" cy="184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Республиканское государственное учреждение "Комитет индустриального развития 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организации]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[Адрес]</w:t>
            </w:r>
          </w:p>
        </w:tc>
      </w:tr>
    </w:tbl>
    <w:bookmarkStart w:name="z10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индустриального развития", рассмотрев Ваше обращение от [Дата] г. № [Номер входящего документа] сообщает следующее.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[Текст]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подписывающего]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сертификата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к ним</w:t>
            </w:r>
          </w:p>
        </w:tc>
      </w:tr>
    </w:tbl>
    <w:bookmarkStart w:name="z11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при выдаче сертификата конечного пользователя и международного импортного сертификата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соответствии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намерения заявителя о получении разрешения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(далее - ЭЦП) услугополучателя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гарантийного обязательства импортера (конечного пользователя)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гарантийного обязательства импортера (конечного пользователя), удостоверенное ЭЦП услугополучателя и конечного 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подтверждения намерения сторон на осуществление внешнеторговой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внешнеторгового договора (контракта) купли-продажи или иной документ отчуждения между участниками сделки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сторон по приобретению специфических товаров, если в качестве заявителя выступает посредник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договора (контракта) купли-продажи или иной документ отчуждения между импортером и конечным пользователем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Требуется, если в качестве заявителя выступает посредник: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получении сертификата конечного пользователя необходимо представить электронную копию договора (контракта) купли-продажи или иной документ отчуждения импортером и конечным пользователем;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получении международного импортного сертификата, необходимо представить электронную копию договора (контракта) купли-продажи или иной документ отчуждения между импортером и посредником.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сертификата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2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Сертификат конечного пользователя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Импортер (страна, адрес, телефон) БИН (ИИН)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Конечный пользователь (страна, адрес, телефон) БИН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Экспортер (страна, адрес, телефон)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специфического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Номер, дата внешнеторгового договора (контракта)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Настоящим подтверждается, что специфические товары, указанные в пункте 4, будут использоваться в заявленных целях, и не будут передаваться третьим странам и третьим лицам без получения соответствующего разрешения страны-экспортера и (или) страны-происхождения и уполномоченного органа. Настоящий документ должен быть представлен в уполномоченный государственный орган страны-экспортера в течение шести месяцев с даты его подписания.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Ведомство уполномоченного органа Республики Казахстан по контролю специфических товаров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Должность Подпись М.П. (при наличии) Дата</w:t>
            </w:r>
          </w:p>
        </w:tc>
      </w:tr>
    </w:tbl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 к сертификату конечного пользователя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специфического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Республики Казахстан по контролю специфических товаров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3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Международный импортный сертификат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Импортер (страна, адрес, телефон) БИН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Экспортер (страна, адрес, телефон)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специфического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Номер, дата внешнеторгового договора (контракта)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Настоящим подтверждается, что специфические товары, указанные в пункте 3, будут использоваться в заявленных целях, будут импортированы в Республику Казахстан, и не будут передаваться третьим странам и третьим лицам без получения соответствующего разрешения страны-экспортера и (или) страны-происхождения и уполномоченного органа.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документ должен быть представлен в уполномоченный государственный орган страны-экспортера в течение шести месяцев с даты его подписания.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Ведомство уполномоченного органа Республики Казахстан по контролю специфических товаров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Должность Подпись М.П. (при наличии) Дата</w:t>
            </w:r>
          </w:p>
        </w:tc>
      </w:tr>
    </w:tbl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 к международному импортному сертификату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специфического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Республики Казахстан по контролю специфических товаров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309</w:t>
            </w:r>
          </w:p>
        </w:tc>
      </w:tr>
    </w:tbl>
    <w:bookmarkStart w:name="z14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83"/>
    <w:bookmarkStart w:name="z1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632 "Об утверждении Правил оформления гарантийных обязательств (сертификатов конечных пользователей)" (зарегистрирован в Реестре государственной регистрации нормативных правовых актов за № 11907).</w:t>
      </w:r>
    </w:p>
    <w:bookmarkEnd w:id="84"/>
    <w:bookmarkStart w:name="z1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июня 2016 года № 504 "О внесении изменения и дополнения в приказ Министра по инвестициям и развитию Республики Казахстан от 28 мая 2015 года № 632 "Об утверждении Правил оформления гарантийных обязательств (сертификатов конечных пользователей)" (зарегистрирован в Реестре государственной регистрации нормативных правовых актов за № 14041).</w:t>
      </w:r>
    </w:p>
    <w:bookmarkEnd w:id="85"/>
    <w:bookmarkStart w:name="z1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 в области промышленности и экспортного контроля, в которые вносились изменения и дополнения, утвержденные приказом Министра по инвестициям и развитию Республики Казахстан от 29 декабря 2018 года № 964 "О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контроля" (зарегистрирован в Реестре государственной регистрации нормативных правовых актов за № 18146).</w:t>
      </w:r>
    </w:p>
    <w:bookmarkEnd w:id="86"/>
    <w:bookmarkStart w:name="z1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9 июля 2020 года № 386 "О внесении изменений в приказ Министра по инвестициям и развитию Республики Казахстан от 28 мая 2015 года № 632 "Об утверждении Правил оформления гарантийных обязательств (сертификатов конечных пользователей)" (зарегистрирован в Реестре государственной регистрации нормативных правовых актов за № 20961).</w:t>
      </w:r>
    </w:p>
    <w:bookmarkEnd w:id="87"/>
    <w:bookmarkStart w:name="z1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вносились изменения, утвержденные приказом Министра индустрии и инфраструктурного развития Республики Казахстан от 23 июня 2021 года № 321 "О внесении изменений в некоторые приказы Министра по инвестициям и развитию Республики Казахстан и Министра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23280).</w:t>
      </w:r>
    </w:p>
    <w:bookmarkEnd w:id="88"/>
    <w:bookmarkStart w:name="z1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вносились изменения и дополнение, утвержденные приказом и.о. Министра индустрии и инфраструктурного развития Республики Казахстан от 13 мая 2022 года № 268 "О внесении изменений и дополнения в некоторые приказы Министра по инвестициям и развитию Республики Казахстан и Министра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28106).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