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836" w14:textId="3ea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анестезиологической и реаниматологической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апреля 2023 года № 78. Зарегистрирован в Министерстве юстиции Республики Казахстан 2 мая 2023 года № 32409.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анестезиологической и реаниматологической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июня 2011 года № 372 "Об утверждении Положения об организациях, оказывающих анестезиологическую и реаниматологическую помощь населению Республики Казахстан" (зарегистрирован в Реестре государственной регистрации нормативных правовых актов под № 7059);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2017 года № 763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№15953).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анестезиологической и реаниматологической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анестезиологической и реаниматологической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статьей 138 Кодекса Республики Казахстан "О здоровье народа и системе здравоохранения" (далее – Кодекс) и устанавливает общие требования к организации оказания анестезиологической и реаниматологической помощи взрослому населению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анестезиологическое пособие – комплекс лечебных и диагностических мероприятий, направленных на защиту пациента от боли и поддерживающих функции жизненно важных органов и систем во время оперативного вмешательства, при инвазивных методах исследования, в послеоперационном периоде, при транспортировке;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интенсивная терапия – комплекс лечебных мероприятий, направленных на устранение и (или) предупреждение нарушений жизненно важных функций и критических состояний организма, возникших вследствие заболеваний, травм, родов, оперативных вмешательств, диагностических исследований и (или) лечебных манипуляций;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изделия – изделия медицинского назначения и медицинская техника;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пациент –физическое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объем бесплатной медицинской помощи (далее – ГОБМП) –объем медицинской помощи, предоставляемой за счет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реанимация - совокупность мероприятий по оживлению организма, находящегося в состоянии клинической смерти, восстановление резко нарушенных или утраченных жизненно важных функций организма;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Анестезиологическая и реаниматологическая помощь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анестезиологическую и реаниматологическую помощь,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лечение боли, поддержание жизненно важных органов и (или) систем и их функций при состояниях, угрожающих жизни пациента вследствие заболеваний, травм, родов, оперативных вмешательств, диагностических исследований и (или) лечебных манипуляций;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в дооперационном, интраоперационном и в послеоперационном периодах, диагностических исследованиях и лечении, при нарушениях жизненно важных функций организма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организаций здравоохранения, оказывающих анестезиологическую и реаниматологическую помощь, устанавливается с учетом рекомендуемой штатной численности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анестезиологическую и реаниматологическую помощь, медицинскими изделиями осуществляется с учетом рекомендуемого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Анестезиологическая и реаниматологическая помощь оказывается: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лекарственными средствами и медицинскими изделиями организаций здравоохранения, оказывающих анестезиологическую и реаниматологическую помощь в рамках ГОБМП и в системе ОСМС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Анестезиологическая и реаниматологическая помощь оказывается в амбулаторных, стационарозамещающих и стационарных условиях, вне медицинской организации, в экстренной и плановой формах.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Анестезиологическая помощь включает: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и лечение боли и болезненных ощущений у пациентов;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вида (метода) анестезии (обезболивания);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анестезиологического пособия, включающего: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пациентов к анестезии и операции;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анестезии;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пациента во время оперативного вмешательства;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пациентов в периоде пробуждения до восстановления и стабилизации жизненно-важных систем организма после анестезии.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(метод) анестезии (обезболивания) подбирается с учетом объема оперативного вмешательства, состояния пациента, наличия показаний и (или) противопоказаний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3).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проведением анестезиологического пособия профильный специалист по специальности "анестезиология и реаниматология взрослая, детская" (далее – анестезиолог-реаниматолог):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состояния пациента с учетом основного и сопутствующих заболеваний;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контакт с пациентом в рамках коммуникативных взаимоотношений (врач-пациент) для психологической подготовки к анестезии и оперативному вмешательству;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пациента и (или) его близких родственников или иных законных представителей о рекомендуемом виде (методе) анестезии (обезболивания), возможных осложнениях с получением информированного согласия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ҚР-ДСМ-175/2020 "Об утверждении форм учетной документации в области здравоохранения, а также инструкций по их заполнению" (далее – приказ № ҚР-ДСМ-175/2020), (зарегистрирован в Реестре государственной регистрации нормативных правовых актов под № 21579);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стратегию ведения пациента в предоперационном, интраоперационном и послеоперационном периодах;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рабочего места;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ҚР-ДСМ-75/2020.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операционно-анестезиологического риска, выбора вида (метода) анестезии (обезболивания) и проведения предоперационной подготовки, осмотр пациента проводится врачом анестезиологом-реаниматологом перед плановым оперативным вмешательством не позднее 24-48 часов до планируемой операции.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экстренном оперативном вмешательстве осмотр проводится после принятия решения о проведении операции.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(прединдукционный) осмотр пациента проводится непосредственно перед анестезией.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осмотра пациента одним анестезиологом-реаниматологом, анестезиологического пособия другим анестезиологом-реаниматологом.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определения анестезиологического риска перед операцией анестезиологом-реаниматологом проводится оценка физического статуса пациента по шкале (системе) классификации физического статуса пациентов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Пациенту с учетом срочности проведения оперативного вмешательства проводится предоперационное обследование в объеме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состояниях, угрожающих жизни пациента и требующих экстренного оперативного вмешательства, осуществляется перевод пациента в операционную без результатов лабораторных исследований. Забор биологического материала для лабораторной диагностики по экстренным показаниям осуществляется в операционной с одновременным проведением лечебно-диагностических мероприятий.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во время осмотра изменения и (или) ухудшения состояния пациента, несоответствия объема и результатов клинических и данных лабораторных и инструментальных исследований пациент направляется на дополнительное обследование и консультацию к профильному специалисту по основному заболеванию.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дополнительного обследования и заключения профильного специалиста плановая операция откладывается, о чем информируют пациента и (или) его близких родственников или иных законных представителей.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Назначения анестезиолога-реаниматолога выполняются лечащим и (или) дежурным врачом профильного структурного подразделения организации здравоохранения.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 назначает и контролирует исполнение лечебно-диагностических мероприятий.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назначений лечащим врачом профильного отделения, отмены и (или) неполного дополнительного обследования плановая операция откладывается до выполнения назначений и полного обследования, о чем информируются заведующие отделениями анестезиологии и профильного отделения.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проведением анестезиологического пособия анестезиолог-реаниматолог и средний медицинский работник по специальности "Сестринское дело в анестезиологии и интенсивной терапии" (далее - анестезист) осуществляют подготовку рабочего места.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местом анестезиолога-реаниматолога являются: операционный зал (стол), манипуляционная (перевязочные, процедурные, малые операционные), отделения (кабинеты) интервенционного вмешательства, кабинеты для проведения диагностических исследований; палата реанимации , палата пробуждения, кабинеты компьютерной и (или) магниторезонансной терапии, санитарный автотранспорт, противошоковая и палаты интенсивной терапии приемного покоя больницы) 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 включает: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наркозного-дыхательного аппарата с тестированием, наличия мешка "Амбу";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кислорода и (или) других газов при наличии;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мониторов, дефибриллятора;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электро (вакуум)-аспиратора;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исправности медицинских изделий для обеспечения проходимости дыхательных путей (ларингоскопа, клинки, эндотрахеальных трубок, воздуховодов различной модификации, лицевых и ларингеальных масок), наборов для катетеризации магистральных сосудов, коникотомии (трахеостомии);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надежности периферического венозного доступа (с решением целесообразности установки дополнительного периферического венозного катетера);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соединений систем для внутривенного введения, шлангов дыхательного контура, коннекторов, адаптера;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обеспеченности дополнительным оборудованием;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шприцев для введения лекарственных средств для анестезии, инотропной, вазопрессорной поддержки и сердечно-легочной реанимации, миорелаксантов (емкости и шприцы идентифицируются (маркируются) этикеткой и (или) подписываются с указанием даты, времени, начала и (или) окончания инфузии (трансфузии).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проведения анестезиологического пособия анестезиолог-реаниматолог осуществляет мониторинг: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систем гомеостаза с оценкой динамики функционального состояния центральной нервной системы (глубина анестезии, при наличии Bispectral index (BIS) мониторинга – оценку миоплегии);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нервно-мышечной проводимости ("Train-Of-Four test" TOF-стимуляция при наличии);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кардиореспираторной системы (адекватности проходимости дыхательных путей и вентиляции путем осмотра и аускультации, капнометрии, анализ газов крови и кислотно-основного состояния (далее - КОС), уровня глюкозы, показателей артериального давления (инвазивным методом определения артериального давления при нестабильной гемодинамике), частоты сердечных сокращений, анализа электрокардиограммы, оксигенации (пульсоксиметрия);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тела;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мочевыделительной системы (почасового диуреза).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Анестезиолог-реаниматолог, интерпретирует возникшие изменения и (или) осложнения состояния пациента, корректирует нарушения c оформлением записи (хронометраж событий с описанием использованных режимов и параметров искусственной вентиляции легких (далее – ИВЛ), объемов жидкостей, введенных парентерально, лекарственных средств) в медицинской документации (протокол анестезиологического пособия).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Анестезиологу-реаниматологу запрещается одновременное проведение планового анестезиологического пособия в нескольких операционных за исключением случаев массового поступления пациентов, подлежащих экстренному оперативному лечению, при отсутствии второго анестезиолога-реаниматолога.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операции анестезиолог-реаниматолог находится в операционной до окончания оперативного вмешательства. При длительности операции до 6 часов допускается перерыв продолжительностью 20-30 минут через каждые 2-3 часа с обязательной заменой другим анестезиологом-реаниматологом.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длительности операции более 6 часов замена анестезиологической бригады осуществляется через каждые 6 часов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Допускается замена анестезиолога-реаниматолога при внезапном ухудшении состояния или болезни во время операции.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медицинской документации (особенности течения анестезии и операции, сведения о дополнительно введенных лекарственных препаратах, произведенных манипуляциях, изменения режимов и (или) параметров ИВЛ с письменной оценкой динамики состояния пациента) продолжает заменяющий анестезиолог-реаниматолог, которые закрепляются подписями заведующего отделением, в выходные и праздничные старшим дежурным врачом.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Анестезиолог-реаниматолог во время анестезии осуществляет рациональную инфузионную и медикаментозную терапию с учетом тяжести состояния пациента, ведущих патологических синдромов, возрастных особенностей, назначает трансфузионную терапию.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Трансфузионная терапия проводится врачом трансфузиологом, при отсутствии в штатах трансфузиолога лечащим врачом и (или) дежурным врачом по профилю основного заболевания, не участвующего в операции и (или) в проведении анестезиологического пособия, имеющим допуск к проведению трансфузионной терапии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Реаниматологическая помощь предусматривает проведение реанимационных мероприятий и (или) интенсивной терапии и включает: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Стандарта;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лабораторный и функциональный мониторинг за адекватностью интенсивной терапии;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и расширенный реанимационные комплексы (стандарт операционной процедуры "Код Синий", оказание базовой неотложной помощи (BLS) и расширенной реанимационной помощи (ACLS);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интенсивное наблюдение (экспресс-контроль состояния систем жизнеобеспечения, метаболизма с использованием методов лабораторной, функциональной и (или) инструментальной диагностики, мониторинг дыхания и кровообращения);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коррекцию расстройств дыхания с применением респираторной поддержки с помощью ручного и (или) автоматического аппарата искусственной (вспомогательной) вентиляции легких в различных режимах инвазивной и неинвазивной вентиляции легких;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дозированное введение вазопрессорных и кардиотропных средств при нарушениях кровообращения;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лечение болевого синдрома, включая применение длительных регионарных блокад;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коррекцию метаболических расстройств;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искусственное лечебное питание;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интенсивный уход, направленный на профилактику гнойно-септических осложнений;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доступа к периферическим и (или) центральным венам для введения лекарственных средств;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интубацию трахеи с переводом на ИВЛ;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забор крови на исследования;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безотлагательной предоперационной подготовки с заместительной инфузионно-трансфузионной, вазопрессорной и инототропной поддержкой;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восстановление проходимости дыхательных путей (аспирация патологического содержимого из ротоглотки, введение воздуховода, наложение ларингеальной маски, интубация трахеи, коникотомия, чрезкожная пункционная трахестомия и (или) трахеостомия, выполненная с применением стандартной методики;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стабилизацию функции внешнего дыхания с проведением оксигенотерапии, ликвидации пневмо- и (или) гемоторакса;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респираторная поддержка посредством ручного и автоматического аппарата искусственной (вспомогательной) вентиляции легких и других технических средств;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поддержание кровообращения посредством наружного массажа сердца, инфузии кристаллоидных и (или) коллоидных растворов, введением вазопрессоров и инотропных средств;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устранение боли и общих нервно-рефлекторных реакций, путем введения анальгетиков (в том числе наркотических), седативных лекарственных средств и ингаляционных анестетиков;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по показаниям лечения методами экстракорпоральной детоксикации, гемокоррекции, гипербарической оксигенации, различными вариантами электроимпульсной терапии и распространенными современными методами лечения.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интенсивное наблюдение (мониторинг).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наблюдение применяется в качестве самостоятельного компонента реанимационной помощи пациентам различного профиля при угрозе развития критического состояния.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реанимационных мероприятий и (или) интенсивной терапии зависят от состояния пациента.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Реанимационные мероприятия и (или) интенсивная терапия не проводятся: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признаков биологической смерти;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клинической смерти на фоне прогрессирования необратимо декомпенсированных, установленных ранее неизлечимых заболеваний;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неизлечимых последствиях острой травмы, несовместимой с жизнью (подверждается письменно в медицинской карте);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констатации необратимой гибели головного мозга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ҚР ДСМ-156/2020 "Об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гибели головного мозга" (зарегистрирован в Реестре государственной регистрации нормативных правовых актов под № 21531).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анестезиологической и реаниматологической помощи.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оказания анестезиологической и реаниматологической помощи в амбулаторных и стационарозамещающих условиях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Анестезиологическая помощь в амбулаторных условиях, не предусматривающих круглосуточного медицинского наблюдения и лечения, оказывается анестезиологами-реаниматологами при проведении операций (манипуляций) и (или) диагностических исследований на вторичном уровне оказания медицинской помощи.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Анестезиологическая и реаниматологическая помощь в стационарозамещающих условиях оказывается при заболеваниях (состояниях) требующих оперативного вмешательства, в случаях, не требующих круглосуточного медицинского наблюдения и предусматривающих медицинское наблюдение и лечение в дневное время с предоставлением койко-места на вторичном и (или) третичном уровнях оказания медицинской помощи.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(метода) анестезии (обезболивания) осуществляется согласно приложению 3.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Анестезиологическая помощь в амбулаторных и (или) стационарозамещающих условиях оказывается анестезиологом-реаниматологом и (или) группой анестезиологов-реаниматологов в составе не менее 3 (трех) врачей (далее – Группа) и включает: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пациента перед плановым оперативным вмешательством не позднее 24-48 часов до планируемой операции, повторный осмотр пациента непосредственно перед анестезией;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анестезиологического пособия при лечебно-диагностических манипуляциях, оперативных вмешательствах;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болевого синдрома различного генеза, профилактику и лечение боли в послеоперационном периоде;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Группой старший анестезиолог-реаниматолог с опытом работы не менее 7 (семи) лет.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Противопоказанием для оказания анестезиологической помощи в амбулаторных и (или) стационарозамещающих условиях являются острые инфекции верхних дыхательных путей и (или) хронические заболевания в стадии обострения.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амбулаторных и (или) стационарозамещающих условиях не оказывается анестезиологическая помощь в случаях, требующих: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продленной вентиляции легких;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 пациента в условиях реанимационного отделения;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длительного послеоперационного наблюдения (более 6 часов).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амбулаторных условиях анестезия проводится на рабочем месте.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работы группы в стационарозамещающих условиях в составе операционного блока дневного стационара организуются: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преднаркозная палата;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манипуляционная;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палата и (или) операционный зал;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пробуждения.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Предоперационная подготовка пациента осуществляется в преднаркозной палате.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послеоперациионом периоде проводится в палате пробуждения (до вывода пациента из анестезии).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палате пробуждения находятся до полного восстановления сознания, стабилизации дыхания и кровообращения.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ухудшении состояния в амбулаторных условиях и (или) условиях дневного стационара организации здравоохранения, оказывающей медицинскую помощь в амбулаторных условиях (поликлиники, самостоятельные консультативно-диагностические центры)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состояний, требующих круглосуточного наблюдения после оперативного вмешательства, в условиях дневного стационара при организациях здравоохранения, оказывающих медицинскую помощь в стационарных условиях (больницах) пациент переводится в профильное отделение круглосуточного стационара.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обращении пациентов и (или) при возникновении у пациентов острых состояний, требующих оказания неотложной помощи (острой сердечно-сосудистой и (или) дыхательной недостаточности, шоковых состояниях) проводится комплекс противошоковых мероприятий и (или) мер реанимации и интенсивной терапии в соответствии с КП.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анестезиологической и реаниматологической помощи в стационарных условиях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требования к организации оказания анестезиологической и реаниматологической помощи в стационарных условиях.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Анестезиологическая и реаниматологическая помощь в стационарных условиях оказывается при заболеваниях (состояниях), требующих оперативного вмешательства, предусматривающих круглосуточное медицинское наблюдение, лечение, уход, а также предоставление койко-места с питанием, в плановом порядке по направлению специалистов первичного и вторичного уровней и в экстренном порядке независимо от наличия направления на вторичном и третичном уровнях оказания медицинской помощи.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№2 7218).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оказания анестезиологической и реаниматологической помощи в организациях здравоохранения, оказывающих медицинскую помощь в стационарных условиях, создаются: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анестезиологии, реанимации и интенсивной терапии (далее –ОАРИТ) в составе районных, номерных районных, многопрофильных центральных районных, городских,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отделения анестезиологии при многопрофильных центральных районных, городских, многопрофильных городских и областных больницах, специализированных организациях здравоохранения (оказывающих медицинскую помощь в стационарных условиях), научных организаций;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реанимации и интенсивной терапии (далее – ОРИТ) и (или) блоки и (или) палаты интенсивной терапии (далее – БИТ, ПИТ) в составе многопрофильных центральных районных,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организаций. ОРИТ подразделяются на многопрофильные неспециализированные и (или) специализированные (по профилю);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анестезиологии, реанимации и интенсивной терапии (далее – ЦАРИТ) при наличии в составе организации здравоохранения 3 (трех) и более ОАРИТ, ОА и (или) ОРИТ.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ОАРИТ, ОА и ОРИТ предусматривается не менее 6 коек.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Анестезиологическая и реаниматологическая помощь пациентам в стационарных условиях осуществляется анестезиологами-реаниматологами и включает: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пациента перед плановым оперативным вмешательством не позднее, чем за 24-48 часов до операции, а в случае экстренного вмешательства после принятия решения о проведении операции.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дополнительного обследования, повторный осмотр проводится непосредственно перед анестезией. Объем диагностических исследований определяется лечащим врачом с учетом основного и сопутствующих заболеваний, синдромов органной недостаточности;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премедикации и выбор вида (метода) анестезии (обезболивания) в соответствии с соматическим статусом пациента, характером и объемом, вмешательства и его неотложностью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комплекса мероприятий по подготовке к анестезии, ее проведению при операциях, родах, перевязках, диагностических и (или) лечебных процедурах;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анестезиологического пособия;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боли и болезненных ощущений у пациентов;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комплекса противошоковых мероприятий;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коррекцию патологических потерь организмом жидкостей, посредством инфузионно-трансфузионной терапии;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пробуждение пациента в операционной в индивидуально оптимальные сроки после общей анестезии и интенсивное наблюдение за состоянием пациента после окончания анестезии и 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вмешательства, осложнений основного заболевания;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комплекса реанимационных мероприятий и (или) интенсивной терапии пациентам независимо от профиля при различных критических состояниях;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поддержание и (или) искусственное замещение (искусственная почка, гипербарическая оксигенация, искусственная печень, экстракорпоральная мембранная оксигенация, механическая поддержка сердца, гемоперфузия, гемосорбция, искусственное кровообращение) обратимо нарушенных функций жизненно важных органов и систем при состояниях, угрожающих жизни пациента;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лечебных и диагностических мероприятий во время анестезии, реанимационных мероприятий и интенсивной терапии;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мониторный контроль жизненно важных функций организма при проведении анестезии и (или) интенсивной терапии, реанимации с целью обеспечения безопасности пациентов;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помощи в проведении реанимационных мероприятий пациентам в профильных отделениях медицинской организации;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врачей профильных отделений медицинской организации по вопросам интенсивной терапии и неотложной помощи;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 отражаются объективные данные пациента, клинико-инструментально-лабораторная динамика критического состояния. В хронологическом порядке оформляются моменты интубации и (или) экстубации трахеи, коникотомии и (или) трахеостомии, катетеризации магистральных сосудов, перевода на ИВЛ, изменения режимов и параметров вентиляции, выбора и проведения различных способов и (или) комбинаций аппаратной поддержки, перевода на вспомогательное и (или) спонтанное дыхание, обоснование необходимости назначения и проведения трансфузионной терапии, обезболивания наркотическими анальгетиками.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тяжелом и нестабильном состоянии пациента дневниковые записи оформляются через каждые 3 (три) часа, при необходимости чаще.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стабильном состоянии пациента дневниковые записи оформляются через каждые 6 (шесть) часов.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Предоперационная подготовка пациентов осуществляется: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профильном отделении (по профилю заболевания). Рекомендации анестезиолога-реаниматолога, подробно отраженные в медицинской документации, выполняются лечащим или дежурным врачом профильного отделения;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ОАРИТ и (или) ОА по показаниям (с учетом степени тяжести состояния, выраженности нарушений гомеостаза, адаптивных возможностей во время и после операционно-анестезиологической нагрузки). Повторный осмотр пациента осуществляется непосредственно перед анестезией и операцией.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переводе пациента из операционного блока в ОАРИТ, ОА и (или) в профильное отделение принимает анестезиолог-реаниматолог, проводивший анестезию по согласованию с заведующим, при его отсутствии со старшим дежурным врачом анестезиологом-реаниматологом. Транспортировка пациента из операционного блока осуществляется медицинскими работниками профильного отделения (совместно с анестезистом) в сопровождении врача анестезиолога-реаниматолога.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(далее – приказ № ҚР ДСМ-225/2020) (зарегистрирован в Реестре государственной регистрации нормативных правовых актов под № 21713).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организации оказания анестезиологической и реаниматологической помощи отделениями анестезиологии, реанимации и интенсивной терапии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ОАРИТ имеет в составе: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реанимационный зал и (или) палата реанимации (отдельные палаты септических и пациентов с инфекционными заболеваниями и септическими состояниями);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гипербарической оксигенации;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или кабинет экстракорпоральной детоксикации;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дежурного медицинского персонала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санпропускники, душевые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санузлы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аппаратуры, медикаментов, инфузионных сред, белья.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площадей преднаркозная палата совмещается с палатой "пробуждения".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экспресс-лаборатории в составе ОАРИТ экстренные исследования проводятся экспресс-лабораторией в составе клинико-диагностической и (или) центральной медицинской лаборатории медицинской организации.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постоянной готовности к приему экстренных пациентов резервируются реанимационные койки с учетом коечной мощности (не менее одной).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Работу ОАРИТ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Анестезиологическая и реаниматологическая помощь, оказываемая ОАРИТ, включает: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ИВЛ: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комплекса мероприятий по восстановлению и поддержанию жизненно важных функций организма пациентов, возникших вследствие заболевания, травмы, родов, оперативного вмешательства;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анестезии, интенсивной терапии, реанимационных мероприятий;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тяжести состояния пациента перед операцией, выявление степени компенсации дисфункции органов и систем организма, индивидуальных адаптивных возможностей организма, определение степени операционно-анестезиологического риска с указанием у тяжелых пациентов степени волемии, сердечного выброса, наполнения нижней полой вены, конечно-диастолического давления (при наличии технической возможности определения параметров), центрального венозного давления, диуреза;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коррекцию острой кровопотери посредством инфузионно-трансфузионной терапии;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кровообращения с коррекцией объема циркулирующей крови, наружного массажа сердца;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комплексную терапию острых нарушений дыхания, включая восстановление проходимости дыхательных путей, ингаляцию кислорода, респираторной поддержки;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профилактику и лечение инфекционных осложнений, катетер-ассоциированных и внутрибольничных инфекций;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водно-электролитного баланса и коррекцию КОС;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энергетическое обеспечение частичным или полным парентеральным питанием и энтеральным введением питательных смесей;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по восстановлению и поддержанию нарушенных жизненно важных функций организма, возникших у больных в профильных отделениях медицинской организации;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комплекса реанимационных мероприятий и интенсивной терапии, в том числе экстракорпоральной детоксикации, гипербарической оксигенации, электрокардиостимуляции;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интенсивное наблюдение (экспресс-контроль состояния систем жизнеобеспечения, а также метаболизма с использованием методов лабораторной и функциональной диагностики, мониторинга дыхания и кровообращения);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реанимационных мероприятий (при наличии показаний) в профильных отделениях;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показаний для дальнейшего пребывания пациентов в условиях ОАРИТ и (или) перевода в профильные отделения с рекомендациями по лечению и обследованию.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приказом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"пробуждения" до восстановления сознания и стабилизации функций жизненно важных органов.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о переводе пациента из операционного блока в ОАРИТ и (или) в профильное отделение принимает анестезиолог-реаниматолог, проводивший анестезию по согласованию с заведующим ОАРИТ, при его отсутствии со старшим дежурным анестезиологом-реаниматологом.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переводе пациента из операционного блока в ОАРИТ для проведения лечебно-диагностических мероприятий по основному заболеванию привлекаются специалисты профильных отделений.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ОАРИТ приказом главного руководителя организации здравоохранения закрепляются врачи-специалисты профильных отделений. Лечебно-консультативная помощь пациентам ОАРИТ оказывается в приоритетном порядке.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наличии показаний перевод пациента из ОАРИТ в другую организацию здравоохранения осуществляется по согласованию с руководителем и (или) заместителем руководителя организации здравоохранения, в ночное время и выходные дни ответственным врачом по стационару. Переводной эпикриз оформляется лечащим врачом профильного отделения и (или) дежурным врачом по профилю.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238"/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организации оказания анестезиологической и реаниматологической помощи отделениями анестезиологии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ОА имеет в составе: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Работу ОА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Анестезиологическая помощь, оказываемая ОА, включает: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родах, диагностических исследованиях;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ИВЛ-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жизненно важных функций организма при проведении анестезии;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клиническую оценку функций систем дыхания, кровообращения и выделения;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показаний для дальнейшего пребывания пациентов в условиях ОА и (или) перевода в профильные отделения с рекомендациями по лечению и обследованию.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пробуждения до восстановления сознания и стабилизации функций жизненно важных органов.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о переводе пациента из операционного блока в ОА и (или) в профильное отделение принимает анестезиолог-реаниматолог, проводивший анестезию по согласованию с заведующим ОА, при его отсутствии со старшим дежурным анестезиологом-реаниматологом.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58"/>
    <w:bookmarkStart w:name="z26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Порядок организации оказания анестезиологической и реаниматологической помощи отделениями реанимации и интенсивной терапии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ОРИТ имеет в составе: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реанимационный зал и (или) палату реанимации;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детоксикационных мероприятий;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экстракорпоральной детоксикации;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гипербарической оксигенации;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интенсивной терапии;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палаты для пациентов с инфекционными заболеваниями и септическими состояниями;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экспресс-лабораторию.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постоянной готовности к приему экстренных пациентов резервируется не менее одной койки.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приемном отделении организаций здравоохранения, оказывающих экстренную помощь, организуется реанимационная палата и (или) реанимационный зал.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больницах с коечной мощностью до 200 коек помощь в реанимационной палате и (или) реанимационном зале оказывается анестезиологами-реаниматологами ОРИТ и (или) ОАРИТ. В больницах с коечной мощностью свыше 200 коек выделяются отдельные должности анестезиологов реаниматологов для работы в реанимационной палате и (или) реанимационном зале приемного отделения.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Работу ОРИТ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ОРИТ предусматривается не менее 6 коек, при наличии более 12 коек создается второе отделение.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ОРИТ подлежат госпитализации пациенты: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острыми расстройствами гемодинамики различной этиологии (острая сердечно-сосудистая недостаточность, все виды шоков);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острыми расстройствами дыхания с дыхательной недостаточностью 2-3 степени;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острыми расстройствами пищеварительной системы (в том числе прогрессирующий цитолитический, гепаторенальный синдром, панкреонекроз или подозрением на его развитие, перитонит);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острыми повреждениями почек, осложненными острой почечной недостаточностью;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декомпенсированной хронической патологией (для достижения степени компенсации требуется проведение синдромальной терапии путем коррекции водно-солевого обмена, метаболизма), нуждающиеся в респираторной, гемодинамической, безопасной инфузионной поддержке, заместительной почечной терапии, сбалансированном энтерально-парентеральном питании, интенсивном наблюдении и интенсивном сестринском уходе;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острыми нарушениями метаболизма, тяжелыми водно-электролитными нарушениями (ацидоз, дисгидрии и (или) дисэлектролитемии тяжелой степени, тяжелая белково-энергетическая недостаточность);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оперативных вмешательств, или других медицинских вмешательств и процедур, повлекших за собой нарушение функции систем жизнеобеспечения и (или) при угрозе их развития, требующие гемодинамического мониторинга, дыхательной поддержки и интенсивного ухода;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тяжелым течением сепсиса любой этиологии;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анемией тяжелой степени;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 синдромом диссеминированного внутрисосудистого свертывания;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 острыми расстройствами функций центральной и периферической нервной системы, сопровождающиеся отеком головного или спинного мозга;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 психозами;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 острыми нарушениями мозгового кровообращения;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тяжелыми травмами, ожогами, отравлениями;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восстановительном периоде после агонии и клинической смерти;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беременные женщины, роженицы и родильницы с тяжелой акушерской и экстрагенитальной патологией.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ОРИТ направляются пациенты с показаниями к проведению реанимационных мероприятий и (или) или интенсивной терапии из приемного отделения (за исключением нуждающихся в экстренном оперативном вмешательстве, которые незамедлительно транспортируются в операционный блок) и (или) профильных отделений.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госпитализации в ОРИТ и (или) ПИТ определяет анестезиолог-реаниматолог. В сложных случаях решение принимает заведующий отделением и (или) старший дежурный анестезиолог-реаниматолог.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пациента в отделение реанимации из профильных отделений, осуществляется после консультации врача анестезиолога-реаниматолога, по согласованию с заведующим отделением реанимации и интенсивной терапии, а в его отсутствие, по согласованию со старшим дежурным врачом анестезиологом-реаниматологом.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переводу в ОРИТ пациенты, нуждающиеся в паллиативной помощи, получающие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2020 года № ҚР ДСМ-209/2020 "Об утверждении стандарта организации оказания паллиативной медицинской помощи" (далее – приказ № ҚР ДСМ-209/2020) (зарегистрирован в Реестре государственной регистрации нормативных правовых актов под № 21687).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Анестезиологическая и реаниматологическая помощь в ОРИТ включает: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пациентов с участием заведующего отделением: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пациента в динамике;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мониторинг функционального состояния больного;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 мероприятий реанимационных мероприятий и интенсивной терапии и интенсивной терапии в соответствии с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консультации профильных специалистов для верификации диагноза определения тактики лечения;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в проведении реанимации пациентам и консультирование врачей в других профильных отделениях медицинской организации.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ОРИТ проводит ежедневный осмотр пациента, заполняет медицинскую карту пациента, выполняет лечебно-диагностические мероприятия в пределах компетенции.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Объем диагностических исследований определяется лечащим анестезиологом-реаниматологом в зависимости от основного и сопутствующих заболеваний, а также наличия синдромов органной недостаточности.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Перевод пациентов из ОРИТ осуществляется после проведения неотложных лечебных мероприятий при положительной динамике клинического состояния и стабилизации функций организма.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пациентов из ОРИТ осуществляется после оценки состояния лечащим и (или) дежурным анестезиологом-реаниматологом по согласованию с заведующим ОРИТ (при отсутствии старшим анестезиологом-реаниматологом) и заведующим и (или) лечащим и (или) дежурным врачом профильного отделения.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 во время пребывания в палате ОРИТ числится в профильном отделении по основному заболеванию. </w:t>
      </w:r>
    </w:p>
    <w:bookmarkEnd w:id="307"/>
    <w:bookmarkStart w:name="z31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Порядок организации оказания анестезиологической и реаниматологической помощи центрами анестезиологии, реанимации и интенсивной терапии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состав ЦАРИТ кроме отделений ОАРИТ и (или) ОРИТ включаются: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экстракорпоральной терапии;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гипербарической оксигенации;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выездные консультативно-диагностические бригады;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лаборатория;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кабинеты (отделения).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ЦАРИТ анестезиолог-реаниматолог со стажем работы не менее 10 лет.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Деятельность ЦАРИТ предусматривает: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входящих в состав ЦАРИТ подразделений с обеспечением преемственности лечения;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анестезиологической и реаниматологической помощи пациентам;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организационно-методической и практической помощи медицинским организациям по профилю анестезиология и реаниматология;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осуществление дистанционных и (или) выездных консультаций тяжелым пациентам медицинских организаций регионов по профилю анестезиология и реаниматология.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выездных консультаций по месту нахождения пациента доставка анестезиологов-реаниматологов вторичного и третичного уровней оказания медицинской помощи осуществляется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ДСМ-225/2020).</w:t>
      </w:r>
    </w:p>
    <w:bookmarkEnd w:id="321"/>
    <w:bookmarkStart w:name="z33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оказания анестезиологической и реаниматологической помощи на дому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 исключен приказом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анестезиологической и реаниматологической помощи в экстренной и плановой формах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Анестезиологическая и реаниматологическая помощь в экстренной форме оказывается при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и (или) стационарозамещающих условиях;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плановой форме анестезиологическая и реаниматологическая помощь,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организаций здравоохранения, оказывающих анестезиологическую и реаниматологическую помощь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Штатная численность группы анестезиологии и реаниматологии: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- не менее 1 (одной)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сестры-анестезист - не менее 1 должности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выделяется 1 должность медицинской сестры-анестезиста.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- не менее 1,5 должностей; </w:t>
      </w:r>
    </w:p>
    <w:bookmarkStart w:name="z42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отделения анестезиологии, реаниматологии и интенсивной терапии (ОАРИТ):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экстракорпоральной детоксикации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(экстракорпоральной детоксикации) – не менее 2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(сестра интенсивной терапии) – не менее 2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младщий медицинский персонал – не менее 1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экспресс-лаборатории: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- не менее 0,5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врач-лаборант- не менее 4,75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средних медицинских работников по лабораторной диагностике - не менее 4,75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- не менее 4,75 должностей.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и ремонта медицинского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или медицинский техник – не менее 1 должности.</w:t>
      </w:r>
    </w:p>
    <w:bookmarkStart w:name="z42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Штатная численность отделения анестезиологии (ОА):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– 1 должность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– 1,5 на одну должность врача анестезиолога-реаниматолога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экстренных анестезий в круглосуточном режиме предусматривается не менее 4,75 должностей анестезиолога-реаниматолога и 9,5 должностей медицинских сестер-анестезистов.</w:t>
      </w:r>
    </w:p>
    <w:bookmarkStart w:name="z42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Штатная численность отделения реанимации и интенсивной терапии (ОРИТ)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Start w:name="z42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численность центра анестезиологии, реаниматологии и интенсивной терапии (ЦАРИТ):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ЦАРИТ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ЦАРИТ – 1должность;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статистик – 1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ЦАРИТ формируется с учетом штатной численности входящих в состав ОАРИТ и ОРИТ и дополнительных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штатов дополнительных подразделений не используется штатная численность ОАРИТ и ОРИТ.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работа сотрудников ЦАРИТ по совместительству, но не более 1,75 должностей для физического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организаций здравоохранения, оказывающих анестезиологическую и реаниматологическую помощь, медицинскими изделиями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Рекомендуемое оснащение организаций здравоохранения, оказывающих анестезиологическую и реаниматологическую помощьв амбулаторных и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Рекомендуемое оснащение организаций здравоохранения, оказывающих анестезиологическую и реаниматологическую помощь в стационарных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Рекомендуемое оснащение отделений анестезиологии, отделений анестезиологии, реанимации и интенсивной терапии, отделений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Рекомендуемое оснащение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.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Рекомендуемое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Рекомендуемое оснащение Центра анестезиологии,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Рекомендуемое оснащение отделения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единиц на 1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2 пациенто-места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 или наличие аппарата ИВЛ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пациенто-мест, в медицинской организации, оказывающей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1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(методы) анестезии (обезболивания)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(метод) анестезии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стационарозамещающих условиях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амбулаторных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ДХС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масочная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1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ЦАХ - центр амбулаторной хирургии, организуется при организациях здравоохранения, оказывающих медицинскую помощь в амбулаторных условиях (районных и городских поликлиниках);</w:t>
      </w:r>
    </w:p>
    <w:bookmarkEnd w:id="338"/>
    <w:bookmarkStart w:name="z41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ДХС – дневной хирургический стационар, организуется при организациях здравоохранения, оказывающих медицинскую помощь в стационарных условиях (районных, многопрофильных центральных районных, городских, многопрофильных городских и (или) областных больницах, научных организациях).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Республики Казахстан</w:t>
            </w:r>
          </w:p>
        </w:tc>
      </w:tr>
    </w:tbl>
    <w:bookmarkStart w:name="z41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(система) классификации физического статуса пациентов* 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пациент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Здоровый, не курящий, мало употребляющий алкоголь.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легким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заболевания без существенных функциональных ограничений. Примеры включают в себя (но не ограничиваются ими): курильщик, социальный алкоголик, беременная, ожирение (&lt;30 ИМТ &lt;40), компенсированный сахарный диабет, контролируемая артериальная гипертензия, легкие заболевания дыхательной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ограничения функциональной активности. Примеры включают в себя (но не ограничиваются ими): плохо контролируемая артериальная гипертензия или субкомпенсированный сахарный диабет, ХОБЛ, патологическое ожирение (ИМТ ≥40), активный гепатит, алкогольная зависимость или злоупотребление алкоголем, имплантированный кардиостимулятор, умеренное снижение фракции сердечного выброса, хроническая почечная недостаточность, требующая регулярного прохождения гемодиализа по расписанию. В анамнезе (более 3 мес.) инфаркт миокарда, инсульт, транзиторная ишемическая атака, ишемическая болезнь сердца или стентирование.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заболеванием, которое представляет собой постоянную угрозу для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инфаркт миокарда, инсульт, транзиторная ишемическая атака, ишемическая болезнь сердца или стентирование, текущая ишемия миокарда или тяжелая дисфункция клапанов сердца, резкое снижение фракции выброса, сепсис, ДВС-синдром, острая или хроническая почечная недостаточность, при не регулярном прохождении гемодиализа.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Умирающий пациент. Операция по жизненным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разрыв аневризмы аорты, тяжелая политравма, внутричерепное кровоизлияние, острая ишемия кишечника при сопутствующей выраженной кардиальной патологии или полиорганной недостаточности.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Констатирована смерть мозга, органы удаляются для донорских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Шкала (система) классификации рекомендована Американским обществом анестезиологов (ASA physical status classification system).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неотложных хирургических вмешательствах к обозначению классификации добавляется буква "Е" . (Чрезвычайная ситуация определяется как существующая, когда задержка в лечении пациента приведет к значительному увеличению угрозы для жизни. Например: ASA I E, II E, III E или IV E. Класс ASA V, как правило, всегда ASA V E. Класс ASA VI E не существует).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41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предоперационного обследования пациентов с учетом срочности оперативного вмешательства 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экстренным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плановой госпитализации*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резус-фактор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(подсчет эритроцитов, гемоглобина, гематокрита, лейкоцитов с формулой, тромбоцитов, скорости оседания эритроцитов)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 (протромбиновый индекс, активированное частичное тромбопластиновое время, фибриноген)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плазмы крови (калий, натрий)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билирубин и его фракции, глюкоза, общий белок, мочевина, креатинин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трансаминазы)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анализ мочи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электрокардиограмма (далее – ЭКГ)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(или) рентгенография грудной клетки, компьютерная томография и иные инструментальные обследования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профильных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флюорография грудной клетки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на вирус иммунодефицита человека, австралийский антиген (HBsAg), гепатит 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на белковые фракции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функции внешнего дыхания и сердечно-сосудистой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bookmarkStart w:name="z42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плановой госпитализации срок действия результатов исследований под № 1-9, 12-13 не более 10 дней, флюорографии (рентгенографии) грудной клетки – не более 6 месяцев, анализа крови на вирус иммунодефицита человека, австралийский антиген (HBsAg), гепатит С – не более 3 месяцев.</w:t>
      </w:r>
    </w:p>
    <w:bookmarkEnd w:id="3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