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e671" w14:textId="01ae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обороны Республики Казахстан от 28 сентября 2017 года № 552 "Об утверждении тарифов на оказываемые услуги, предоставляемые на платной основе Национальным военно-патриотическим центром Вооруженных Сил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 мая 2023 года № 393. Зарегистрирован в Министерстве юстиции Республики Казахстан 4 мая 2023 года № 32425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28 сентября 2017 года № 552 "Об утверждении тарифов на оказываемые услуги, предоставляемые на платной основе Национальным военно-патриотическим центром Вооруженных Сил Республики Казахстан" (зарегистрирован в Реестре государственной регистрации нормативных правовых актов за № 15929)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тарифов на оказываемые услуги государственным учреждением Вооруженных Сил Республики Казахстан, специализирующимся в области культуры, предоставляемые на платной основе";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оказываемые услуги, предоставляемые на платной основе Национальным военно-патриотическим центром Вооруженных Сил Республики Казахстан,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Национальному военно-патриотическому центру Вооруженных Сил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его первого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по воспитательной и идеологической работе.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2023 года № 393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2017 года № 552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</w:t>
      </w:r>
      <w:r>
        <w:br/>
      </w:r>
      <w:r>
        <w:rPr>
          <w:rFonts w:ascii="Times New Roman"/>
          <w:b/>
          <w:i w:val="false"/>
          <w:color w:val="000000"/>
        </w:rPr>
        <w:t>на оказываемые услуги, государственным учреждением Вооруженных Сил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специализирующимся в области культуры, предоставляемые на платной основе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Национальный военно-патриотический центр: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видео съемки: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фильм;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клип;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"Атриум" для проведения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"Салтанат Зала" для проведения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"Конференц Зала" и пресс зоны для проведения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кинозала для проведения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смена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Центральный ансамбль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Концертный коллектив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артистов на сцене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1 концертного номера,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1 концертного мероприятия (5-6 часов),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Танцевальная группа (полный состав)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Танцевальная группа (средний состав)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Танцевальная группа (малый состав)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Эстрадно-симфонический оркестр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Струнный квартет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Фольклорно-этнографическая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Сольные исполнители (инструменталисты)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Сольные исполнители (вокалисты)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Выступление Центрального ансамбля в полном составе (Эстрадно-симфонический коллектив, фольклорно-этнографическая группа, танцевальная группа, струнный квартет, сольные исполнители – вокалисты, инструменталисты, хор)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Эстрадно-танцевальная группа филиала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Концертный коллектив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артистов на сцене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1 концертного номера,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1 концертного мероприятия (5-6 часов),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Танцевальная группа (полный состав)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Сольные исполнители (инструменталисты)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Сольные исполнители (вокалисты)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Выступление эстрадно-танцевальная группа в полном составе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Репетиторские услуги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учеников (в группе)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1 урок (академический час),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вокальному искусству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к игре на гитаре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к игре на домбре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к игре на фортепиано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к игре на саксофоне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к игре на скрипке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к игре на баяне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к хореографии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Центральный военный оркестр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Выступление центрального военного оркестра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концертного зала для проведения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концертного зала филиала для проведения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светового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LED экрана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киносъемочного процесса с привлечением личного состава, техники и вооружения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час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съемочной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</w:tbl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Военный оркестр филиала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Концертный коллектив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1 концертного номера,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1 часа концертного мероприятия,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Выступление военного оркестра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