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1378" w14:textId="cba1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апреля 2015 года № 372 "Об утверждении Правил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мая 2023 года № 379. Зарегистрирован в Министерстве юстиции Республики Казахстан 5 мая 2023 года № 32440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17 апреля 2015 года № 372 "Об утверждении Правил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Казахстан" (зарегистрирован в Реестре государственной регистрации нормативных правовых актов за № 11141)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"Об органах военной полиции"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механических транспортных средств и прицепов к ним Национальной гвардии Республики Казахстан, утвержденные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проведения обязательного технического осмотра механических транспортных средств и прицепов к ним, зарегистрированных в органах военной полиции Национальной гвардии Республики Казахстан (далее -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дорожном движении",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"Об органах военной полиции" и определяют порядок организации и проведения обязательного технического осмотра механических транспортных средств и прицепов к ним Национальной гвардии Республики Казахстан (далее - транспортные средства).".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