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f54" w14:textId="7433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 мая 2023 года № 140. Зарегистрирован в Министерстве юстиции Республики Казахстан 5 мая 2023 года № 32445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140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 в Реестре государственной регистрации нормативных правовых актов за № 10606):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право на промысловое рыболовство имеют физические и юридические лица при наличии: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разрешения на пользование животным миром;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с территориальным подразделением ведомства на ведение рыбного хозяйства.";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Любительское (спортивное) рыболовство осуществляется всеми видами удилищ с различными оснастками (блесна, мормышка, воблеры, мушки и другие приманки), а также закидушками и жерлицами. Сачок может быть использован только как вспомогательное приспособление при вываживании рыбы.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раколовок не должно превышать трех штук на одного рыболова.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Ружья для подводной охоты разрешается использовать в местах, отведенных для рекреационного рыболовства и вне зоны отдыха населения, а также на закрепленных рыбохозяйственных водоемах и (или) участках в местах, обозначенных пользователем животным миром.";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за № 10865):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Перечень основных требований к оказанию государственной услуги, (далее – Перечень)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в день поступления заявки на получение квоты изъятия по видам животных, являющихся объектами охоты для охотничьего хозяйства либо заявки на получение квот изъятия рыбных ресурсов и других водных животных в рыбохозяйственных водоемах и (или) участках осуществляет их прием, регистрацию и передает на исполнение ответственному работнику.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в течение 7 (семи) рабочих дней рассматривает заявку на предмет соответствия требованиям настоящих Правил и формирует уведомление о распределении квот на изъятие объектов животного мира на основании утвержденных лимитов изъятия объектов животного мира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оснований для отказа в оказании государственной услуги по основаниям, указанным в пункте 9 Перечня настоящих Правил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 Заслушивание проводится не позднее 2 (двух) рабочих дней со дня уведомления.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следующие решения: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распределяет квоту изъятия видов животных, являющихся объектами охоты и рыболовства;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мотивированный отказ в оказании государственной услуги по основаниям указанным в пункте 9 Перечня.";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мая 2015 года № 18-2/434 "Об утверждении Правил интродукции, реинтродукции и гибридизации животных" (зарегистрирован в Реестре государственной регистрации нормативных правовых актов под № 11346):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интродукции, реинтродукции и гибридизации животных,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подразделение – территориальные подразделения Комитета лесного хозяйства и животного мира Министерства экологии и природных ресурсов Республики Казахстан или Комитета рыбного хозяйства Министерства экологии и природных ресурсов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гибридизация животных – скрещивание особей разных видов или пород животных с целью получения особей с лучшими хозяйственно полезными признаками или свойствами;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интродукция животных –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реинтродукция животных – преднамеренное переселение особей видов животных в прежние места обитания.".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"Распределение квот на изъятие объектов животного мира на основании утвержденных лимитов"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"Распределение квот на изъятие объектов животного мира на основании утвержденных лимитов".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Распределение квот на изъятие видов животных, являющихся объектами охоты;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Распределение квот на изъятие рыбных ресурсов и других водных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а также республиканские ассоциации общественных объединений рыболовов и субъектов рыбного хозяйства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распределении квот на изъятие объектов животного мира на основании утвержденных лимитов изъятия объектов животного мира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 с 9.00 часов до 18.30 часов с перерывом на обед с 13.00 часов до 14.30 часов, за исключением воскресенья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видов животных, являющихся объектами охоты, необходимо представить: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заявку на получение квоты изъятия по видам животных, являющихся объектами охоты для охотничьего хозяйства в форме электронного документа, удостоверенное ЭЦП услугополучателя по форме согласно приложению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заявку до 15 февраля текущего года, на основании учетных данных по видам животных, являющихся объектами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распределении квот на изъятие рыбных ресурсов и других водных животных, необходимо представить: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заявку на получение квот изъятия рыбных ресурсов и других водных животных в рыбохозяйственных водоемах и (или) участках в форме электронного документа, удостоверенное ЭЦП услугополучателя по форме согласно приложению 3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заявку до 10 июня текущего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квота на изъятие видов животных должна соответствовать утвержденным в установленном порядке нормативам изъятия видов животных, являющихся объектами охоты,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18-03/271а (зарегистрирован в Реестре государственной регистрации нормативно-правовых актов за № 11005).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изъятия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квот изъятия рыбных ресурсов и других водных животных в рыбохозяйственных водоемах и (или) участках</w:t>
      </w:r>
    </w:p>
    <w:bookmarkEnd w:id="38"/>
    <w:p>
      <w:pPr>
        <w:spacing w:after="0"/>
        <w:ind w:left="0"/>
        <w:jc w:val="both"/>
      </w:pPr>
      <w:bookmarkStart w:name="z77" w:id="39"/>
      <w:r>
        <w:rPr>
          <w:rFonts w:ascii="Times New Roman"/>
          <w:b w:val="false"/>
          <w:i w:val="false"/>
          <w:color w:val="000000"/>
          <w:sz w:val="28"/>
        </w:rPr>
        <w:t>
      Наименование закрепленного рыбохозяйственного водоема и (или) участка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на ведение рыбного хозяйства № _______ от "____" 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с территориальными подразделениями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Освоение выделенных квот изъятия рыб и других водных животных с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прошлого года по 1 июля текущего года __________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Воспроизводство (зарыбление) рыбных ресурсов с 1 июля прошлого года по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года, в том числе: Сеголетками (миллион штук), из них: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0,05, от 0,05 до 0,1___________________, от 0,1 и выше_________________;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Личинками (миллион штук), из них: _________ до 3, от 3 и выше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 Подтверждающие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территориальных подразделений о выполнении вышеуказанных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