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6421" w14:textId="7e76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культуры и спорта Республики Казахстан от 29 июня 2016 года № 195 и Министра национальной экономики Республики Казахстан от 18 июля 2016 года № 323 "Об утверждении критериев оценки степени риска и проверочного листа за соблюдением законодательства Республики Казахстан о лотереях и лотерейной деятельности в отношении оператора лотереи"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культуры и спорта Республики Казахстан от 5 мая 2023 года № 113 и и.о. Министра национальной экономики Республики Казахстан от 5 мая 2023 года № 60. Зарегистрирован в Министерстве юстиции Республики Казахстан 10 мая 2023 года № 32456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195 и Министра национальной экономики Республики Казахстан от 18 июля 2016 года № 323. "Об утверждении критериев оценки степени риска и проверочного листа за соблюдением законодательства Республики Казахстан о лотереях и лотерейной деятельности в отношении оператора лотереи" (зарегистрирован в Реестре государственной регистрации нормативных правовых актов под № 14142)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законодательства Республики Казахстан о лотереях и лотерейной деятельности, утвержденных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балл – количественная мера исчисления риска;";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нормализация данных – статистическая процедура, предусматривающая приведение значений, измеренных в различных шкалах, к условно общей шкале;";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профилактического контроля субъекта (объекта)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субъект (объект) контроля по объективным критериям относят к одной из следующих степеней риска: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высокий риск;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средний риск;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субъекта (объекта) контроля, отнесенного к высокой и средней степени риска, проводятся профилактический контроль с посещением субъекта (объекта) контроля и внеплановая проверка.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субъекта (объекта) контроля, отнесенного к низкой степени риска проводится внеплановая проверка.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субъект (объект) контроля по субъективным критериям относятся к одной из следующих степеней риска: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риск.";";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рассчитывается показатель степени риска по субъективным критериям по шкале от 0 до 100 баллов.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Формирование базы данных и сбор информации необходимы для выявления субъекта (объекта) контроля, нарушающего законодательство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внеплановых проверок и профилактического контроля с посещением субъекта (объекта) контроля;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расчета степени риска по субъективным критериям";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Для отнесения субъекта контроля к степени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применяется следующий порядок расчета показателя степени риска.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собирает информацию и формирует базу данных по субъективным критериям из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 (SC), с последующей нормализацией значений данных в диапазон от 0 до 100 баллов.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SC – показатель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одного грубого нарушения по любому из источников информации,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 следующего содержания: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Расчет показателя степени риска по субъективным критериям,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Критериев, производится по шкале от 0 до 100 баллов и осуществляется по следующей формуле: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3213100" cy="115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8 настоящих Критериев, включается в расчет показателя степени риска по субъективным критериям.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 следующего содержания: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1717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16 настоящих Критериев.";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проверочном листе за соблюдением законодательства Республики Казахстан о лотереях и лотерейной деятельности в отношении оператора лотереи,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орган, назначивший проверку/профилактический контроль с посещением субъекта (объекта) контроля _______________________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______________________________________________________________".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порядке обеспечить: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совместного приказа размещение его на интернет-ресурсе Министерства культуры и спорта Республики Казахстан;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И.о.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__________Т. Жаксылыков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Исполняющий обязанности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Министра культуры и спорта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С. Құранбек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bookmarkStart w:name="z97" w:id="8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60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лотереях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лотерейной деятельности</w:t>
            </w:r>
          </w:p>
        </w:tc>
      </w:tr>
    </w:tbl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к субъекту (объекту) контроля в сфере лотереи и лотерейной деятельности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обеспечению сбора, формирования, хранения и учета информации о распространенных (реализованных) лотерейных билетах, квитанциях или иных документах, выручке от реализованных лотерейных билетов, квитанций или иных документов, выплаченных выигрышах и ее непредставление в центр лотерейной отчетности не реже одного раза в месяц посредством центра обработки лотерейной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распространению (реализации) лотерейных билетов, квитанций или иных документов исключительно среди физических лиц, достигших восемнадцатилетнего возраста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наличию в условиях договора поручения обязательства распространителя (агента) лотереи по выплате выигрышей участникам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условий проведения лотереи и требования по выплате выигрыша на основании приобретенного участником лотереи лотерейного билета, квитанции или иного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неразглашению сведений о выигравшем участнике лотереи, если не получено его письменное согласие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запрету организации и проведения в Республике Казахстан иных лотерей, кроме лотерей, организуемых и проводимых в порядке, предусмотренном законодательством Республики Казахстан о лотереях и лотерейной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недопущению проведения азартных игр и (или) пари под видом лотерей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о запрете на занятие иными видами предпринимательской деятельности, кроме проведения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заключению договора поручения с распространителем (агентом) лотереи, а именно индивидуальным предпринимателем или юридическим лицом, осуществляющим за вознаграждение распространение (реализацию) лотерейных билетов, квитанций или иных документов, проверку выигрышных лотерейных билетов, квитанций или иных документов, а также выплату выигрышей от имени и за счет оператора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оснащению лотерейных терминалов контрольно-кассовыми машинами, модели которых включены в государственный реестр контрольно-кассовых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расположению центра обработки лотерейной информации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центру обработки лотерейной информации и центру лотерейной отчетности по обеспечению защиты информации от утраты, хищения, искажения, подделки, несанкционированных доступа и действий по ее распространению, блокированию, уничтожению, модификации, копированию и иных незаконных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лотерейному оборудованию: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характеристики должны обеспечивать случайность распределения выигрышей при розыгрыше призового фонда;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содержать скрытых возможностей и (или) процедур и алгоритмов, позволяющих предопределить результат проведения розыгрыша призового фонда до начала такого розыгрыша;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иметь соединения по сети связи с лотерейными терминалами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разработке и утверждению условий проведения лотереи, включающие в себя следующие сведения: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на способ, территорию и технологию проведения лотереи, а также способ формирования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наименование оператора лотереи с указанием его места нахождения, банковских реквизитов, бизнес-идентификационного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сроки проведения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описание концепции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организационно-технологическое описание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права и обязанности участников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порядок и сроки выплаты выигрыша участнику лотереи, признанному выигравшим, а также сроки проведения экспертизы выигрышных лотерейных билетов, квитанций или иных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порядок информирования участников лотереи о правилах участия в лотерее и результатах розыгрыша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порядок распространения (реализации) лотерейных билетов, квитанций или иных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цена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размер и форма (денежная или в натуре)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планируемый размер призового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порядок проведения розыгрыша призового фонда, алгоритм определения выигрышей, правила формирования и розыгрыша суперприза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обязательства по направлению оригинального экземпляра утвержденных оператором лотереи условий проведения лотереи в уполномоченный орган в сфере лотереи и лотерейной деятельности не позднее чем за десять календарных дней до начала ее проведения и размещению условий проведения лотереи на своем интернет-ресурсе не позднее чем за один календарный день до начала ее проведения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обеспечению формирования призового фонда в размере не менее пятидесяти процентов от выручки от реализованных лотерейных билетов, квитанций или иных документов конкретной лотереи либо за счет собственных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формированию призового фонда тиражной лотереи до начала его розыгрыша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запрету обременения призового фонда какими-либо обязательствами, за исключением обязательств перед участниками лотереи по выплате выигрышей, а также по использованию средств призового фонда иначе чем на выплату выигрышей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розыгрышу призового фонда тиражной лотереи полностью в рамках тиража, к которому он относится, за исключением тиражной лотереи, использующей в условиях проведения принцип накопительного формирования призового фонда в течение нескольких тиражей (суперприз)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выплате выигрышей в размере и форме (денежной или в натуре) в соответствии с условиями проведения лотереи участнику лотереи, признанному выигравшим в соответствии с условиями проведения лотереи (выплата выигрышей должна начинаться не позднее чем в тридцатидневный срок после проведения соответствующего тиража и продолжаться не менее чем шесть месяцев с момента опубликования результатов данного тиража (розыгрыша призового фонда)).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хранению выигрышей, не востребованных в установленный условиями проведения лотереи срок, в течение трех лет с момента опубликования результатов соответствующего тиража (розыгрыша призового фонда), которые после чего зачисляются в доход бюджета в виде неналогового платежа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к содержанию в лотерейных билетах, квитанциях или иных документах, за исключением электронной формы, следующей обязательной информации: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наименование, место нахождения, номера телефонов и интернет-ресурс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номер или наименование тиража (для тиражных лотерей);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номер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цена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дата и место проведения розыгрыша призового фонда (для тиражной лотереи);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данные о месте и сроках получения выигрыша;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размер призового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содержанию электронной формы лотерейных билетов, квитанций или иных документов следующей обязательной информации: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оператора лотереи;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номер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цена лотерейного билета, квитанции или иного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ссылка на доступ к расширенной информации о месте нахождения, номерах телефонов и интернет-ресурсе оператора лотереи, наименовании лотереи, номере или наименовании тиража (для тиражных лотерей), дате и месте проведения розыгрыша призового фонда (для тиражной лотереи), месте и сроках получения выигрыша, размере призового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требований норм орфографии и аутентичного перевода текста информации, содержащейся в лотерейных билетах, квитанциях или иных документах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осуществлению розыгрыша призового фонда тиражной лотереи лотерейным оборудованием путем генерации случайным образом выигравшей лотерейной комбинацией, которую участник лотереи в целях выявления своего выигрыша должен сравнить с лотерейной комбинацией в данном розыгрыше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созданию тиражной комиссии при проведении розыгрыша призового фонда тиражной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обеспечению трансляции розыгрыша призового фонда тиражной лотереи с демонстрацией процедуры определения выигрышей на телеканале в прямом эфире или в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опубликованию результатов каждого розыгрыша призового фонда и выигрышей по лотерейным билетам, квитанциям или иным документам тиражной лотереи в периодических печатных изданиях, распространяемых на всей территории Республики Казахстан, в течение трех рабочих дней или размещение на интернет-ресурсе оператора лотереи в течение двенадцати часов с момента проведения указанного розыгрыша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требования по розыгрышу призового фонда полностью, включая суперприз, в случае прекращения проведения тиражной лотереи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оператором лотереи обязательств по ежеквартальному направлению на развитие физической культуры и спорта не менее десяти процентов от разницы между выручкой от реализованных лотерейных билетов, квитанций или иных документов и призовым фондом единому оператору, осуществляющему деятельность по распределению внебюджетных денежных средств, направленных на развитие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мер по противодействию легализации (отмыванию) доходов, полученных преступным путем, и финансированию терроризма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(не позднее рабочего дня, следующего за днем совершения) в уполномоченный орган по финансовому мониторингу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(при признании операции в качестве подозрительной незамедлительно сообщить в уполномоченный орган по финансовому мониторингу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в уполномоченный орган по финансовому мониторингу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правил внутреннего контроля в целях предотвращения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правилах внутреннего контроля следующих программ: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организации внутреннего контроля,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репутации;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идентификации клиентов; программа мониторинга и изучения операций клиентов, включая изучение сложных, необычно крупных операций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обязанности по отказу клиенту в установлении деловых отношений и проведении операций с деньгами и (или) имуществом и (или) непредоставлению в уполномоченный орган по финансовому мониторингу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непринятия мер по замораживанию операций с деньгами и (или) имуществом и (или) непредоставления в уполномоченный орган по финансовому мониторингу информации о мерах по замораживанию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60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лотереях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лотерейной деятельности</w:t>
            </w:r>
          </w:p>
        </w:tc>
      </w:tr>
    </w:tbl>
    <w:bookmarkStart w:name="z13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за соблюдением законодательства Республики Казахстан о лотереях и лотерейной деятельности (в соответствии со статьей 138 Предпринимательского кодекса Республики Казахстан)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/значения,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об устранении нарушений, выявленных по результатам профилактического контроля без посещения субъекта (объекта) контроля, в течение десяти рабочих дней со дня, следующего за днем их вручения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