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c505" w14:textId="04fc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июля 2006 года №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10 мая 2023 года № 489. Зарегистрирован в Министерстве юстиции Республики Казахстан 11 мая 2023 года № 32463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июля 2006 года № 265 "Об утверждении Правил аккредитации профессиональных аудиторских организаций" (зарегистрирован в Реестре государственной регистрации нормативных правовых актов под № 4336)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аккредитации профессиональных аудиторских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"Об аудиторской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по аккредитации профессиональных аудиторских организаций (далее – услугополучатель).";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согласно подпункту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орган, определяющий порядок оказания государственной услуги, направляет информацию о порядке оказания государственных услуг, а также внесенных изменениях и (или) дополнениях в подзаконные нормативные правовые акты в Единый контакт-центр согласно подпункту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обращении услугополучателя после окончания рабочего времени, в выходные и праздничные дни,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прием запроса и выдача результатов оказания государственной услуги осуществляется следующим рабочим днем.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(перерегистрации) юридического лица, об аккредитации профессиональной аудиторской организации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Содержание процедур (действий), входящих в состав процесса оказания государственной услуги: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свидетельства: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исполнителем полноты представленных документов на предмет соответствия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– в течение одного рабочего дня.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и (или) документов с истекшим сроком действия, услугодатель в течение двух рабочих дней дает мотивированный отказ в дальнейшем рассмотрении запроса.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услугодатель осуществляет процедуры (действия) в соответствии с подпунктом 3) настоящего пункта;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содержания представленных документов, подготовка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одного рабочего дня;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свидетельства: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исполнителем и согласование с руководителем управления в сфере аудиторской деятельности, руководителем управления юридической службы услугодателя проекта заключения, проекта приказа о выдаче свидетельства, а также их утверждение уполномоченным лицом услугодателя, регистрация приказа либо подготовка мотивированного ответа об отказе и выдача свидетельства об аккредитации либо мотивированного ответа об отказе в оказании государственной услуги – в течение двух рабочих дней;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свидетельства: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представленные услугополучателем, принимаются работником управления по документообороту услугодателя и передаются соответствующему управлению в сфере аудиторской деятельности услугодателя для распределения в последующем исполнителю – в течение одного рабочего дня;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рассматривает содержание представленных документов и распечатывает свидетельство, заверяет ЭЦП уполномоченного лица услугодателя и выдает дубликат свидетельства – в течение одного рабочего дня.";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выдаче и переоформлении свидетельства об аккредитации профессиональной аудиторской организации,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73 Административного процедурно-процессуального кодекса Республики Казахстан (далее – АППК РК), заслушивание не проводится.";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489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об аккредитации профессиональной аудиторской организации"</w:t>
      </w:r>
      <w:r>
        <w:br/>
      </w:r>
      <w:r>
        <w:rPr>
          <w:rFonts w:ascii="Times New Roman"/>
          <w:b/>
          <w:i w:val="false"/>
          <w:color w:val="000000"/>
        </w:rPr>
        <w:t>(далее – перечень основных требований)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Министерства финансов Республики Казахстан (далее–услугодатель)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запроса и выдача результатов оказания государственной услуги осуществляется через веб-портал "Электронного правительства" www.egov.kz, www.elicense.kz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свидетельства – 3 (три)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свидетельства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аккредитации профессиональной организации либо мотивированный ответ об отказе в оказании государственной услуги в случаях и по основаниям, предусмотренным в пункте 9 настоящего перечня основных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бесплатно юридическим лицам.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Единого контакт-центра – ежедневно с 9.00 до 21.00 часов.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удостоверенного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форма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свидетельства об аккредитации профессиональной аудиторской организации в случае изменения юридического адреса, а также для выдачи дубликата свидетельства при утере, порче свидетельства об аккредитации профессиональной аудиторской организации, если ранее выданное свидетельство оформлено в бумажной форме, необходимо заполнить на портале запрос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профессиональных организаций и (или) представленных материалов, объектов, данных и сведений, необходимых для оказания государственной услуги, установленным требованиям в настоящих Правилах;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Комитета внутреннего государственного аудита Министерства финансов Республики Казахстан, в разделе "Государственные услуги" www.gov.kz.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