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c6d0" w14:textId="137c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индустрии и инфраструктурного развития Республики Казахстан от 11 июля 2019 года № 500 "Об утверждении Правил предоставления управляющей компанией специальной экономической и индустриальной зоны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мая 2023 года № 311. Зарегистрирован в Министерстве юстиции Республики Казахстан 11 мая 2023 года № 32465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от 11 июля 2019 года № 500 "Об утверждении Правила представления управляющей компанией специальной экономической и индустриальной зон отчетности" (зарегистрирован в Реестре государственной регистрации нормативных правовых актов за № 19021)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управляющей компанией специальной экономической и индустриальной зон отчетности,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формой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управляющей компанией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индустриальной зон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специальных экономических и индустриальных зон</w:t>
      </w:r>
      <w:r>
        <w:br/>
      </w:r>
      <w:r>
        <w:rPr>
          <w:rFonts w:ascii="Times New Roman"/>
          <w:b/>
          <w:i w:val="false"/>
          <w:color w:val="000000"/>
        </w:rPr>
        <w:t>(заполняется отдельно для действующих проектов и проектов на стадии реализации)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СЭЗ/ИЗ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СЭЗ или лица, осуществляющее непрофильные виды деятельности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 продукция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на уровне 2 знаков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на уровне 10 знаков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СКПП на уровне 9 знаков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 (микро, малый, средний, крупный)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Занимаемый участок земли, 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земельного участка по гос.акту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выдан земельный участок по гос.акту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проекта, млрд тг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вложенных средств, млрд тг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участие в уставном капитале участника СЭЗ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проекта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компании-иностранного участника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вложенных иностранных средств, млрд тг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млрд тг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в разрезе номенклатуры продукции, млрд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продукции в разрезе номенклатуры продукции, млрд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Экспортируемые страны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места, 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отчисления, млрд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время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управляющей компанией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индустриальной зон отчетности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Доля внутристрановой ценности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СЭЗ или лица, осуществляющее непрофильные виды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 / 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приобретения (0- товар, 1- работа, 2 -у слуга)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приобретенных ТРУ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на уровне 4 знаков или код ТН ВЭД на уровне 6 знаков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приобретенного товара в натуральном выражении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договору,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производителя товара, которому выдан сертификат "СТ-КZ"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сертификата "СТ-КZ"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сертификата "СТ-КZ"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"СТ-КZ", (день,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 в товаре, указанная в сертификате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"СТ-КZ",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 в работе (услуге),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