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373b" w14:textId="b363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марта 2021 года № 89 "Об утверждении Правил по управлению резервным запасом зерна"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5 мая 2023 года № 175. Зарегистрирован в Министерстве юстиции Республики Казахстан 12 мая 2023 года № 32479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2021 года № 89 "Об утверждении Правил по управлению резервным запасом зерна" (зарегистрирован в Реестре государственной регистрации нормативных правовых актов № 22387)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резервным запасом зерна,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управлению резервным запасом зерна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(далее – Закон) и определяют порядок по управлению резервным запасом зерна.";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Хранение резервного запаса зерна осуществляется на хлебоприемных предприятиях, имеющих лицензию на оказание услуг по складской деятельности с выпуском зерновых расписок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складской деятельности с выпуском зерновых расписок", утвержденными приказом исполняющего обязанности Министра сельского хозяйства Республики Казахстан от 1 июня 2021 года № 178 (зерегистрирован в Реестре государственной регистрации нормативных правовых актов № 22952).";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Контроль количественно-качественного состояния резервного запаса зерна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