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9128" w14:textId="0799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мая 2023 года № 177. Зарегистрирован в Министерстве юстиции Республики Казахстан 16 мая 2023 года № 32498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энергетики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 (зарегистрирован в Реестре государственной регистрации нормативных правовых актов за № 10234):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тепловой энергией,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В случае если ухудшение качества тепловой энергии или перерыв ее подачи энергопередающей (энергопроизводящей) организацией в журнале не отмечено, лицо ответственное за эксплуатацию теплопотребляющей установки потребителя (по объектам кондоминиума, объединения собственников имущества (далее - ОСИ) и (или) простые товарищества (далее – ПТ), извещает об этом энергопередающую (энергопроизводящую) и энергоснабжающую организации письменным заявлением или телефонограммой с указанием времени, даты ее передачи и фамилии лица, передавшего ее, а также время начала ухудшения качества (отсутствия) тепловой энергий, характер ухудшения и необходимость присутствия представителя энергоснабжающей и энергопередающей (энергопроизводящей) организации.".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Уполномоченные лица потребителя (орган управления объектом кондоминиума, ОСИ, ПТ) содержат в надлежащем техническом состоянии и обеспечивают безопасность общедомовой (внутридомовой) системы отопления и горячего водоснабжения, обеспечивают сохранность (общедомовых) приборов коммерческого учета и других теплопотребляющих установок, составляющих общедомовую собственность.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тепловой энергии потребителям для целей отопления и горячего водоснабжения осуществляется энергоснабжающей организацией в соответствии с публичным договором на теплоснабжение.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управление объектом кондоминиума, производят обслуживание теплопотребляющих установок самостоятельно или по договору со специализированной организацией.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 рассчитывается с энергоснабжающей организацией за тепловую энергию по приборам коммерческого учета, установленным на границе эксплуатационной ответственности сторон, по тарифу, утвержденному в порядке, установленном уполномоченным органом в сфере естественных монополий.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приборов коммерческого учета у потребителя, использующего тепловую энергию для бытовых нужд, объем предоставленных услуг определяется расчетным путем в порядке, установленном законодательством Республики Казахстан в сфере естественных монополий.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эксплуатационной ответственности между потребителем и энергопередающей (энергопроизводящей) организацией в многоквартирных жилых домах, находящихся под управлением ОСИ, ПТ или органа управления объектом кондоминиума, определяется по первому разделительному фланцу или сварному шву входных задвижек узла управления со стороны источника тепловой энергии.";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152 "Об утверждении Правил организации и функционирования рынка электрической мощности" (зарегистрирован в Реестре государственной регистрации нормативных правовых актов за № 10612):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рынка электрической мощности,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дни зимних месяцев календарного года: декабря, января и февраля месяцев (только для энергопроизводящих организаций, которые заключили с единым закупщиком договор о покупке услуги по поддержанию готовности электрической мощности согласно подпункту 6) пункта 11 настоящих Правил, а для также энергопроизводящих организаций (в состав которых входят только теплоэлектроцентрали, осуществляющие централизованное теплоснабжение городов в период прохождения осенне-зимнего периода), входящих в группу лиц, включенную в реестр групп лиц), при условии своевременного (до времени подачи соответствующей тестовой команды) уведомления (по электронной почте) соответствующей энергопроизводящей организацией системного оператора о возникновении либо сохранении в день планируемой подачи тестовой команды аномального понижения температуры окружающего воздуха в районе (районах) нахождения электрической станции (электрических станций), входящей (входящих) в ее состав, с приложением электронной копии соответствующего штормового предупреждения от уполномоченного органа";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