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e19f" w14:textId="be3e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отчетности племенными центрами, дистрибьютерными центрами по реализации семени и эмбрионов племенных животных и республиканскими палатами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15 мая 2023 года № 182. Зарегистрирован в Министерстве юстиции Республики Казахстан 17 мая 2023 года № 32503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племенном животноводстве"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отчетности племенными центрами, дистрибьютерными центрами по реализации семени и эмбрионов племенных животных и республиканскими палатами.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2023 года № 182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отчетности племенными центрами, дистрибьютерными центрами по реализации семени и эмбрионов племенных животных и республиканскими палатами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отчетности племенными центрами, дистрибьютерными центрами по реализации семени и эмбрионов племенных животных и республиканскими палатами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племенном животноводстве" (далее – Закон) и определяют порядок представления отчетности племенными центрами, дистрибьютерными центрами по реализации семени и эмбрионов племенных животных и республиканскими палатами.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дистрибьютерный центр по реализации семени и эмбрионов племенных животных (далее – дистрибьютерный центр) – юридическое лицо, уведомившее уполномоченный орган в области племенного животноводства (далее – уполномоченный орган) о начале (прекращении) деятельности по приобретению, хранению и реализации семени племенных животных-производителей, эмбрионов;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племенной центр – юридическое лицо, уведомившее уполномоченный орган о начале (прекращении) деятельности по содержанию племенных животных-производителей, занимающееся получением, накоплением, приобретением, хранением и реализацией семени племенных животных-производителей, эмбрионов;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племенное животное-производитель – мужская особь племенного животного, используемая для воспроизводства сельскохозяйственных животных;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республиканская палата – некоммерческая, самофинансируемая организация, создаваемая и действующая для представления и защиты интересов физических и юридических лиц, осуществляющих разведение и (или) воспроизводство племенных животных.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отчетности племенными центрами, дистрибьютерными центрами по реализации семени и эмбрионов племенных животных и республиканскими палатами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Ведение отчетности производится в целях учета: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племенных животных по Республике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племенных животных, содержащихся в племенных центрах;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семени, полученных от племенных животных-производителей по Республике Казахстан, оцененных по качеству потомства и (или) геномной оценке.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Племенные центры, дистрибьютерные центры и республиканские палаты представляют отчетность в уполномоченный орган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27 апреля 2023 года № 164 "Об утверждении форм, предназначенных для сбора административных данных в области племенного животноводства" (зарегистрирован в Реестре государственной регистрации нормативных правовых актов № 32424) (далее – формы, предназначенные для сбора административных данных).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Формы, предназначенные для сбора административных данных, направляются племенными центрами, дистрибьютерными центрами и республиканскими палатами посредством информационной системы, либо вносятся нарочно через канцелярию уполномоченного органа.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Данные отчетности являются доступными для пользования заинтересованными лицами и публикуются уполномоченным органом ежеквартально, до десятого числа месяца, следующего за отчетным кварталом, и ежегодно, до 5 февраля календарного года, следующего за отчетным годом, на официальном интернет-ресурсе уполномоченного органа.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обнаружении ошибок племенным центром, дистрибьютерным центром и республиканской палатой по ранее представленной отчетности, племенной центр, дистрибьютерный центр, республиканская палата в течение 2 (двух) рабочих дней исправляют ошибки и представляют исправленный вариант отчетности в уполномоченный орган согласно пункту 10 настоящих Правил.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обнаружении уполномоченным органом ошибок в представленной племенными центрами, дистрибьютерными центрами и республиканскими палатами отчетности, осуществляется государственный контроль в области племенного животноводства в отношении племенных центров, дистрибьютерных центров, республиканских палат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Исправленный вариант отчетности по ошибкам, выявленным уполномоченным органом, представляется племенными центрами, дистрибьютерными центрами и республиканскими палатами в сроки, установленные в рекомендации об устранении нарушений, и согласно пункту 10 настоящих Правил.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представления в уполномоченный орган исправленного варианта отчетности, формы, предназначенные для сбора административных данных, заверяются словами "исправленному верить", указывается дата исправления и подпись исполнителя и руководителя (в случае отсутствия руководителя, лица исполняющего его обязанности).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