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7a6" w14:textId="9004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контакт-центра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16 мая 2023 года № 177/НҚ. Зарегистрирован в Министерстве юстиции Республики Казахстан 17 мая 2023 года № 32504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контакт-центром некоммерческое акционерное общество "Государственная корпорация "Правительство для граждан".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