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2bf1" w14:textId="db32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должностей органов гражданской защиты</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17 мая 2023 года № 255. Зарегистрирован в Министерстве юстиции Республики Казахстан 18 мая 2023 года № 32519.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частью пятой статьи 84 Закона Республики Казахстан "О правоохранительной службе", </w:t>
      </w:r>
      <w:r>
        <w:rPr>
          <w:rFonts w:ascii="Times New Roman"/>
          <w:b w:val="false"/>
          <w:i w:val="false"/>
          <w:color w:val="000000"/>
          <w:sz w:val="28"/>
        </w:rPr>
        <w:t>пунктом 43</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а также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Типовых квалификационных требований к категориям должностей правоохранительных органов, утвержденных приказом Председателя Агентства Республики Казахстан по делам государственной службы Республики Казахстан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ПРИКАЗЫВАЮ:</w:t>
      </w:r>
    </w:p>
    <w:bookmarkEnd w:id="0"/>
    <w:bookmarkStart w:name="z6" w:id="1"/>
    <w:p>
      <w:pPr>
        <w:spacing w:after="0"/>
        <w:ind w:left="0"/>
        <w:jc w:val="both"/>
      </w:pPr>
      <w:r>
        <w:rPr>
          <w:rFonts w:ascii="Times New Roman"/>
          <w:b w:val="false"/>
          <w:i w:val="false"/>
          <w:color w:val="000000"/>
          <w:sz w:val="28"/>
        </w:rPr>
        <w:t>
      1. Утвердить прилагаемые:</w:t>
      </w:r>
    </w:p>
    <w:bookmarkEnd w:id="1"/>
    <w:bookmarkStart w:name="z7" w:id="2"/>
    <w:p>
      <w:pPr>
        <w:spacing w:after="0"/>
        <w:ind w:left="0"/>
        <w:jc w:val="both"/>
      </w:pPr>
      <w:r>
        <w:rPr>
          <w:rFonts w:ascii="Times New Roman"/>
          <w:b w:val="false"/>
          <w:i w:val="false"/>
          <w:color w:val="000000"/>
          <w:sz w:val="28"/>
        </w:rPr>
        <w:t xml:space="preserve">
      1) квалификационные требования к категориям должностей аппарата Министерства по чрезвычайным ситуациям Республики Казахстан (далее - МЧС)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квалификационные требования к категориям должностей ведомств МЧС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квалификационные требования к категориям должностей областных (городов республиканского значения и столицы) территориальных органов МЧС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квалификационные требования к категориям должностей городских, районных (районов в городах) территориальных органов МЧС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квалификационные требования к категориям должностей государственных учреждений, находящихся в ведении МЧС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9"/>
    <w:bookmarkStart w:name="z15"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11"/>
    <w:bookmarkStart w:name="z17" w:id="12"/>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21" w:id="14"/>
    <w:p>
      <w:pPr>
        <w:spacing w:after="0"/>
        <w:ind w:left="0"/>
        <w:jc w:val="left"/>
      </w:pPr>
      <w:r>
        <w:rPr>
          <w:rFonts w:ascii="Times New Roman"/>
          <w:b/>
          <w:i w:val="false"/>
          <w:color w:val="000000"/>
        </w:rPr>
        <w:t xml:space="preserve"> Квалификационные требования к категориям должностей аппарата Министерства по чрезвычайным ситуациям Республики Казахстан</w:t>
      </w:r>
    </w:p>
    <w:bookmarkEnd w:id="14"/>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по чрезвычайным ситуациям РК от 14.03.2025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должности Руководителя аппарата Министерства по чрезвычайным ситуациям Республики Казахстан (далее -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Пожаротушение и аварийно-спасательное дело</w:t>
            </w:r>
          </w:p>
          <w:p>
            <w:pPr>
              <w:spacing w:after="20"/>
              <w:ind w:left="20"/>
              <w:jc w:val="both"/>
            </w:pPr>
            <w:r>
              <w:rPr>
                <w:rFonts w:ascii="Times New Roman"/>
                <w:b w:val="false"/>
                <w:i w:val="false"/>
                <w:color w:val="000000"/>
                <w:sz w:val="20"/>
              </w:rPr>
              <w:t>Защита в чрезвычайных ситуациях</w:t>
            </w:r>
          </w:p>
          <w:p>
            <w:pPr>
              <w:spacing w:after="20"/>
              <w:ind w:left="20"/>
              <w:jc w:val="both"/>
            </w:pPr>
            <w:r>
              <w:rPr>
                <w:rFonts w:ascii="Times New Roman"/>
                <w:b w:val="false"/>
                <w:i w:val="false"/>
                <w:color w:val="000000"/>
                <w:sz w:val="20"/>
              </w:rPr>
              <w:t>Командная тактическая сил гражданской обороны</w:t>
            </w:r>
          </w:p>
          <w:p>
            <w:pPr>
              <w:spacing w:after="20"/>
              <w:ind w:left="20"/>
              <w:jc w:val="both"/>
            </w:pPr>
            <w:r>
              <w:rPr>
                <w:rFonts w:ascii="Times New Roman"/>
                <w:b w:val="false"/>
                <w:i w:val="false"/>
                <w:color w:val="000000"/>
                <w:sz w:val="20"/>
              </w:rPr>
              <w:t>Промышленная, экологическая и пожарная безопасность</w:t>
            </w:r>
          </w:p>
          <w:p>
            <w:pPr>
              <w:spacing w:after="20"/>
              <w:ind w:left="20"/>
              <w:jc w:val="both"/>
            </w:pPr>
            <w:r>
              <w:rPr>
                <w:rFonts w:ascii="Times New Roman"/>
                <w:b w:val="false"/>
                <w:i w:val="false"/>
                <w:color w:val="000000"/>
                <w:sz w:val="20"/>
              </w:rPr>
              <w:t>Строительство</w:t>
            </w:r>
          </w:p>
          <w:p>
            <w:pPr>
              <w:spacing w:after="20"/>
              <w:ind w:left="20"/>
              <w:jc w:val="both"/>
            </w:pPr>
            <w:r>
              <w:rPr>
                <w:rFonts w:ascii="Times New Roman"/>
                <w:b w:val="false"/>
                <w:i w:val="false"/>
                <w:color w:val="000000"/>
                <w:sz w:val="20"/>
              </w:rPr>
              <w:t>Производство строительных материалов, изделий и конструкций</w:t>
            </w:r>
          </w:p>
          <w:p>
            <w:pPr>
              <w:spacing w:after="20"/>
              <w:ind w:left="20"/>
              <w:jc w:val="both"/>
            </w:pPr>
            <w:r>
              <w:rPr>
                <w:rFonts w:ascii="Times New Roman"/>
                <w:b w:val="false"/>
                <w:i w:val="false"/>
                <w:color w:val="000000"/>
                <w:sz w:val="20"/>
              </w:rPr>
              <w:t>Электроэнергетика</w:t>
            </w:r>
          </w:p>
          <w:p>
            <w:pPr>
              <w:spacing w:after="20"/>
              <w:ind w:left="20"/>
              <w:jc w:val="both"/>
            </w:pPr>
            <w:r>
              <w:rPr>
                <w:rFonts w:ascii="Times New Roman"/>
                <w:b w:val="false"/>
                <w:i w:val="false"/>
                <w:color w:val="000000"/>
                <w:sz w:val="20"/>
              </w:rPr>
              <w:t>Теплоэнергетика</w:t>
            </w:r>
          </w:p>
          <w:p>
            <w:pPr>
              <w:spacing w:after="20"/>
              <w:ind w:left="20"/>
              <w:jc w:val="both"/>
            </w:pPr>
            <w:r>
              <w:rPr>
                <w:rFonts w:ascii="Times New Roman"/>
                <w:b w:val="false"/>
                <w:i w:val="false"/>
                <w:color w:val="000000"/>
                <w:sz w:val="20"/>
              </w:rPr>
              <w:t>Радиотехника, электроника и телекоммуникации</w:t>
            </w:r>
          </w:p>
          <w:p>
            <w:pPr>
              <w:spacing w:after="20"/>
              <w:ind w:left="20"/>
              <w:jc w:val="both"/>
            </w:pPr>
            <w:r>
              <w:rPr>
                <w:rFonts w:ascii="Times New Roman"/>
                <w:b w:val="false"/>
                <w:i w:val="false"/>
                <w:color w:val="000000"/>
                <w:sz w:val="20"/>
              </w:rPr>
              <w:t>Безопасность жизнедеятельности и защита окружающей среды</w:t>
            </w:r>
          </w:p>
          <w:p>
            <w:pPr>
              <w:spacing w:after="20"/>
              <w:ind w:left="20"/>
              <w:jc w:val="both"/>
            </w:pPr>
            <w:r>
              <w:rPr>
                <w:rFonts w:ascii="Times New Roman"/>
                <w:b w:val="false"/>
                <w:i w:val="false"/>
                <w:color w:val="000000"/>
                <w:sz w:val="20"/>
              </w:rPr>
              <w:t>Механика</w:t>
            </w:r>
          </w:p>
          <w:p>
            <w:pPr>
              <w:spacing w:after="20"/>
              <w:ind w:left="20"/>
              <w:jc w:val="both"/>
            </w:pPr>
            <w:r>
              <w:rPr>
                <w:rFonts w:ascii="Times New Roman"/>
                <w:b w:val="false"/>
                <w:i w:val="false"/>
                <w:color w:val="000000"/>
                <w:sz w:val="20"/>
              </w:rPr>
              <w:t>Вычислительная техника и программное обеспечение</w:t>
            </w:r>
          </w:p>
          <w:p>
            <w:pPr>
              <w:spacing w:after="20"/>
              <w:ind w:left="20"/>
              <w:jc w:val="both"/>
            </w:pPr>
            <w:r>
              <w:rPr>
                <w:rFonts w:ascii="Times New Roman"/>
                <w:b w:val="false"/>
                <w:i w:val="false"/>
                <w:color w:val="000000"/>
                <w:sz w:val="20"/>
              </w:rPr>
              <w:t>Нефтегазовое дело</w:t>
            </w:r>
          </w:p>
          <w:p>
            <w:pPr>
              <w:spacing w:after="20"/>
              <w:ind w:left="20"/>
              <w:jc w:val="both"/>
            </w:pPr>
            <w:r>
              <w:rPr>
                <w:rFonts w:ascii="Times New Roman"/>
                <w:b w:val="false"/>
                <w:i w:val="false"/>
                <w:color w:val="000000"/>
                <w:sz w:val="20"/>
              </w:rPr>
              <w:t>Автоматизация и управление</w:t>
            </w:r>
          </w:p>
          <w:p>
            <w:pPr>
              <w:spacing w:after="20"/>
              <w:ind w:left="20"/>
              <w:jc w:val="both"/>
            </w:pPr>
            <w:r>
              <w:rPr>
                <w:rFonts w:ascii="Times New Roman"/>
                <w:b w:val="false"/>
                <w:i w:val="false"/>
                <w:color w:val="000000"/>
                <w:sz w:val="20"/>
              </w:rPr>
              <w:t>Юриспруденция</w:t>
            </w:r>
          </w:p>
          <w:p>
            <w:pPr>
              <w:spacing w:after="20"/>
              <w:ind w:left="20"/>
              <w:jc w:val="both"/>
            </w:pPr>
            <w:r>
              <w:rPr>
                <w:rFonts w:ascii="Times New Roman"/>
                <w:b w:val="false"/>
                <w:i w:val="false"/>
                <w:color w:val="000000"/>
                <w:sz w:val="20"/>
              </w:rPr>
              <w:t>Право</w:t>
            </w:r>
          </w:p>
          <w:p>
            <w:pPr>
              <w:spacing w:after="20"/>
              <w:ind w:left="20"/>
              <w:jc w:val="both"/>
            </w:pPr>
            <w:r>
              <w:rPr>
                <w:rFonts w:ascii="Times New Roman"/>
                <w:b w:val="false"/>
                <w:i w:val="false"/>
                <w:color w:val="000000"/>
                <w:sz w:val="20"/>
              </w:rPr>
              <w:t>Правоохранительная деятельность</w:t>
            </w:r>
          </w:p>
          <w:p>
            <w:pPr>
              <w:spacing w:after="20"/>
              <w:ind w:left="20"/>
              <w:jc w:val="both"/>
            </w:pPr>
            <w:r>
              <w:rPr>
                <w:rFonts w:ascii="Times New Roman"/>
                <w:b w:val="false"/>
                <w:i w:val="false"/>
                <w:color w:val="000000"/>
                <w:sz w:val="20"/>
              </w:rPr>
              <w:t>Транспорт, транспортная техника и технологии</w:t>
            </w:r>
          </w:p>
          <w:p>
            <w:pPr>
              <w:spacing w:after="20"/>
              <w:ind w:left="20"/>
              <w:jc w:val="both"/>
            </w:pPr>
            <w:r>
              <w:rPr>
                <w:rFonts w:ascii="Times New Roman"/>
                <w:b w:val="false"/>
                <w:i w:val="false"/>
                <w:color w:val="000000"/>
                <w:sz w:val="20"/>
              </w:rPr>
              <w:t>Логистика</w:t>
            </w:r>
          </w:p>
          <w:p>
            <w:pPr>
              <w:spacing w:after="20"/>
              <w:ind w:left="20"/>
              <w:jc w:val="both"/>
            </w:pPr>
            <w:r>
              <w:rPr>
                <w:rFonts w:ascii="Times New Roman"/>
                <w:b w:val="false"/>
                <w:i w:val="false"/>
                <w:color w:val="000000"/>
                <w:sz w:val="20"/>
              </w:rPr>
              <w:t>(по отраслям)</w:t>
            </w:r>
          </w:p>
          <w:p>
            <w:pPr>
              <w:spacing w:after="20"/>
              <w:ind w:left="20"/>
              <w:jc w:val="both"/>
            </w:pPr>
            <w:r>
              <w:rPr>
                <w:rFonts w:ascii="Times New Roman"/>
                <w:b w:val="false"/>
                <w:i w:val="false"/>
                <w:color w:val="000000"/>
                <w:sz w:val="20"/>
              </w:rPr>
              <w:t>Военное дело и безопасность</w:t>
            </w:r>
          </w:p>
          <w:p>
            <w:pPr>
              <w:spacing w:after="20"/>
              <w:ind w:left="20"/>
              <w:jc w:val="both"/>
            </w:pPr>
            <w:r>
              <w:rPr>
                <w:rFonts w:ascii="Times New Roman"/>
                <w:b w:val="false"/>
                <w:i w:val="false"/>
                <w:color w:val="000000"/>
                <w:sz w:val="20"/>
              </w:rPr>
              <w:t>Судебная экспертиза</w:t>
            </w:r>
          </w:p>
          <w:p>
            <w:pPr>
              <w:spacing w:after="20"/>
              <w:ind w:left="20"/>
              <w:jc w:val="both"/>
            </w:pPr>
            <w:r>
              <w:rPr>
                <w:rFonts w:ascii="Times New Roman"/>
                <w:b w:val="false"/>
                <w:i w:val="false"/>
                <w:color w:val="000000"/>
                <w:sz w:val="20"/>
              </w:rPr>
              <w:t>Техносферная безопасность</w:t>
            </w:r>
          </w:p>
          <w:p>
            <w:pPr>
              <w:spacing w:after="20"/>
              <w:ind w:left="20"/>
              <w:jc w:val="both"/>
            </w:pPr>
            <w:r>
              <w:rPr>
                <w:rFonts w:ascii="Times New Roman"/>
                <w:b w:val="false"/>
                <w:i w:val="false"/>
                <w:color w:val="000000"/>
                <w:sz w:val="20"/>
              </w:rPr>
              <w:t>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C-SV-1 стаж работы должен соответствовать одному из требований, предусмотренных пунктом 6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(далее – приказ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должности советника Министра по чрезвычайным ситуациям Республики Казахстан (далее – 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Пожаротушение и аварийно-спасательное дело</w:t>
            </w:r>
          </w:p>
          <w:p>
            <w:pPr>
              <w:spacing w:after="20"/>
              <w:ind w:left="20"/>
              <w:jc w:val="both"/>
            </w:pPr>
            <w:r>
              <w:rPr>
                <w:rFonts w:ascii="Times New Roman"/>
                <w:b w:val="false"/>
                <w:i w:val="false"/>
                <w:color w:val="000000"/>
                <w:sz w:val="20"/>
              </w:rPr>
              <w:t>Защита в чрезвычайных ситуациях</w:t>
            </w:r>
          </w:p>
          <w:p>
            <w:pPr>
              <w:spacing w:after="20"/>
              <w:ind w:left="20"/>
              <w:jc w:val="both"/>
            </w:pPr>
            <w:r>
              <w:rPr>
                <w:rFonts w:ascii="Times New Roman"/>
                <w:b w:val="false"/>
                <w:i w:val="false"/>
                <w:color w:val="000000"/>
                <w:sz w:val="20"/>
              </w:rPr>
              <w:t>Командная тактическая сил гражданской обороны</w:t>
            </w:r>
          </w:p>
          <w:p>
            <w:pPr>
              <w:spacing w:after="20"/>
              <w:ind w:left="20"/>
              <w:jc w:val="both"/>
            </w:pPr>
            <w:r>
              <w:rPr>
                <w:rFonts w:ascii="Times New Roman"/>
                <w:b w:val="false"/>
                <w:i w:val="false"/>
                <w:color w:val="000000"/>
                <w:sz w:val="20"/>
              </w:rPr>
              <w:t>Промышленная, экологическая и пожарная безопасность</w:t>
            </w:r>
          </w:p>
          <w:p>
            <w:pPr>
              <w:spacing w:after="20"/>
              <w:ind w:left="20"/>
              <w:jc w:val="both"/>
            </w:pPr>
            <w:r>
              <w:rPr>
                <w:rFonts w:ascii="Times New Roman"/>
                <w:b w:val="false"/>
                <w:i w:val="false"/>
                <w:color w:val="000000"/>
                <w:sz w:val="20"/>
              </w:rPr>
              <w:t>Строительство</w:t>
            </w:r>
          </w:p>
          <w:p>
            <w:pPr>
              <w:spacing w:after="20"/>
              <w:ind w:left="20"/>
              <w:jc w:val="both"/>
            </w:pPr>
            <w:r>
              <w:rPr>
                <w:rFonts w:ascii="Times New Roman"/>
                <w:b w:val="false"/>
                <w:i w:val="false"/>
                <w:color w:val="000000"/>
                <w:sz w:val="20"/>
              </w:rPr>
              <w:t>Производство строительных материалов, изделий и конструкций</w:t>
            </w:r>
          </w:p>
          <w:p>
            <w:pPr>
              <w:spacing w:after="20"/>
              <w:ind w:left="20"/>
              <w:jc w:val="both"/>
            </w:pPr>
            <w:r>
              <w:rPr>
                <w:rFonts w:ascii="Times New Roman"/>
                <w:b w:val="false"/>
                <w:i w:val="false"/>
                <w:color w:val="000000"/>
                <w:sz w:val="20"/>
              </w:rPr>
              <w:t>Электроэнергетика</w:t>
            </w:r>
          </w:p>
          <w:p>
            <w:pPr>
              <w:spacing w:after="20"/>
              <w:ind w:left="20"/>
              <w:jc w:val="both"/>
            </w:pPr>
            <w:r>
              <w:rPr>
                <w:rFonts w:ascii="Times New Roman"/>
                <w:b w:val="false"/>
                <w:i w:val="false"/>
                <w:color w:val="000000"/>
                <w:sz w:val="20"/>
              </w:rPr>
              <w:t>Теплоэнергетика</w:t>
            </w:r>
          </w:p>
          <w:p>
            <w:pPr>
              <w:spacing w:after="20"/>
              <w:ind w:left="20"/>
              <w:jc w:val="both"/>
            </w:pPr>
            <w:r>
              <w:rPr>
                <w:rFonts w:ascii="Times New Roman"/>
                <w:b w:val="false"/>
                <w:i w:val="false"/>
                <w:color w:val="000000"/>
                <w:sz w:val="20"/>
              </w:rPr>
              <w:t>Радиотехника, электроника и телекоммуникации</w:t>
            </w:r>
          </w:p>
          <w:p>
            <w:pPr>
              <w:spacing w:after="20"/>
              <w:ind w:left="20"/>
              <w:jc w:val="both"/>
            </w:pPr>
            <w:r>
              <w:rPr>
                <w:rFonts w:ascii="Times New Roman"/>
                <w:b w:val="false"/>
                <w:i w:val="false"/>
                <w:color w:val="000000"/>
                <w:sz w:val="20"/>
              </w:rPr>
              <w:t>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должности помощника Министра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Министра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C-SV-6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По должностям Департамента ликвидации чрезвычайных ситуаций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C-SV-3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на правоохранительной службе, в том числе не менее трех лет на должностях категории В-PK-6, для занятия должности категории В-PKО-2;</w:t>
            </w:r>
          </w:p>
          <w:p>
            <w:pPr>
              <w:spacing w:after="20"/>
              <w:ind w:left="20"/>
              <w:jc w:val="both"/>
            </w:pPr>
            <w:r>
              <w:rPr>
                <w:rFonts w:ascii="Times New Roman"/>
                <w:b w:val="false"/>
                <w:i w:val="false"/>
                <w:color w:val="000000"/>
                <w:sz w:val="20"/>
              </w:rPr>
              <w:t>
3)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4) не менее девяти лет стажа работы в должности судьи;</w:t>
            </w:r>
          </w:p>
          <w:p>
            <w:pPr>
              <w:spacing w:after="20"/>
              <w:ind w:left="20"/>
              <w:jc w:val="both"/>
            </w:pPr>
            <w:r>
              <w:rPr>
                <w:rFonts w:ascii="Times New Roman"/>
                <w:b w:val="false"/>
                <w:i w:val="false"/>
                <w:color w:val="000000"/>
                <w:sz w:val="20"/>
              </w:rPr>
              <w:t>
5)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6)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7)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C-SV-4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p>
            <w:pPr>
              <w:spacing w:after="20"/>
              <w:ind w:left="20"/>
              <w:jc w:val="both"/>
            </w:pPr>
            <w:r>
              <w:rPr>
                <w:rFonts w:ascii="Times New Roman"/>
                <w:b w:val="false"/>
                <w:i w:val="false"/>
                <w:color w:val="000000"/>
                <w:sz w:val="20"/>
              </w:rPr>
              <w:t>
3)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По должностям Командного центра стратегического планирования и оперативного управления (на правах Департамента)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C-SV-2 стаж работы должен соответствовать одному из требований, предусмотренных </w:t>
            </w:r>
            <w:r>
              <w:rPr>
                <w:rFonts w:ascii="Times New Roman"/>
                <w:b w:val="false"/>
                <w:i w:val="false"/>
                <w:color w:val="000000"/>
                <w:sz w:val="20"/>
              </w:rPr>
              <w:t>пунктом 8</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p>
            <w:pPr>
              <w:spacing w:after="20"/>
              <w:ind w:left="20"/>
              <w:jc w:val="both"/>
            </w:pPr>
            <w:r>
              <w:rPr>
                <w:rFonts w:ascii="Times New Roman"/>
                <w:b w:val="false"/>
                <w:i w:val="false"/>
                <w:color w:val="000000"/>
                <w:sz w:val="20"/>
              </w:rPr>
              <w:t>
Начальник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C-SV-4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Заместитель начальника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p>
            <w:pPr>
              <w:spacing w:after="20"/>
              <w:ind w:left="20"/>
              <w:jc w:val="both"/>
            </w:pPr>
            <w:r>
              <w:rPr>
                <w:rFonts w:ascii="Times New Roman"/>
                <w:b w:val="false"/>
                <w:i w:val="false"/>
                <w:color w:val="000000"/>
                <w:sz w:val="20"/>
              </w:rPr>
              <w:t>
Оперативный 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p>
            <w:pPr>
              <w:spacing w:after="20"/>
              <w:ind w:left="20"/>
              <w:jc w:val="both"/>
            </w:pPr>
            <w:r>
              <w:rPr>
                <w:rFonts w:ascii="Times New Roman"/>
                <w:b w:val="false"/>
                <w:i w:val="false"/>
                <w:color w:val="000000"/>
                <w:sz w:val="20"/>
              </w:rPr>
              <w:t>
Старший инспектор-дежурный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C-SV-9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По должностям Департамента информатизации, цифровизации и связи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Программное обеспечение вычислительной техники и автоматизированных систем</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Математическое и компьютерное моделирование</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C-SV-3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на правоохранительной службе, в том числе не менее трех лет на должностях категории В-PK-6, для занятия должности категории В-PKО-2;</w:t>
            </w:r>
          </w:p>
          <w:p>
            <w:pPr>
              <w:spacing w:after="20"/>
              <w:ind w:left="20"/>
              <w:jc w:val="both"/>
            </w:pPr>
            <w:r>
              <w:rPr>
                <w:rFonts w:ascii="Times New Roman"/>
                <w:b w:val="false"/>
                <w:i w:val="false"/>
                <w:color w:val="000000"/>
                <w:sz w:val="20"/>
              </w:rPr>
              <w:t>
3)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4) не менее девяти лет стажа работы в должности судьи;</w:t>
            </w:r>
          </w:p>
          <w:p>
            <w:pPr>
              <w:spacing w:after="20"/>
              <w:ind w:left="20"/>
              <w:jc w:val="both"/>
            </w:pPr>
            <w:r>
              <w:rPr>
                <w:rFonts w:ascii="Times New Roman"/>
                <w:b w:val="false"/>
                <w:i w:val="false"/>
                <w:color w:val="000000"/>
                <w:sz w:val="20"/>
              </w:rPr>
              <w:t>
5)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6)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7)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C-SV-4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p>
            <w:pPr>
              <w:spacing w:after="20"/>
              <w:ind w:left="20"/>
              <w:jc w:val="both"/>
            </w:pPr>
            <w:r>
              <w:rPr>
                <w:rFonts w:ascii="Times New Roman"/>
                <w:b w:val="false"/>
                <w:i w:val="false"/>
                <w:color w:val="000000"/>
                <w:sz w:val="20"/>
              </w:rPr>
              <w:t>
3)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По должностям Департамента кадровой и воспитательной работы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C-SV-2 стаж работы должен соответствовать одному из требований, предусмотренных </w:t>
            </w:r>
            <w:r>
              <w:rPr>
                <w:rFonts w:ascii="Times New Roman"/>
                <w:b w:val="false"/>
                <w:i w:val="false"/>
                <w:color w:val="000000"/>
                <w:sz w:val="20"/>
              </w:rPr>
              <w:t>пунктом 8</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По должностям Управления дознания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 по особо важным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По должностям Управления медико-психологической службы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(для замещения должности начальника Управления медико-психологической службы)</w:t>
            </w:r>
          </w:p>
          <w:p>
            <w:pPr>
              <w:spacing w:after="20"/>
              <w:ind w:left="20"/>
              <w:jc w:val="both"/>
            </w:pPr>
            <w:r>
              <w:rPr>
                <w:rFonts w:ascii="Times New Roman"/>
                <w:b w:val="false"/>
                <w:i w:val="false"/>
                <w:color w:val="000000"/>
                <w:sz w:val="20"/>
              </w:rPr>
              <w:t>
Педагогика и психология (для замещения должностей, осуществляющих функции по психологии)</w:t>
            </w:r>
          </w:p>
          <w:p>
            <w:pPr>
              <w:spacing w:after="20"/>
              <w:ind w:left="20"/>
              <w:jc w:val="both"/>
            </w:pPr>
            <w:r>
              <w:rPr>
                <w:rFonts w:ascii="Times New Roman"/>
                <w:b w:val="false"/>
                <w:i w:val="false"/>
                <w:color w:val="000000"/>
                <w:sz w:val="20"/>
              </w:rPr>
              <w:t>
Психология (для замещения должностей, осуществляющих функции по психологии)</w:t>
            </w:r>
          </w:p>
          <w:p>
            <w:pPr>
              <w:spacing w:after="20"/>
              <w:ind w:left="20"/>
              <w:jc w:val="both"/>
            </w:pPr>
            <w:r>
              <w:rPr>
                <w:rFonts w:ascii="Times New Roman"/>
                <w:b w:val="false"/>
                <w:i w:val="false"/>
                <w:color w:val="000000"/>
                <w:sz w:val="20"/>
              </w:rPr>
              <w:t>
Общая медицина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Общественное здравоохранение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Медико-профилактическое дело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Медико-биологическое дело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Экология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Гигиена и эпидемиология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Инфекционные болезни, в том числе детские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Командная тактическая сил гражданской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должности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p>
            <w:pPr>
              <w:spacing w:after="20"/>
              <w:ind w:left="20"/>
              <w:jc w:val="both"/>
            </w:pPr>
            <w:r>
              <w:rPr>
                <w:rFonts w:ascii="Times New Roman"/>
                <w:b w:val="false"/>
                <w:i w:val="false"/>
                <w:color w:val="000000"/>
                <w:sz w:val="20"/>
              </w:rPr>
              <w:t>
Главный специалист –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По должностям Управления мобилизационной работы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Система информационной безопасности</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По должностям Управления защищенной связи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По должностям Отдела по защите государственных секретов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bl>
    <w:bookmarkStart w:name="z420" w:id="15"/>
    <w:p>
      <w:pPr>
        <w:spacing w:after="0"/>
        <w:ind w:left="0"/>
        <w:jc w:val="both"/>
      </w:pPr>
      <w:r>
        <w:rPr>
          <w:rFonts w:ascii="Times New Roman"/>
          <w:b w:val="false"/>
          <w:i w:val="false"/>
          <w:color w:val="000000"/>
          <w:sz w:val="28"/>
        </w:rPr>
        <w:t xml:space="preserve">
      Примечание: </w:t>
      </w:r>
    </w:p>
    <w:bookmarkEnd w:id="15"/>
    <w:bookmarkStart w:name="z421" w:id="16"/>
    <w:p>
      <w:pPr>
        <w:spacing w:after="0"/>
        <w:ind w:left="0"/>
        <w:jc w:val="both"/>
      </w:pPr>
      <w:r>
        <w:rPr>
          <w:rFonts w:ascii="Times New Roman"/>
          <w:b w:val="false"/>
          <w:i w:val="false"/>
          <w:color w:val="000000"/>
          <w:sz w:val="28"/>
        </w:rPr>
        <w:t>
      По решению и (или) согласованию с Министром,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423" w:id="17"/>
    <w:p>
      <w:pPr>
        <w:spacing w:after="0"/>
        <w:ind w:left="0"/>
        <w:jc w:val="left"/>
      </w:pPr>
      <w:r>
        <w:rPr>
          <w:rFonts w:ascii="Times New Roman"/>
          <w:b/>
          <w:i w:val="false"/>
          <w:color w:val="000000"/>
        </w:rPr>
        <w:t xml:space="preserve"> Квалификационные требования к категориям должностей ведомств Министерства по чрезвычайным ситуациям Республики Казахстан</w:t>
      </w:r>
    </w:p>
    <w:bookmarkEnd w:id="17"/>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по чрезвычайным ситуациям РК от 14.03.2025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4" w:id="18"/>
    <w:p>
      <w:pPr>
        <w:spacing w:after="0"/>
        <w:ind w:left="0"/>
        <w:jc w:val="left"/>
      </w:pPr>
      <w:r>
        <w:rPr>
          <w:rFonts w:ascii="Times New Roman"/>
          <w:b/>
          <w:i w:val="false"/>
          <w:color w:val="000000"/>
        </w:rPr>
        <w:t xml:space="preserve"> Раздел 1. Квалификационные требования к категориям должностей</w:t>
      </w:r>
      <w:r>
        <w:br/>
      </w:r>
      <w:r>
        <w:rPr>
          <w:rFonts w:ascii="Times New Roman"/>
          <w:b/>
          <w:i w:val="false"/>
          <w:color w:val="000000"/>
        </w:rPr>
        <w:t>Комитета противопожарной службы Министерства по чрезвычайным ситуациям</w:t>
      </w:r>
      <w:r>
        <w:br/>
      </w:r>
      <w:r>
        <w:rPr>
          <w:rFonts w:ascii="Times New Roman"/>
          <w:b/>
          <w:i w:val="false"/>
          <w:color w:val="000000"/>
        </w:rPr>
        <w:t>Республики Казахстан (далее – КПС МЧС)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Председателя и заместителя Председателя КПС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КПС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C-SV-1 стаж работы должен соответствовать одному из требований, предусмотренных пунктом 6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(далее – приказ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КПС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C-SV-2 стаж работы должен соответствовать одному из требований, предусмотренных </w:t>
            </w:r>
            <w:r>
              <w:rPr>
                <w:rFonts w:ascii="Times New Roman"/>
                <w:b w:val="false"/>
                <w:i w:val="false"/>
                <w:color w:val="000000"/>
                <w:sz w:val="20"/>
              </w:rPr>
              <w:t>пунктом 8</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Управления государственного пожарного контроля и противопожарного нормирования КПС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должностям Управления организации пожаротушения и проведения аварийно-спасательных работ КПС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bl>
    <w:bookmarkStart w:name="z514" w:id="19"/>
    <w:p>
      <w:pPr>
        <w:spacing w:after="0"/>
        <w:ind w:left="0"/>
        <w:jc w:val="left"/>
      </w:pPr>
      <w:r>
        <w:rPr>
          <w:rFonts w:ascii="Times New Roman"/>
          <w:b/>
          <w:i w:val="false"/>
          <w:color w:val="000000"/>
        </w:rPr>
        <w:t xml:space="preserve"> Раздел 2. Квалификационные требования к категориям должностей Комитета</w:t>
      </w:r>
      <w:r>
        <w:br/>
      </w:r>
      <w:r>
        <w:rPr>
          <w:rFonts w:ascii="Times New Roman"/>
          <w:b/>
          <w:i w:val="false"/>
          <w:color w:val="000000"/>
        </w:rPr>
        <w:t>по гражданской обороне и воинским частям Министерства по чрезвычайным</w:t>
      </w:r>
      <w:r>
        <w:br/>
      </w:r>
      <w:r>
        <w:rPr>
          <w:rFonts w:ascii="Times New Roman"/>
          <w:b/>
          <w:i w:val="false"/>
          <w:color w:val="000000"/>
        </w:rPr>
        <w:t>ситуациям Республики Казахстан (далее – КГОиВЧ МЧС)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Председателя и заместителя Председателя КГОиВЧ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КГОиВЧ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C-SV-1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десяти лет стажа работы на правоохранительной службе, в том числе не менее одного года на должностях не ниже категорий C-GP-2, C-OGP-1, C-AGP-1, В-PK-2, В-PKО-1, C-SV-2, C-SVО-1, C-SVU-1, С-FM-2, С-FMО-1;</w:t>
            </w:r>
          </w:p>
          <w:p>
            <w:pPr>
              <w:spacing w:after="20"/>
              <w:ind w:left="20"/>
              <w:jc w:val="both"/>
            </w:pPr>
            <w:r>
              <w:rPr>
                <w:rFonts w:ascii="Times New Roman"/>
                <w:b w:val="false"/>
                <w:i w:val="false"/>
                <w:color w:val="000000"/>
                <w:sz w:val="20"/>
              </w:rPr>
              <w:t>
2) не менее десяти лет стажа работы в специальных государственных органах или на воинской службе, в том числе не менее четырех лет на руководящих должностях;</w:t>
            </w:r>
          </w:p>
          <w:p>
            <w:pPr>
              <w:spacing w:after="20"/>
              <w:ind w:left="20"/>
              <w:jc w:val="both"/>
            </w:pPr>
            <w:r>
              <w:rPr>
                <w:rFonts w:ascii="Times New Roman"/>
                <w:b w:val="false"/>
                <w:i w:val="false"/>
                <w:color w:val="000000"/>
                <w:sz w:val="20"/>
              </w:rPr>
              <w:t>
3) не менее одиннадцати лет стажа работы в должности судьи;</w:t>
            </w:r>
          </w:p>
          <w:p>
            <w:pPr>
              <w:spacing w:after="20"/>
              <w:ind w:left="20"/>
              <w:jc w:val="both"/>
            </w:pPr>
            <w:r>
              <w:rPr>
                <w:rFonts w:ascii="Times New Roman"/>
                <w:b w:val="false"/>
                <w:i w:val="false"/>
                <w:color w:val="000000"/>
                <w:sz w:val="20"/>
              </w:rPr>
              <w:t>
4) не менее одиннадцати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А-1, В-1, С-1, C-O-1, D-1, D-O-1;</w:t>
            </w:r>
          </w:p>
          <w:p>
            <w:pPr>
              <w:spacing w:after="20"/>
              <w:ind w:left="20"/>
              <w:jc w:val="both"/>
            </w:pPr>
            <w:r>
              <w:rPr>
                <w:rFonts w:ascii="Times New Roman"/>
                <w:b w:val="false"/>
                <w:i w:val="false"/>
                <w:color w:val="000000"/>
                <w:sz w:val="20"/>
              </w:rPr>
              <w:t>
5) не менее двенадцати лет стажа работы в сферах, соответствующих функциональным направлениям конкретной должности данных категорий, в том числе не менее шести лет на руководящих должностях.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КГОиВЧ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Для занятия должностей категории C-SV-2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Управлений КГОиВЧ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Гигиена и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C-SV-4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p>
            <w:pPr>
              <w:spacing w:after="20"/>
              <w:ind w:left="20"/>
              <w:jc w:val="both"/>
            </w:pPr>
            <w:r>
              <w:rPr>
                <w:rFonts w:ascii="Times New Roman"/>
                <w:b w:val="false"/>
                <w:i w:val="false"/>
                <w:color w:val="000000"/>
                <w:sz w:val="20"/>
              </w:rPr>
              <w:t>
3)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C-SV-5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C-SV-8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bl>
    <w:bookmarkStart w:name="z2424" w:id="20"/>
    <w:p>
      <w:pPr>
        <w:spacing w:after="0"/>
        <w:ind w:left="0"/>
        <w:jc w:val="left"/>
      </w:pPr>
      <w:r>
        <w:rPr>
          <w:rFonts w:ascii="Times New Roman"/>
          <w:b/>
          <w:i w:val="false"/>
          <w:color w:val="000000"/>
        </w:rPr>
        <w:t xml:space="preserve"> Раздел 3. Квалификационные требования к категориям должностей</w:t>
      </w:r>
      <w:r>
        <w:br/>
      </w:r>
      <w:r>
        <w:rPr>
          <w:rFonts w:ascii="Times New Roman"/>
          <w:b/>
          <w:i w:val="false"/>
          <w:color w:val="000000"/>
        </w:rPr>
        <w:t>Комитета предупреждения чрезвычайных ситуаций</w:t>
      </w:r>
      <w:r>
        <w:br/>
      </w:r>
      <w:r>
        <w:rPr>
          <w:rFonts w:ascii="Times New Roman"/>
          <w:b/>
          <w:i w:val="false"/>
          <w:color w:val="000000"/>
        </w:rPr>
        <w:t>Министерства по чрезвычайным ситуациям Республики Казахстан</w:t>
      </w:r>
      <w:r>
        <w:br/>
      </w:r>
      <w:r>
        <w:rPr>
          <w:rFonts w:ascii="Times New Roman"/>
          <w:b/>
          <w:i w:val="false"/>
          <w:color w:val="000000"/>
        </w:rPr>
        <w:t xml:space="preserve"> (далее – КПЧС МЧС)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Председателя и заместителя Председателя КПЧС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КПЧС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Земельный кадастр</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Водные ресурсы и водопользование</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C-SV-1 стаж работы должен соответствовать одному из требований, предусмотренных </w:t>
            </w:r>
            <w:r>
              <w:rPr>
                <w:rFonts w:ascii="Times New Roman"/>
                <w:b w:val="false"/>
                <w:i w:val="false"/>
                <w:color w:val="000000"/>
                <w:sz w:val="20"/>
              </w:rPr>
              <w:t>пунктом 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КПЧС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C-SV-2 стаж работы должен соответствовать одному из требований, предусмотренных </w:t>
            </w:r>
            <w:r>
              <w:rPr>
                <w:rFonts w:ascii="Times New Roman"/>
                <w:b w:val="false"/>
                <w:i w:val="false"/>
                <w:color w:val="000000"/>
                <w:sz w:val="20"/>
              </w:rPr>
              <w:t>пунктом 7</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Управлений КПЧС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Земельный кадастр</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Водные ресурсы и водопользование</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bl>
    <w:bookmarkStart w:name="z599" w:id="21"/>
    <w:p>
      <w:pPr>
        <w:spacing w:after="0"/>
        <w:ind w:left="0"/>
        <w:jc w:val="both"/>
      </w:pPr>
      <w:r>
        <w:rPr>
          <w:rFonts w:ascii="Times New Roman"/>
          <w:b w:val="false"/>
          <w:i w:val="false"/>
          <w:color w:val="000000"/>
          <w:sz w:val="28"/>
        </w:rPr>
        <w:t xml:space="preserve">
      Примечание: </w:t>
      </w:r>
    </w:p>
    <w:bookmarkEnd w:id="21"/>
    <w:bookmarkStart w:name="z600" w:id="22"/>
    <w:p>
      <w:pPr>
        <w:spacing w:after="0"/>
        <w:ind w:left="0"/>
        <w:jc w:val="both"/>
      </w:pPr>
      <w:r>
        <w:rPr>
          <w:rFonts w:ascii="Times New Roman"/>
          <w:b w:val="false"/>
          <w:i w:val="false"/>
          <w:color w:val="000000"/>
          <w:sz w:val="28"/>
        </w:rPr>
        <w:t>
      По решению и (или) согласованию с Министром по чрезвычайным ситуациям Республики Казахстан,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602" w:id="23"/>
    <w:p>
      <w:pPr>
        <w:spacing w:after="0"/>
        <w:ind w:left="0"/>
        <w:jc w:val="left"/>
      </w:pPr>
      <w:r>
        <w:rPr>
          <w:rFonts w:ascii="Times New Roman"/>
          <w:b/>
          <w:i w:val="false"/>
          <w:color w:val="000000"/>
        </w:rPr>
        <w:t xml:space="preserve"> Квалификационные требования к категориям должностей областных</w:t>
      </w:r>
      <w:r>
        <w:br/>
      </w:r>
      <w:r>
        <w:rPr>
          <w:rFonts w:ascii="Times New Roman"/>
          <w:b/>
          <w:i w:val="false"/>
          <w:color w:val="000000"/>
        </w:rPr>
        <w:t>(городов республиканского значения и столицы) территориальных органов</w:t>
      </w:r>
      <w:r>
        <w:br/>
      </w:r>
      <w:r>
        <w:rPr>
          <w:rFonts w:ascii="Times New Roman"/>
          <w:b/>
          <w:i w:val="false"/>
          <w:color w:val="000000"/>
        </w:rPr>
        <w:t>Министерства по чрезвычайным ситуациям Республики Казахстан</w:t>
      </w:r>
    </w:p>
    <w:bookmarkEnd w:id="23"/>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по чрезвычайным ситуациям РК от 14.03.2025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 либо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начальника, первого заместителя и заместителя начальника Департамента по чрезвычайным ситуациям областей, городов республиканского значения и столицы Министерства по чрезвычайным ситуациям Республики Казахстан (далее - ДЧС)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C-SVО-1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начальника ДЧС, заместитель начальника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C-SVО-2 стаж работы должен соответствовать одному из требований, предусмотренных пунктом 10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(далее -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на правоохранительной службе, в том числе не менее трех лет на должностях категории В-PK-6, для занятия должности категории В-PKО-2;</w:t>
            </w:r>
          </w:p>
          <w:p>
            <w:pPr>
              <w:spacing w:after="20"/>
              <w:ind w:left="20"/>
              <w:jc w:val="both"/>
            </w:pPr>
            <w:r>
              <w:rPr>
                <w:rFonts w:ascii="Times New Roman"/>
                <w:b w:val="false"/>
                <w:i w:val="false"/>
                <w:color w:val="000000"/>
                <w:sz w:val="20"/>
              </w:rPr>
              <w:t>
3)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4) не менее девяти лет стажа работы в должности судьи;</w:t>
            </w:r>
          </w:p>
          <w:p>
            <w:pPr>
              <w:spacing w:after="20"/>
              <w:ind w:left="20"/>
              <w:jc w:val="both"/>
            </w:pPr>
            <w:r>
              <w:rPr>
                <w:rFonts w:ascii="Times New Roman"/>
                <w:b w:val="false"/>
                <w:i w:val="false"/>
                <w:color w:val="000000"/>
                <w:sz w:val="20"/>
              </w:rPr>
              <w:t>
5)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6)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7) не менее пяти лет стажа работы для лиц, зачисленных в Президентский молодежный кадровый резерв.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подразделений государственного пожарного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Журналистика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C-SVО-3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C-SVО-4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категорий C-SVО-6 и C-SVO-7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C-SVО-8 стаж работы должен соответствовать одному из требований, предусмотренных </w:t>
            </w:r>
            <w:r>
              <w:rPr>
                <w:rFonts w:ascii="Times New Roman"/>
                <w:b w:val="false"/>
                <w:i w:val="false"/>
                <w:color w:val="000000"/>
                <w:sz w:val="20"/>
              </w:rPr>
              <w:t>пунктом 16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должностям подразделений дознания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C-SVО-3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C-SVО-4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категорий C-SVО-6 и C-SVO-7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 по особо важным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C-SVО-8 стаж работы должен соответствовать одному из требований, предусмотренных </w:t>
            </w:r>
            <w:r>
              <w:rPr>
                <w:rFonts w:ascii="Times New Roman"/>
                <w:b w:val="false"/>
                <w:i w:val="false"/>
                <w:color w:val="000000"/>
                <w:sz w:val="20"/>
              </w:rPr>
              <w:t>пунктом 16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По должностям подразделений предупреждения чрезвычайных ситуаций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Земельный кадастр</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Водные ресурсы и водопользование</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C-SVО-3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C-SVО-4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категорий C-SVО-6 и C-SVO-7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C-SVО-8 стаж работы должен соответствовать одному из требований, предусмотренных </w:t>
            </w:r>
            <w:r>
              <w:rPr>
                <w:rFonts w:ascii="Times New Roman"/>
                <w:b w:val="false"/>
                <w:i w:val="false"/>
                <w:color w:val="000000"/>
                <w:sz w:val="20"/>
              </w:rPr>
              <w:t>пунктом 16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По должностям подразделений ликвидации чрезвычайных ситуаций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C-SVО-3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C-SVО-4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категорий C-SVО-6 и C-SVO-7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C-SVО-8 стаж работы должен соответствовать одному из требований, предусмотренных </w:t>
            </w:r>
            <w:r>
              <w:rPr>
                <w:rFonts w:ascii="Times New Roman"/>
                <w:b w:val="false"/>
                <w:i w:val="false"/>
                <w:color w:val="000000"/>
                <w:sz w:val="20"/>
              </w:rPr>
              <w:t>пунктом 16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По должностям подразделений планирования и оперативного управления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дежурной части,</w:t>
            </w:r>
          </w:p>
          <w:p>
            <w:pPr>
              <w:spacing w:after="20"/>
              <w:ind w:left="20"/>
              <w:jc w:val="both"/>
            </w:pPr>
            <w:r>
              <w:rPr>
                <w:rFonts w:ascii="Times New Roman"/>
                <w:b w:val="false"/>
                <w:i w:val="false"/>
                <w:color w:val="000000"/>
                <w:sz w:val="20"/>
              </w:rPr>
              <w:t>
Начальник центрального пункта пожарной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C-SVО-5 стаж работы должен соответствовать одному из требований, предусмотренных пунктом 14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диспетчер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оперативного дежурного</w:t>
            </w:r>
          </w:p>
          <w:p>
            <w:pPr>
              <w:spacing w:after="20"/>
              <w:ind w:left="20"/>
              <w:jc w:val="both"/>
            </w:pPr>
            <w:r>
              <w:rPr>
                <w:rFonts w:ascii="Times New Roman"/>
                <w:b w:val="false"/>
                <w:i w:val="false"/>
                <w:color w:val="000000"/>
                <w:sz w:val="20"/>
              </w:rPr>
              <w:t>
Старший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По должностям подразделений кадровой и воспитательной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Техник пожарной безопасности</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Спасатель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По должностям подразделений организации пожаротушения и аварийно-спасательных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С-SVО-6, С-SVО-7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По должностям подразделений информатизации, цифровизации и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Программное обеспечение вычислительной техники и автоматизированных систем</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Математическое и компьютерное моделирование</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Техник-программист</w:t>
            </w:r>
          </w:p>
          <w:p>
            <w:pPr>
              <w:spacing w:after="20"/>
              <w:ind w:left="20"/>
              <w:jc w:val="both"/>
            </w:pPr>
            <w:r>
              <w:rPr>
                <w:rFonts w:ascii="Times New Roman"/>
                <w:b w:val="false"/>
                <w:i w:val="false"/>
                <w:color w:val="000000"/>
                <w:sz w:val="20"/>
              </w:rPr>
              <w:t>
Техник по защите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По должностям подразделений по защите государственных секретов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По должностям подразделений психологической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C-SVO-7 стаж работы должен соответствовать одному из требований, предусмотренных пунктом 15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По должностям подразделений гражданской обороны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Гигиена и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С-SVО-3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p>
            <w:pPr>
              <w:spacing w:after="20"/>
              <w:ind w:left="20"/>
              <w:jc w:val="both"/>
            </w:pPr>
            <w:r>
              <w:rPr>
                <w:rFonts w:ascii="Times New Roman"/>
                <w:b w:val="false"/>
                <w:i w:val="false"/>
                <w:color w:val="000000"/>
                <w:sz w:val="20"/>
              </w:rPr>
              <w:t>
3)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С-SVО-4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С-SVО-7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С-SVО-8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С-SVО-8;</w:t>
            </w:r>
          </w:p>
          <w:p>
            <w:pPr>
              <w:spacing w:after="20"/>
              <w:ind w:left="20"/>
              <w:jc w:val="both"/>
            </w:pPr>
            <w:r>
              <w:rPr>
                <w:rFonts w:ascii="Times New Roman"/>
                <w:b w:val="false"/>
                <w:i w:val="false"/>
                <w:color w:val="000000"/>
                <w:sz w:val="20"/>
              </w:rPr>
              <w:t>
3) не менее двух лет стажа работы на государственной службе;</w:t>
            </w:r>
          </w:p>
          <w:p>
            <w:pPr>
              <w:spacing w:after="20"/>
              <w:ind w:left="20"/>
              <w:jc w:val="both"/>
            </w:pPr>
            <w:r>
              <w:rPr>
                <w:rFonts w:ascii="Times New Roman"/>
                <w:b w:val="false"/>
                <w:i w:val="false"/>
                <w:color w:val="000000"/>
                <w:sz w:val="20"/>
              </w:rPr>
              <w:t>
4)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 По должностям подразделений мобилизационной подготовки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Система информационной безопасности</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С-SVО-7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 По должностям подразделений защищенной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C-SVO-7 стаж работы должен соответствовать одному из требований, предусмотренных пунктом 15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15. По должностям подразделений склада "НЗ"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 старший контроллер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С-SV-12 стаж работы должен соответствовать одному из требований, предусмотренных пунктом 20 приказа № 67.</w:t>
            </w:r>
          </w:p>
        </w:tc>
      </w:tr>
    </w:tbl>
    <w:bookmarkStart w:name="z1158" w:id="24"/>
    <w:p>
      <w:pPr>
        <w:spacing w:after="0"/>
        <w:ind w:left="0"/>
        <w:jc w:val="both"/>
      </w:pPr>
      <w:r>
        <w:rPr>
          <w:rFonts w:ascii="Times New Roman"/>
          <w:b w:val="false"/>
          <w:i w:val="false"/>
          <w:color w:val="000000"/>
          <w:sz w:val="28"/>
        </w:rPr>
        <w:t xml:space="preserve">
      Примечание: </w:t>
      </w:r>
    </w:p>
    <w:bookmarkEnd w:id="24"/>
    <w:bookmarkStart w:name="z1159" w:id="25"/>
    <w:p>
      <w:pPr>
        <w:spacing w:after="0"/>
        <w:ind w:left="0"/>
        <w:jc w:val="both"/>
      </w:pPr>
      <w:r>
        <w:rPr>
          <w:rFonts w:ascii="Times New Roman"/>
          <w:b w:val="false"/>
          <w:i w:val="false"/>
          <w:color w:val="000000"/>
          <w:sz w:val="28"/>
        </w:rPr>
        <w:t>
      По решению и (или) согласованию с Министром по чрезвычайным ситуациям Республики Казахстан,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1161" w:id="26"/>
    <w:p>
      <w:pPr>
        <w:spacing w:after="0"/>
        <w:ind w:left="0"/>
        <w:jc w:val="left"/>
      </w:pPr>
      <w:r>
        <w:rPr>
          <w:rFonts w:ascii="Times New Roman"/>
          <w:b/>
          <w:i w:val="false"/>
          <w:color w:val="000000"/>
        </w:rPr>
        <w:t xml:space="preserve"> Квалификационные требования к категориям должностей городских,</w:t>
      </w:r>
      <w:r>
        <w:br/>
      </w:r>
      <w:r>
        <w:rPr>
          <w:rFonts w:ascii="Times New Roman"/>
          <w:b/>
          <w:i w:val="false"/>
          <w:color w:val="000000"/>
        </w:rPr>
        <w:t>районных (районов в городах) территориальных органов</w:t>
      </w:r>
      <w:r>
        <w:br/>
      </w:r>
      <w:r>
        <w:rPr>
          <w:rFonts w:ascii="Times New Roman"/>
          <w:b/>
          <w:i w:val="false"/>
          <w:color w:val="000000"/>
        </w:rPr>
        <w:t>Министерства по чрезвычайным ситуациям Республики Казахстан</w:t>
      </w:r>
    </w:p>
    <w:bookmarkEnd w:id="26"/>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по чрезвычайным ситуациям РК от 14.03.2025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 либо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Управлений (отделов) по чрезвычайным ситуациям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территориального органа в городе областного значения (районе города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C-SVR-1 стаж работы должен соответствовать одному из требований, предусмотренных пунктом 12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(далее -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территориального органа в городе областного значения (районе города республиканского значения)</w:t>
            </w:r>
          </w:p>
          <w:p>
            <w:pPr>
              <w:spacing w:after="20"/>
              <w:ind w:left="20"/>
              <w:jc w:val="both"/>
            </w:pPr>
            <w:r>
              <w:rPr>
                <w:rFonts w:ascii="Times New Roman"/>
                <w:b w:val="false"/>
                <w:i w:val="false"/>
                <w:color w:val="000000"/>
                <w:sz w:val="20"/>
              </w:rPr>
              <w:t>
Начальник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C-SVR-2 и C-SVR-3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C-SVR-4 стаж работы должен соответствовать одному из требований, предусмотренных пунктом 14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C-SVR-6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 по особо важным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Гигиена и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C-SVR-6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С-SVО-8;</w:t>
            </w:r>
          </w:p>
          <w:p>
            <w:pPr>
              <w:spacing w:after="20"/>
              <w:ind w:left="20"/>
              <w:jc w:val="both"/>
            </w:pPr>
            <w:r>
              <w:rPr>
                <w:rFonts w:ascii="Times New Roman"/>
                <w:b w:val="false"/>
                <w:i w:val="false"/>
                <w:color w:val="000000"/>
                <w:sz w:val="20"/>
              </w:rPr>
              <w:t>
3) не менее двух лет стажа работы на государственной службе;</w:t>
            </w:r>
          </w:p>
          <w:p>
            <w:pPr>
              <w:spacing w:after="20"/>
              <w:ind w:left="20"/>
              <w:jc w:val="both"/>
            </w:pPr>
            <w:r>
              <w:rPr>
                <w:rFonts w:ascii="Times New Roman"/>
                <w:b w:val="false"/>
                <w:i w:val="false"/>
                <w:color w:val="000000"/>
                <w:sz w:val="20"/>
              </w:rPr>
              <w:t>
4)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C-SVR-7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SVR-7;</w:t>
            </w:r>
          </w:p>
          <w:p>
            <w:pPr>
              <w:spacing w:after="20"/>
              <w:ind w:left="20"/>
              <w:jc w:val="both"/>
            </w:pPr>
            <w:r>
              <w:rPr>
                <w:rFonts w:ascii="Times New Roman"/>
                <w:b w:val="false"/>
                <w:i w:val="false"/>
                <w:color w:val="000000"/>
                <w:sz w:val="20"/>
              </w:rPr>
              <w:t>
3)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C-SVR-7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пожарных подразделений (отряды, специализированные пожарные части, пожарные части, пожарные посты)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Юриспруденция (для замещения должностей отряда по охране особо важных объектов государственной собственности)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Система информационной безопасности</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C-SVR-4 стаж работы должен соответствовать одному из требований, предусмотренных пунктом 14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C-SVR-5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части</w:t>
            </w:r>
          </w:p>
          <w:p>
            <w:pPr>
              <w:spacing w:after="20"/>
              <w:ind w:left="20"/>
              <w:jc w:val="both"/>
            </w:pPr>
            <w:r>
              <w:rPr>
                <w:rFonts w:ascii="Times New Roman"/>
                <w:b w:val="false"/>
                <w:i w:val="false"/>
                <w:color w:val="000000"/>
                <w:sz w:val="20"/>
              </w:rPr>
              <w:t>
Начальник пожарного поста</w:t>
            </w:r>
          </w:p>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C-SVR-6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караула</w:t>
            </w:r>
          </w:p>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 (при наличии профильного образования)</w:t>
            </w:r>
          </w:p>
          <w:p>
            <w:pPr>
              <w:spacing w:after="20"/>
              <w:ind w:left="20"/>
              <w:jc w:val="both"/>
            </w:pPr>
            <w:r>
              <w:rPr>
                <w:rFonts w:ascii="Times New Roman"/>
                <w:b w:val="false"/>
                <w:i w:val="false"/>
                <w:color w:val="000000"/>
                <w:sz w:val="20"/>
              </w:rPr>
              <w:t>
Командная тактическая сил гражданской обороны (при наличии сертификата о переподготовке)</w:t>
            </w:r>
          </w:p>
          <w:p>
            <w:pPr>
              <w:spacing w:after="20"/>
              <w:ind w:left="20"/>
              <w:jc w:val="both"/>
            </w:pPr>
            <w:r>
              <w:rPr>
                <w:rFonts w:ascii="Times New Roman"/>
                <w:b w:val="false"/>
                <w:i w:val="false"/>
                <w:color w:val="000000"/>
                <w:sz w:val="20"/>
              </w:rPr>
              <w:t>
Промышленная, экологическая и пожарная безопасность (при наличии сертификата о переподготовке)</w:t>
            </w:r>
          </w:p>
          <w:p>
            <w:pPr>
              <w:spacing w:after="20"/>
              <w:ind w:left="20"/>
              <w:jc w:val="both"/>
            </w:pPr>
            <w:r>
              <w:rPr>
                <w:rFonts w:ascii="Times New Roman"/>
                <w:b w:val="false"/>
                <w:i w:val="false"/>
                <w:color w:val="000000"/>
                <w:sz w:val="20"/>
              </w:rPr>
              <w:t>
Безопасность жизнедеятельности и защита окружающей среды (при наличии сертификата о переподготовке)</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(при наличии сертификата о переподготовке)</w:t>
            </w:r>
          </w:p>
          <w:p>
            <w:pPr>
              <w:spacing w:after="20"/>
              <w:ind w:left="20"/>
              <w:jc w:val="both"/>
            </w:pPr>
            <w:r>
              <w:rPr>
                <w:rFonts w:ascii="Times New Roman"/>
                <w:b w:val="false"/>
                <w:i w:val="false"/>
                <w:color w:val="000000"/>
                <w:sz w:val="20"/>
              </w:rPr>
              <w:t>
Защита в чрезвычайных ситуациях (при наличии сертификата о переподготовке)</w:t>
            </w:r>
          </w:p>
          <w:p>
            <w:pPr>
              <w:spacing w:after="20"/>
              <w:ind w:left="20"/>
              <w:jc w:val="both"/>
            </w:pPr>
            <w:r>
              <w:rPr>
                <w:rFonts w:ascii="Times New Roman"/>
                <w:b w:val="false"/>
                <w:i w:val="false"/>
                <w:color w:val="000000"/>
                <w:sz w:val="20"/>
              </w:rPr>
              <w:t>
Механика (при наличии сертификата о переподготовке)</w:t>
            </w:r>
          </w:p>
          <w:p>
            <w:pPr>
              <w:spacing w:after="20"/>
              <w:ind w:left="20"/>
              <w:jc w:val="both"/>
            </w:pPr>
            <w:r>
              <w:rPr>
                <w:rFonts w:ascii="Times New Roman"/>
                <w:b w:val="false"/>
                <w:i w:val="false"/>
                <w:color w:val="000000"/>
                <w:sz w:val="20"/>
              </w:rPr>
              <w:t>
Строительство (при наличии сертификата о переподготовке)</w:t>
            </w:r>
          </w:p>
          <w:p>
            <w:pPr>
              <w:spacing w:after="20"/>
              <w:ind w:left="20"/>
              <w:jc w:val="both"/>
            </w:pPr>
            <w:r>
              <w:rPr>
                <w:rFonts w:ascii="Times New Roman"/>
                <w:b w:val="false"/>
                <w:i w:val="false"/>
                <w:color w:val="000000"/>
                <w:sz w:val="20"/>
              </w:rPr>
              <w:t>
Нефтегазовое дело (при наличии сертификата о переподготовке)</w:t>
            </w:r>
          </w:p>
          <w:p>
            <w:pPr>
              <w:spacing w:after="20"/>
              <w:ind w:left="20"/>
              <w:jc w:val="both"/>
            </w:pPr>
            <w:r>
              <w:rPr>
                <w:rFonts w:ascii="Times New Roman"/>
                <w:b w:val="false"/>
                <w:i w:val="false"/>
                <w:color w:val="000000"/>
                <w:sz w:val="20"/>
              </w:rPr>
              <w:t>
Материаловедение и технология новых материалов (при наличии сертификата о переподготовке)</w:t>
            </w:r>
          </w:p>
          <w:p>
            <w:pPr>
              <w:spacing w:after="20"/>
              <w:ind w:left="20"/>
              <w:jc w:val="both"/>
            </w:pPr>
            <w:r>
              <w:rPr>
                <w:rFonts w:ascii="Times New Roman"/>
                <w:b w:val="false"/>
                <w:i w:val="false"/>
                <w:color w:val="000000"/>
                <w:sz w:val="20"/>
              </w:rPr>
              <w:t>
Машиностроение (при наличии сертификата о переподготовке)</w:t>
            </w:r>
          </w:p>
          <w:p>
            <w:pPr>
              <w:spacing w:after="20"/>
              <w:ind w:left="20"/>
              <w:jc w:val="both"/>
            </w:pPr>
            <w:r>
              <w:rPr>
                <w:rFonts w:ascii="Times New Roman"/>
                <w:b w:val="false"/>
                <w:i w:val="false"/>
                <w:color w:val="000000"/>
                <w:sz w:val="20"/>
              </w:rPr>
              <w:t>
Транспорт, транспортная техника и технологии (при наличии сертификата о переподготовке)</w:t>
            </w:r>
          </w:p>
          <w:p>
            <w:pPr>
              <w:spacing w:after="20"/>
              <w:ind w:left="20"/>
              <w:jc w:val="both"/>
            </w:pPr>
            <w:r>
              <w:rPr>
                <w:rFonts w:ascii="Times New Roman"/>
                <w:b w:val="false"/>
                <w:i w:val="false"/>
                <w:color w:val="000000"/>
                <w:sz w:val="20"/>
              </w:rPr>
              <w:t>
Теплоэнергетика (при наличии сертификата о переподготовке)</w:t>
            </w:r>
          </w:p>
          <w:p>
            <w:pPr>
              <w:spacing w:after="20"/>
              <w:ind w:left="20"/>
              <w:jc w:val="both"/>
            </w:pPr>
            <w:r>
              <w:rPr>
                <w:rFonts w:ascii="Times New Roman"/>
                <w:b w:val="false"/>
                <w:i w:val="false"/>
                <w:color w:val="000000"/>
                <w:sz w:val="20"/>
              </w:rPr>
              <w:t>
Электроэнергетика (при наличии сертификата о переподготовке)</w:t>
            </w:r>
          </w:p>
          <w:p>
            <w:pPr>
              <w:spacing w:after="20"/>
              <w:ind w:left="20"/>
              <w:jc w:val="both"/>
            </w:pPr>
            <w:r>
              <w:rPr>
                <w:rFonts w:ascii="Times New Roman"/>
                <w:b w:val="false"/>
                <w:i w:val="false"/>
                <w:color w:val="000000"/>
                <w:sz w:val="20"/>
              </w:rPr>
              <w:t>
Производство строительных материалов, изделий и конструкций (при наличии сертификата о переподготовке)</w:t>
            </w:r>
          </w:p>
          <w:p>
            <w:pPr>
              <w:spacing w:after="20"/>
              <w:ind w:left="20"/>
              <w:jc w:val="both"/>
            </w:pPr>
            <w:r>
              <w:rPr>
                <w:rFonts w:ascii="Times New Roman"/>
                <w:b w:val="false"/>
                <w:i w:val="false"/>
                <w:color w:val="000000"/>
                <w:sz w:val="20"/>
              </w:rPr>
              <w:t>
Транспортное строительство (при наличии сертификата о переподготовке)</w:t>
            </w:r>
          </w:p>
          <w:p>
            <w:pPr>
              <w:spacing w:after="20"/>
              <w:ind w:left="20"/>
              <w:jc w:val="both"/>
            </w:pPr>
            <w:r>
              <w:rPr>
                <w:rFonts w:ascii="Times New Roman"/>
                <w:b w:val="false"/>
                <w:i w:val="false"/>
                <w:color w:val="000000"/>
                <w:sz w:val="20"/>
              </w:rPr>
              <w:t>
Организация перевозок, движения и эксплуатация транспорта (при наличии сертификата о переподготовке)</w:t>
            </w:r>
          </w:p>
          <w:p>
            <w:pPr>
              <w:spacing w:after="20"/>
              <w:ind w:left="20"/>
              <w:jc w:val="both"/>
            </w:pPr>
            <w:r>
              <w:rPr>
                <w:rFonts w:ascii="Times New Roman"/>
                <w:b w:val="false"/>
                <w:i w:val="false"/>
                <w:color w:val="000000"/>
                <w:sz w:val="20"/>
              </w:rPr>
              <w:t>
Химия (при наличии сертификата о переподготовке)</w:t>
            </w:r>
          </w:p>
          <w:p>
            <w:pPr>
              <w:spacing w:after="20"/>
              <w:ind w:left="20"/>
              <w:jc w:val="both"/>
            </w:pPr>
            <w:r>
              <w:rPr>
                <w:rFonts w:ascii="Times New Roman"/>
                <w:b w:val="false"/>
                <w:i w:val="false"/>
                <w:color w:val="000000"/>
                <w:sz w:val="20"/>
              </w:rPr>
              <w:t>
Начальная военная подготовка (при наличии сертификата о переподготовке)</w:t>
            </w:r>
          </w:p>
          <w:p>
            <w:pPr>
              <w:spacing w:after="20"/>
              <w:ind w:left="20"/>
              <w:jc w:val="both"/>
            </w:pPr>
            <w:r>
              <w:rPr>
                <w:rFonts w:ascii="Times New Roman"/>
                <w:b w:val="false"/>
                <w:i w:val="false"/>
                <w:color w:val="000000"/>
                <w:sz w:val="20"/>
              </w:rPr>
              <w:t>
Судебная экспертиза (при наличии сертификата о переподготовке)</w:t>
            </w:r>
          </w:p>
          <w:p>
            <w:pPr>
              <w:spacing w:after="20"/>
              <w:ind w:left="20"/>
              <w:jc w:val="both"/>
            </w:pPr>
            <w:r>
              <w:rPr>
                <w:rFonts w:ascii="Times New Roman"/>
                <w:b w:val="false"/>
                <w:i w:val="false"/>
                <w:color w:val="000000"/>
                <w:sz w:val="20"/>
              </w:rPr>
              <w:t>
Техносферная безопасность (при наличии сертификата о переподготовке)</w:t>
            </w:r>
          </w:p>
          <w:p>
            <w:pPr>
              <w:spacing w:after="20"/>
              <w:ind w:left="20"/>
              <w:jc w:val="both"/>
            </w:pPr>
            <w:r>
              <w:rPr>
                <w:rFonts w:ascii="Times New Roman"/>
                <w:b w:val="false"/>
                <w:i w:val="false"/>
                <w:color w:val="000000"/>
                <w:sz w:val="20"/>
              </w:rPr>
              <w:t>
Предупреждение и ликвидация чрезвычайных ситуаций (при наличии сертификата о переподготовке)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C-SVR-7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xml:space="preserve">
Общественное здравоохранение Медико-профилактическое дело Медико-биологическое дело </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Гигиена и эпидемиология</w:t>
            </w:r>
          </w:p>
          <w:p>
            <w:pPr>
              <w:spacing w:after="20"/>
              <w:ind w:left="20"/>
              <w:jc w:val="both"/>
            </w:pPr>
            <w:r>
              <w:rPr>
                <w:rFonts w:ascii="Times New Roman"/>
                <w:b w:val="false"/>
                <w:i w:val="false"/>
                <w:color w:val="000000"/>
                <w:sz w:val="20"/>
              </w:rPr>
              <w:t>
Инфекционные болезни, в том числе детские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Общественное здравоохранение</w:t>
            </w:r>
          </w:p>
          <w:p>
            <w:pPr>
              <w:spacing w:after="20"/>
              <w:ind w:left="20"/>
              <w:jc w:val="both"/>
            </w:pPr>
            <w:r>
              <w:rPr>
                <w:rFonts w:ascii="Times New Roman"/>
                <w:b w:val="false"/>
                <w:i w:val="false"/>
                <w:color w:val="000000"/>
                <w:sz w:val="20"/>
              </w:rPr>
              <w:t>
Медико-профилактическое дело Медико-биологическое дело</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Гигиена и эпидемиология Инфекционные болезни, в том числе детские</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Лечебное дело (фельдшер)</w:t>
            </w:r>
          </w:p>
          <w:p>
            <w:pPr>
              <w:spacing w:after="20"/>
              <w:ind w:left="20"/>
              <w:jc w:val="both"/>
            </w:pPr>
            <w:r>
              <w:rPr>
                <w:rFonts w:ascii="Times New Roman"/>
                <w:b w:val="false"/>
                <w:i w:val="false"/>
                <w:color w:val="000000"/>
                <w:sz w:val="20"/>
              </w:rPr>
              <w:t>
Сестринское дело (медицинская сестра общей практики, младшая медицинская сестра</w:t>
            </w:r>
          </w:p>
          <w:p>
            <w:pPr>
              <w:spacing w:after="20"/>
              <w:ind w:left="20"/>
              <w:jc w:val="both"/>
            </w:pPr>
            <w:r>
              <w:rPr>
                <w:rFonts w:ascii="Times New Roman"/>
                <w:b w:val="false"/>
                <w:i w:val="false"/>
                <w:color w:val="000000"/>
                <w:sz w:val="20"/>
              </w:rPr>
              <w:t>
по уходу)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w:t>
            </w:r>
          </w:p>
          <w:p>
            <w:pPr>
              <w:spacing w:after="20"/>
              <w:ind w:left="20"/>
              <w:jc w:val="both"/>
            </w:pPr>
            <w:r>
              <w:rPr>
                <w:rFonts w:ascii="Times New Roman"/>
                <w:b w:val="false"/>
                <w:i w:val="false"/>
                <w:color w:val="000000"/>
                <w:sz w:val="20"/>
              </w:rPr>
              <w:t>
Младший инспектор</w:t>
            </w:r>
          </w:p>
          <w:p>
            <w:pPr>
              <w:spacing w:after="20"/>
              <w:ind w:left="20"/>
              <w:jc w:val="both"/>
            </w:pPr>
            <w:r>
              <w:rPr>
                <w:rFonts w:ascii="Times New Roman"/>
                <w:b w:val="false"/>
                <w:i w:val="false"/>
                <w:color w:val="000000"/>
                <w:sz w:val="20"/>
              </w:rPr>
              <w:t>
Старший пожарный-спасатель</w:t>
            </w:r>
          </w:p>
          <w:p>
            <w:pPr>
              <w:spacing w:after="20"/>
              <w:ind w:left="20"/>
              <w:jc w:val="both"/>
            </w:pPr>
            <w:r>
              <w:rPr>
                <w:rFonts w:ascii="Times New Roman"/>
                <w:b w:val="false"/>
                <w:i w:val="false"/>
                <w:color w:val="000000"/>
                <w:sz w:val="20"/>
              </w:rPr>
              <w:t>
Старший водитель-сотрудник пожарного автомобиля</w:t>
            </w:r>
          </w:p>
          <w:p>
            <w:pPr>
              <w:spacing w:after="20"/>
              <w:ind w:left="20"/>
              <w:jc w:val="both"/>
            </w:pPr>
            <w:r>
              <w:rPr>
                <w:rFonts w:ascii="Times New Roman"/>
                <w:b w:val="false"/>
                <w:i w:val="false"/>
                <w:color w:val="000000"/>
                <w:sz w:val="20"/>
              </w:rPr>
              <w:t>
Старший инструктор по вождению пожарного автомобиля</w:t>
            </w:r>
          </w:p>
          <w:p>
            <w:pPr>
              <w:spacing w:after="20"/>
              <w:ind w:left="20"/>
              <w:jc w:val="both"/>
            </w:pPr>
            <w:r>
              <w:rPr>
                <w:rFonts w:ascii="Times New Roman"/>
                <w:b w:val="false"/>
                <w:i w:val="false"/>
                <w:color w:val="000000"/>
                <w:sz w:val="20"/>
              </w:rPr>
              <w:t>
Старший мастер газодымозащитной службы</w:t>
            </w:r>
          </w:p>
          <w:p>
            <w:pPr>
              <w:spacing w:after="20"/>
              <w:ind w:left="20"/>
              <w:jc w:val="both"/>
            </w:pPr>
            <w:r>
              <w:rPr>
                <w:rFonts w:ascii="Times New Roman"/>
                <w:b w:val="false"/>
                <w:i w:val="false"/>
                <w:color w:val="000000"/>
                <w:sz w:val="20"/>
              </w:rPr>
              <w:t>
Старший мастер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p>
            <w:pPr>
              <w:spacing w:after="20"/>
              <w:ind w:left="20"/>
              <w:jc w:val="both"/>
            </w:pPr>
            <w:r>
              <w:rPr>
                <w:rFonts w:ascii="Times New Roman"/>
                <w:b w:val="false"/>
                <w:i w:val="false"/>
                <w:color w:val="000000"/>
                <w:sz w:val="20"/>
              </w:rPr>
              <w:t>
Водитель-сотрудник пожарного автомобиля</w:t>
            </w:r>
          </w:p>
          <w:p>
            <w:pPr>
              <w:spacing w:after="20"/>
              <w:ind w:left="20"/>
              <w:jc w:val="both"/>
            </w:pPr>
            <w:r>
              <w:rPr>
                <w:rFonts w:ascii="Times New Roman"/>
                <w:b w:val="false"/>
                <w:i w:val="false"/>
                <w:color w:val="000000"/>
                <w:sz w:val="20"/>
              </w:rPr>
              <w:t>
Пожарный-спасатель</w:t>
            </w:r>
          </w:p>
          <w:p>
            <w:pPr>
              <w:spacing w:after="20"/>
              <w:ind w:left="20"/>
              <w:jc w:val="both"/>
            </w:pPr>
            <w:r>
              <w:rPr>
                <w:rFonts w:ascii="Times New Roman"/>
                <w:b w:val="false"/>
                <w:i w:val="false"/>
                <w:color w:val="000000"/>
                <w:sz w:val="20"/>
              </w:rPr>
              <w:t>
Пожарный-спасатель-мотоциклист</w:t>
            </w:r>
          </w:p>
          <w:p>
            <w:pPr>
              <w:spacing w:after="20"/>
              <w:ind w:left="20"/>
              <w:jc w:val="both"/>
            </w:pPr>
            <w:r>
              <w:rPr>
                <w:rFonts w:ascii="Times New Roman"/>
                <w:b w:val="false"/>
                <w:i w:val="false"/>
                <w:color w:val="000000"/>
                <w:sz w:val="20"/>
              </w:rPr>
              <w:t>
Пожарный-спасатель-радиотелефонист</w:t>
            </w:r>
          </w:p>
          <w:p>
            <w:pPr>
              <w:spacing w:after="20"/>
              <w:ind w:left="20"/>
              <w:jc w:val="both"/>
            </w:pPr>
            <w:r>
              <w:rPr>
                <w:rFonts w:ascii="Times New Roman"/>
                <w:b w:val="false"/>
                <w:i w:val="false"/>
                <w:color w:val="000000"/>
                <w:sz w:val="20"/>
              </w:rPr>
              <w:t>
Радиотелефонист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должностям подразделений специальной подготовки пожарных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Юриспруденция (для замещения должностей отряда по охране особо важных объектов государственной собственности)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Система информационной безопасности</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C-SVR-6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C-SVR-7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 спасатель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bl>
    <w:bookmarkStart w:name="z1330" w:id="27"/>
    <w:p>
      <w:pPr>
        <w:spacing w:after="0"/>
        <w:ind w:left="0"/>
        <w:jc w:val="both"/>
      </w:pPr>
      <w:r>
        <w:rPr>
          <w:rFonts w:ascii="Times New Roman"/>
          <w:b w:val="false"/>
          <w:i w:val="false"/>
          <w:color w:val="000000"/>
          <w:sz w:val="28"/>
        </w:rPr>
        <w:t xml:space="preserve">
      Примечание: </w:t>
      </w:r>
    </w:p>
    <w:bookmarkEnd w:id="27"/>
    <w:bookmarkStart w:name="z1331" w:id="28"/>
    <w:p>
      <w:pPr>
        <w:spacing w:after="0"/>
        <w:ind w:left="0"/>
        <w:jc w:val="both"/>
      </w:pPr>
      <w:r>
        <w:rPr>
          <w:rFonts w:ascii="Times New Roman"/>
          <w:b w:val="false"/>
          <w:i w:val="false"/>
          <w:color w:val="000000"/>
          <w:sz w:val="28"/>
        </w:rPr>
        <w:t>
      По решению и (или) согласованию с Министром по чрезвычайным ситуациям Республики Казахстан,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1333" w:id="29"/>
    <w:p>
      <w:pPr>
        <w:spacing w:after="0"/>
        <w:ind w:left="0"/>
        <w:jc w:val="left"/>
      </w:pPr>
      <w:r>
        <w:rPr>
          <w:rFonts w:ascii="Times New Roman"/>
          <w:b/>
          <w:i w:val="false"/>
          <w:color w:val="000000"/>
        </w:rPr>
        <w:t xml:space="preserve"> Квалификационные требования к категориям должностей государственного</w:t>
      </w:r>
      <w:r>
        <w:br/>
      </w:r>
      <w:r>
        <w:rPr>
          <w:rFonts w:ascii="Times New Roman"/>
          <w:b/>
          <w:i w:val="false"/>
          <w:color w:val="000000"/>
        </w:rPr>
        <w:t>учреждения "Академия гражданской защиты имени Малика Габдуллина</w:t>
      </w:r>
      <w:r>
        <w:br/>
      </w:r>
      <w:r>
        <w:rPr>
          <w:rFonts w:ascii="Times New Roman"/>
          <w:b/>
          <w:i w:val="false"/>
          <w:color w:val="000000"/>
        </w:rPr>
        <w:t>Министерства по чрезвычайным ситуациям" (далее - Академия)</w:t>
      </w:r>
    </w:p>
    <w:bookmarkEnd w:id="29"/>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по чрезвычайным ситуациям РК от 14.03.2025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4" w:id="30"/>
    <w:p>
      <w:pPr>
        <w:spacing w:after="0"/>
        <w:ind w:left="0"/>
        <w:jc w:val="left"/>
      </w:pPr>
      <w:r>
        <w:rPr>
          <w:rFonts w:ascii="Times New Roman"/>
          <w:b/>
          <w:i w:val="false"/>
          <w:color w:val="000000"/>
        </w:rPr>
        <w:t xml:space="preserve"> Раздел 1. Квалификационные требования к категориям должностей Академии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 либо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начальника и заместителя начальника Академии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C-SVU-1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p>
            <w:pPr>
              <w:spacing w:after="20"/>
              <w:ind w:left="20"/>
              <w:jc w:val="both"/>
            </w:pPr>
            <w:r>
              <w:rPr>
                <w:rFonts w:ascii="Times New Roman"/>
                <w:b w:val="false"/>
                <w:i w:val="false"/>
                <w:color w:val="000000"/>
                <w:sz w:val="20"/>
              </w:rPr>
              <w:t>
Наличие ученой степени или ученого звания (для заместителя начальника Академии, курирующего учебную и научную работу).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C-SVU-2 стаж работы должен соответствовать одному из требований, предусмотренных пунктом 10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(далее -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p>
            <w:pPr>
              <w:spacing w:after="20"/>
              <w:ind w:left="20"/>
              <w:jc w:val="both"/>
            </w:pPr>
            <w:r>
              <w:rPr>
                <w:rFonts w:ascii="Times New Roman"/>
                <w:b w:val="false"/>
                <w:i w:val="false"/>
                <w:color w:val="000000"/>
                <w:sz w:val="20"/>
              </w:rPr>
              <w:t>
Наличие ученой степени или ученого звания (для заместителя начальника Академии, курирующего учебную и научную работу).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C-SVU-2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факультетов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факультета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С-SVU-5 стаж работы должен соответствовать одному из требований, предусмотренных пунктом 14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должностям кафедр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С-SVU-7, С-SVU-8 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По должностям кафедр гражданской обороны и военной подготовки, защиты в чрезвычайных ситуациях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C-SVU-6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C-SVU-7, C-SVU-8 и C-SVU-9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Профессор </w:t>
            </w:r>
          </w:p>
          <w:p>
            <w:pPr>
              <w:spacing w:after="20"/>
              <w:ind w:left="20"/>
              <w:jc w:val="both"/>
            </w:pPr>
            <w:r>
              <w:rPr>
                <w:rFonts w:ascii="Times New Roman"/>
                <w:b w:val="false"/>
                <w:i w:val="false"/>
                <w:color w:val="000000"/>
                <w:sz w:val="20"/>
              </w:rPr>
              <w:t>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С-SVU-8</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По должностям научно-исследовательского центра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С-SVU-9 стаж работы должен соответствовать одному из требований, предусмотренных пунктом 16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По должностям подразделений редакционно-издательской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и информации</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Здравоохранение и социальное обеспечение</w:t>
            </w:r>
          </w:p>
          <w:p>
            <w:pPr>
              <w:spacing w:after="20"/>
              <w:ind w:left="20"/>
              <w:jc w:val="both"/>
            </w:pPr>
            <w:r>
              <w:rPr>
                <w:rFonts w:ascii="Times New Roman"/>
                <w:b w:val="false"/>
                <w:i w:val="false"/>
                <w:color w:val="000000"/>
                <w:sz w:val="20"/>
              </w:rPr>
              <w:t>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По должностям подразделений инновационных технологий, технических средств обучения и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и информации</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Здравоохранение и социальное обеспечение</w:t>
            </w:r>
          </w:p>
          <w:p>
            <w:pPr>
              <w:spacing w:after="20"/>
              <w:ind w:left="20"/>
              <w:jc w:val="both"/>
            </w:pPr>
            <w:r>
              <w:rPr>
                <w:rFonts w:ascii="Times New Roman"/>
                <w:b w:val="false"/>
                <w:i w:val="false"/>
                <w:color w:val="000000"/>
                <w:sz w:val="20"/>
              </w:rPr>
              <w:t>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мастер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По должностям подразделений практического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 начальник караула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 по вождению пожарного автомобиля</w:t>
            </w:r>
          </w:p>
          <w:p>
            <w:pPr>
              <w:spacing w:after="20"/>
              <w:ind w:left="20"/>
              <w:jc w:val="both"/>
            </w:pPr>
            <w:r>
              <w:rPr>
                <w:rFonts w:ascii="Times New Roman"/>
                <w:b w:val="false"/>
                <w:i w:val="false"/>
                <w:color w:val="000000"/>
                <w:sz w:val="20"/>
              </w:rPr>
              <w:t>
Старший мастер газодымозащитной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 всех наименований наличие водительского удостоверения, подтверждающего право управления транспортным средством соответствующей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По должностям подразделений кадровой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по профессиональной подготовке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По должностям подразделений воспитательной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По должностям учебно-строевого подразделения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С-SVU-7 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взвода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С-SVU-14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По должностям дежурной части (на правах отдела)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дежурного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 По должностям подразделений военного и специального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 вооружения, он же оружейный 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 По должностям подразделения по защите государственных секретов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 По должностям подразделения планирования, координации и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и информации</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Здравоохранение и социальное обеспечение</w:t>
            </w:r>
          </w:p>
          <w:p>
            <w:pPr>
              <w:spacing w:after="20"/>
              <w:ind w:left="20"/>
              <w:jc w:val="both"/>
            </w:pPr>
            <w:r>
              <w:rPr>
                <w:rFonts w:ascii="Times New Roman"/>
                <w:b w:val="false"/>
                <w:i w:val="false"/>
                <w:color w:val="000000"/>
                <w:sz w:val="20"/>
              </w:rPr>
              <w:t>
Службы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мобилизационной работе и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 По должностям подразделения мониторинга и контроля (оценки)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 По должностям учебных центров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По должностям начальников и заместителей начальников учебных центров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С-SVU-7 стаж работы должен соответствовать одному из требований, предусмотренных пунктом 16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По должностям подразделения организации учебно-методической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По должностям подразделения оперативно-тактической подготовки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По должностям подразделения пожарной профилактики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По должностям подразделения ликвидации чрезвычайных ситуаций и психологической подготовки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По должностям учебной пожарной части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караула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дежурного</w:t>
            </w:r>
          </w:p>
          <w:p>
            <w:pPr>
              <w:spacing w:after="20"/>
              <w:ind w:left="20"/>
              <w:jc w:val="both"/>
            </w:pPr>
            <w:r>
              <w:rPr>
                <w:rFonts w:ascii="Times New Roman"/>
                <w:b w:val="false"/>
                <w:i w:val="false"/>
                <w:color w:val="000000"/>
                <w:sz w:val="20"/>
              </w:rPr>
              <w:t>
Старший инструктор по вождению пожарного автомобиля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По должностям подразделений кадровой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p>
            <w:pPr>
              <w:spacing w:after="20"/>
              <w:ind w:left="20"/>
              <w:jc w:val="both"/>
            </w:pPr>
            <w:r>
              <w:rPr>
                <w:rFonts w:ascii="Times New Roman"/>
                <w:b w:val="false"/>
                <w:i w:val="false"/>
                <w:color w:val="000000"/>
                <w:sz w:val="20"/>
              </w:rPr>
              <w:t>
Главный специалист-психолог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С-SVU-14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999" w:id="31"/>
    <w:p>
      <w:pPr>
        <w:spacing w:after="0"/>
        <w:ind w:left="0"/>
        <w:jc w:val="both"/>
      </w:pPr>
      <w:r>
        <w:rPr>
          <w:rFonts w:ascii="Times New Roman"/>
          <w:b w:val="false"/>
          <w:i w:val="false"/>
          <w:color w:val="000000"/>
          <w:sz w:val="28"/>
        </w:rPr>
        <w:t xml:space="preserve">
      Примечание: </w:t>
      </w:r>
    </w:p>
    <w:bookmarkEnd w:id="31"/>
    <w:bookmarkStart w:name="z2000" w:id="32"/>
    <w:p>
      <w:pPr>
        <w:spacing w:after="0"/>
        <w:ind w:left="0"/>
        <w:jc w:val="both"/>
      </w:pPr>
      <w:r>
        <w:rPr>
          <w:rFonts w:ascii="Times New Roman"/>
          <w:b w:val="false"/>
          <w:i w:val="false"/>
          <w:color w:val="000000"/>
          <w:sz w:val="28"/>
        </w:rPr>
        <w:t>
      По решению и (или) согласованию с Министром по чрезвычайным ситуациям Республики Казахстан,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