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5c8b" w14:textId="e395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национальной безопасности Республики Казахстан от 17 августа 2017 года № 64/нс "Об утверждении Правил 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мая 2023 года № 28/қе. Зарегистрирован в Министерстве юстиции Республики Казахстан 18 мая 2023 года № 32520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национальной безопасности Республики Казахстан от 17 августа 2017 года № 64/нс "Об утверждении Правил 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за № 15727)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Военно-медицинские (медицинские) подразделения ОНБ незамедлительно предоставляют в ОВП сведения обо всех обращениях с травмами сотрудников, военнослужащих и работников ОНБ, а также их госпитализации с различными телесными повреждениями.".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подпунктом 1)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