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e199" w14:textId="9d7e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мая 2023 года № 26/қе. Зарегистрирован в Министерстве юстиции Республики Казахстан 18 мая 2023 года № 32521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10 июня 2014 года № 182 "Об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под № 9574)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военнослужащие Вооруженных Сил, других войск и воинских формирований Республики Казахстан, задержанные органом, проводящим досудебное расследование, по подозрению в совершении уголовных правонарушений, на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Кодекс);";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Осмотр вновь прибывших подозреваемых или обвиняемых военнослужащих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(далее - Устав),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системы здравоохранения".";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Подозреваемые и обвиняемые, содержащиеся на гауптвахте, размещаются в одиночных камерах на срок более одних суток по мотивированному постановлению начальника гауптвахты о переводе подозреваемого (обвиняемого) в одиночную камеру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 лиц в специальных учреждениях, обеспечивающих временную изоляцию от общества" (далее – Закон), санкционированному прокурором,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Иные вопросы медико-санитарного обеспечения подозреваемых и обвиняемых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мероприятия, предусмотренного подпунктом 1)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26/қе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распорядка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подозреваемых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обвиняемых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гауптвахтах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2014 года №182</w:t>
            </w:r>
          </w:p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Санкционирую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Прокурор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____" 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 переводе подозреваемого (обвиняемого) в одиночную камеру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и условиях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в специальных учреждениях, обеспечивающих временную изоляцию от 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Подозреваемый (обвиняемый)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(излагаются обстоятельства, дающие основание для содержания в одиночной камере)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Подозреваемого (обвиняемого)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перевести для дальнейшего содержания в одиночную камеру.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гауптвахты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