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6598" w14:textId="87d6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информации и общественного развития Республики Казахстан от 17 мая 2023 года № 198-НҚ и и.о. Министра национальной экономики Республики Казахстан от 18 мая 2023 года № 73. Зарегистрирован в Министерстве юстиции Республики Казахстан 18 мая 2023 года № 32527. Утратил силу Совместным приказом Министра культуры и информации Республики Казахстан от 4 сентября 2024 года № 405-НҚ и Заместителя Премьер-Министра - Министра национальной экономики Республики Казахстан от 17 сентября 2024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культуры и информации РК от 04.09.2024 </w:t>
      </w:r>
      <w:r>
        <w:rPr>
          <w:rFonts w:ascii="Times New Roman"/>
          <w:b w:val="false"/>
          <w:i w:val="false"/>
          <w:color w:val="ff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17.09.2024 № 76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за № 17674)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 – ресурсе Министерства информации и общественного развития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 – министра информации и общественного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198-НҚ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телерадиовещании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телерадиовещании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значительное нарушение – нарушение требований, установленных нормативными правовыми актами в области телерадиовещания, создающие предпосылки для возникновения угрозы жизни и здоровья человека, законным интересам физических и юридических лиц, государства, а также наличие двух подтвержденных жалоб и обращений в отношении субъекта (объекта) контроля;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установленных нормативными правовыми актами в области телерадиовещания, несоблюдение которых не создает предпосылки для возникновения угрозы жизни и здоровью населения, законным интересам физических и юридических лиц, но выполнение, которых является обязательным для субъектов телерадиовещания при осуществлении своей деятельности, а также наличие одной подтвержденной жалобы либо обращения;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грубое нарушение – нарушение требований, установленных нормативными правовыми актами в области телерадиовещания, связанные с несоблюдением запрещающей нормы законодательства Республики Казахстан (запрещается, не допускается, не разрешается), а также нарушение требований, которые влечет за собой угрозу жизни и здоровью человека, законным интересам физических и юридических лиц, государства, наличие трех и более подтвержденных жалоб, и обращений в отношении субъекта (объекта) контроля;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квалификационным требованиям (далее – проверка на соответствие требованиям)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за соблюдением законодательства Республики Казахстан о телерадиовещании;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субъекты (объекты) контроля в области телерадиовещания – операторы телерадиовещания, теле-, радиокомпании и распространители индивидуальных спутниковых и эфирных приемных устройств.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 – количественная мера исчисления риска;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(объекта) контроля и (или) проверки на соответствие требованиям формируется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распределяются к одной из следующих степеней риска (далее – степени риска):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проводится проверка на соответствие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проводится проверка на соответствие требованиям, профилактический контроль без посещения субъекта (объекта) контроля и внеплановая проверка.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государственного контроля осуществляется с учетом одного из следующих критериев: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 в области телерадиовещания;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риска за соблюдением законодательства Республики Казахстан о телерадиовещании осуществляется в зависимости от вероятности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деятельностью субъектов (объектов) контроля, связанную с не обеспечением конституционных гарантий прав на свободное получение информации и распространение ее любыми, не запрещенными законами, способами, свободы слова и творчества, информационной безопасности личности, общества и государства при использовании услуг телерадиовещания.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теле-, радиокомпании, к средней степени риска относятся операторы телерадиовещания, к низкой степени риска относятся распространители индивидуальных спутниковых и эфирных приемных устройств.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телерадиовещания.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внеплановых проверок и профилактического контроля с посещением субъектов (объектов) контроля.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проверки на соответствие требованиям используется следующий источник информации: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проверок в отношении операторов телерадиовещания.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информации, уполномоченный орган в области телерадиовещания формирует субъективные критерии, подлежащие оценке.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соответствуют степени нарушения – грубое, значительное и незначительное.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устанавливаются в критериях оценки степени риска уполномоченного органа в области телерадиовещания с учетом специфики сферы в области телерадиовещания.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4 настоящих Критериев, рассчитывается показатель степени риска по субъективным критериям по шкале от 0 до 100 баллов.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нарушений требований к субъектам в области телерадиовещания в отношении деятельности теле-, радиокомпаний, операторов телерадиовещания и распространителей индивидуальных спутниковых и эфирных приемных устройств, приведены в приложениях 1, 2, и 3 к настоящим Критериям.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нарушения требований к субъектам в области телерадиовещания, для проведения проверки на соответствие требованиям деятельности операторов телерадиовещания, приведены в приложении 4 к настоящим Критериям.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телерадиовещания в случаях: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освобождения от профилактического контроля с посещением субъекта (объекта) контроля и проведения проверки на соответствие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освобождение от профилактического контроля с посещением субъекта (объекта) контроля и (или) проведения проверки на соответствие требованиям регулирующими государственными органами, а также государственными органами осуществляется в части требований, данные по которым получены указанными в смягчающих индикаторах способами.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значений, данных в диапазон от 0 до 100 баллов.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12 настоящих Критериев.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 где: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критериям, определенным в соответствии с пунктом 12 настоящих Критериев, производится по шкале от 0 до 100 баллов и осуществляется по следующей формуле: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2070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12 настоящих Критериев, включается в расчет показателя степени риска по субъективным критериям.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15621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16 настоящих Критериев.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Кратность проведения профилактического контроля с посещением субъекта (объекта) отнесенных к высокой и средней степеням риска, не может быть чаще двух раз в год.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Списки профилактического контроля с посещением субъектов (объектов)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 в отношении деятельности теле-, радиокомпаний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менее пятидесяти процентов в еженедельном объеме телерадиовещания отечественных телеканалов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2018 года – менее сорока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2020 года – менее пятидесяти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не реже четырех раз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теле-, радиопрограмм на казахском языке по времени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двадцать процентов от общего объема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без предупреждения о вреде чрезмерного потребления вина не менее чем на десяти процентах рекламной площади (пространства); без сопровождения двумя социальными рекламами по популяризации здорового образа жизни; без сопровождения сообщением, предупреждающим о вреде чрезмерного потребления вина на радиоканалах по окончании трансляции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 в отношении деятельности операторов телерадиовещания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оператором телерадиовещания обязательных теле-, радиоканалов, не в приоритетном в цифровом вещании последовательных чисел, начиная с первого и более, и в аналоговом вещании путем размещения в начале сетки разделения частот 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помех иным радиопередающим и (или) радиоприемным средствам связи посредством использования радиоэлектронных средств приема и передачи сигнала телерадиовещания, несоответствующих заявленным техническим параметрам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15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 в отношении деятельности распространителей индивидуальных спутниковых и эфирных приемных устройств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15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телерадиовещания, для проведения проверки на соответствие требованиям деятельности операторов телерадиовещания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для организации оповещения населения в случае чрезвычайных ситуаций (схема организации оповещения населения в случае чрезвычайных ситуаций)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предварительных договоров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для проведения контрольно-измерительных и испытательных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эфирного цифрового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эфирно-кабельного телерадиовещания при наличии разрешения на использование полос частот, радиочастот (радиочастотных каналов)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коллективного приема теле-, радиоканалов, преследующей коммерческие цели без наличия лицензии для занятия деятельностью по распространение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