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6f4b" w14:textId="bf76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урологической и андрологической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мая 2023 года № 83. Зарегистрирован в Министерстве юстиции Республики Казахстан 22 мая 2023 года № 32541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организации оказания урологической и андрологической помощи в Республике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14 августа 2015 года № 666 "Об утверждении Стандарта организации оказания урологической и андрологической помощи в Республике Казахстан" (зарегистрирован в Реестре государственной регистрации нормативных правовых актов под № 12049).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83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урологической и андрологической помощи в Республике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урологической и андрологической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устанавливает общие принципы и требования к организации оказания урологической и андрологической помощи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в области здравоохранения;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научная организация в области здравоохранения (далее – научная организация) – национальный центр, научный центр или научно-исследовательский институт, осуществляющие научную, научно-техническую и инновационную деятельность в области здравоохранения, а также медицинскую, фармацевтическую и (или) образовательную деятельность;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здравоохранения – юридическое лицо, осуществляющее деятельность в области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– систематическое наблюдение за состоянием здоровья пациента, а также оказание необходимой медицинской помощи по результатам данного наблюдения;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скорая медицинская помощь – система организации медицинской помощи в экстренной и неотложной форме при острых заболеваниях и состояниях, угрожающих жизни, а также для предотвращения существенного вреда здоровью на месте происшествия и (или) в пути следования в медицинскую организацию.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высокотехнологичная медицинская услуга (далее – ВТМУ) 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плановая медицинская помощь – медицинская помощь, оказываемая при заболеваниях 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пациента, а также при проведении профилактических мероприятий;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клинический протокол (далее – КП)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медицинская авиация – предоставление скорой медицинской помощи в экстренной форме населению с привлечением воздушного транспорта;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медицинские изделия – изделия медицинского назначения и медицинская техника;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первичный уровень оказания медицинской помощи – оказание медицинской помощи специалистами первичной медико-санитарной помощи в амбулаторных, стационарозамещающих условиях и на дому;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вторичный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в амбулаторных, стационарозамещающих и стационарных условиях, в том числе по направлению специалистов, оказывающих медицинскую помощь на первичном уровне;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третичный уровень оказания медицинской помощи – оказание медицинской помощи профильными специалистами, осуществляющими специализированную медицинскую помощь с применением высокотехнологичных медицинских услуг, в амбулаторных, стационарозамещающих и стационарных условиях, в том числе по направлению специалистов первичного и вторичного уровней;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первичная медико-санитарная помощь (далее – ПМСП) – место первого доступа к медицинской помощи, ориентированной на нужды населения, включающей профилактику, диагностику, лечение заболеваний и состояний, оказываемых на уровне человека, семьи и общества;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медицинская организация (далее – МО) – организация здравоохранения, основной деятельностью которой является оказание медицинской помощи;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система обязательного социального медицинского страхования (далее – система ОСМС)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пациент –физическое лицо, являющееся (являвшееся) потребителем медицинских услуг независимо от наличия или отсутствия у него заболевания или состояния, требующего оказания медицинской помощи;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гарантированный объем бесплатной медицинской помощи (далее – ГОБМП) –объем медицинской помощи, предоставляемой за счет бюджетных средств.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экстренная медицинская помощь – медицинская помощь, оказываемая при внезапных острых заболеваниях и состояниях, обострении хронических заболеваний, требующих безотлагательного медицинского вмешательства для предотвращения существенного вреда здоровью и (или) устранения угрозы жизни.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организациям здравоохранения, оказывающим урологическую и андрологическую помощь, относятся: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здравоохранения, оказывающие медицинскую помощь в амбулаторных условиях;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здравоохранения, научные организации, оказывающие медицинскую помощь в стационарных условиях, имеющие в своем составе урологические отделения (койки) и (или) койки в составе хирургических отделений.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и направлениями деятельности организаций, оказывающих урологическую и андрологическую помощь, являются: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профилактику и раннюю диагностику урологических и андрологических заболеваний, профилактику инвалидизации и смертности от них;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специализированной медицинской помощи пациентам с урологическими и андрологическими заболеваниями с применением современных технологий и методов диагностики и лечения, в том числе ВТМУ, основанных на принципах доказательной медицины, с соблюдением преемственности на всех этапах оказания медицинской помощи.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численность организаций здравоохранения, оказывающих урологическую и андрологическую помощь населению, рекомендуется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Оснащение организаций здравоохранения, оказывающих урологическую и андрологическую помощь, медицинскими изделиями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Урологическая и андрологическая помощь оказывается: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ГОБМП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"Об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Казахстан");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системе ОСМС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"Об утверждении перечня медицинской помощи в системе обязательного социального медицинского страхования");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Урологическая и андрологическая помощь оказывается в амбулаторных, стационарозамещающих и стационарных условиях, на дому, в экстренной и плановой формах, организациями здравоохранения, имеющими лицензию на осуществление медицинской деятельности, независимо от формы собственности и ведомственной принадлежности.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оказания урологической и андрологической помощи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урологической и андрологической помощи в амбулаторных условиях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Урологическая и андрологическая помощь в амбулаторных условиях оказывается: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первичном уровне специалистами ПМСП;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вторичном уровне урологическим кабинетами районной, межрайонной, городской поликлиники (далее – поликлиника), центрами мужского здоровья и семейного долголетия в составе консультативно-диагностических центров многопрофильных городских и (или) областных больниц (далее ЦМЗиСД), центром мужского здоровья и семейного долголетия в составе научной организации.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первичном уровне специалист ПМСП: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пациентов с жалобами и симптомами урологических и андрологических заболеваний назначает диагностические исследования согласно КП и направляет их к профильному специалисту по специальности "урология взрослая, детская" (далее –уролог) организации здравоохранения, оказывающей медицинскую помощь на вторичном уровне (районной и (или) городской поликлиники) для уточнения диагноза и получения консультативно-диагностической помощи;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динамическое наблюдение за пациентами с установленным диагнозом урологических и андрологических заболеваний в соответствии с КП и рекомендациями уролога.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по показаниям на госпитализацию.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первичном уровне пациенты с урологическими и андрологическими заболеваниями обеспечиваются лекарственными средствами и медицинскими изделиями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Уролог поликлиники, при отсутствии в штатах поликлиники хирург: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диагностические исследования пациенту согласно КП с целью постановки диагноза, дифференциальной диагностики;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показаниям направляет к урологу консультативно-диагностического центра многопрофильной городской и (или) областной многопрофильной больницы;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на госпитализацию по экстренным показаниям для оказания специализированной медицинской помощи, в том числе с применением ВТМУ в стационарозамещающих и стационарных условиях;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на плановую госпитализацию для оказания специализированной медицинской помощи, в том числе с применением ВТМУ в стационарозамещающих и стационарных условиях;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выявлении пациентов с андрологической патологией (мужское бесплодие, эректильная дисфункция, заболевания предстательной железы) направляет в ЦМЗиСД;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 экспертизу временной нетрудоспособности, выдача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(далее – приказ № ҚР ДСМ-198/2020) (зарегистрирован в Реестре государственной регистрации нормативных правовых актов под № 21660).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Уролог и (или) хирург поликлиники: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оформляет и ведет учетную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ҚР-ДСМ -175/2020 "Об утверждении форм учетной документации в области здравоохранения, а также инструкций по их заполнению" (далее – приказ № ҚР-ДСМ -175/2020), (зарегистрирован в Реестре государственной регистрации нормативных правовых актов под № 21579)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22 декабря 2020 года № ҚР ДСМ-313/2020 "Об утверждении форм отчетной документации в области здравоохранения" (далее – приказ № ҚР ДСМ-313/2020) (зарегистрирован в Реестре государственной регистрации нормативных правовых актов под № 21879);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наблюдение за пациентами, выписанными из стационара в послеоперационном периоде;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динамическое (диспансерное) наблюдение за пациентами с урологическими и андрологическими заболеваниями в соответствии с КП;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координацию и руководство по организации скрининга на раннее выявление предраковых и раковых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ЦМЗиСД создаются в составе многопрофильных больницы областей, городов республиканского значения и столицы.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ЦМЗиСД назначается врач уролог и (или) андролог со стажем работы по специальности не менее 3 (трех) лет.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штатах ЦМЗиСД предусмотрены должности эндокринолога, кардиолога, дерматовенеролога, врача-лаборанта, врача ультразвуковой диагностики, медицинского психолога, среднего и младшего медицинского персонала.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структуре ЦМЗиСД предусматриваются следующие подразделения: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кабинеты врачей специалистов,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уродинамических исследований,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электрокардиографии (далее – ЭКГ) и велоэргометрии,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ультразвуковой (далее – УЗИ) диагностики,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физиотерапевтический кабинет,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процедурный кабинет,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пенильных манипуляций,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кабинет для забора материала и ректальных манипуляций.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создания кабинета ЭКГ и велоэргометрии и кабинета УЗИ диагностики пациент направляется в отделения функциональной и УЗИ диагностики консультативно-диагностического центра больницы.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Задачами ЦМЗиСД являются: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оказание специализированной помощи;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профилактических осмотров целевых групп населения;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информационно-разъяснительной работы по вопросам охраны репродуктивного и сексуального здоровья, безопасного материнства и отцовства, профилактике инфекций, передаваемых половым путем, психологических проблем внутрисемейного общения, медико-генетического консультирования, планирования семьи, здорового образа жизни;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пациентов и врачей смежных специальностей навыкам профилактики заболеваний половой сферы и повышению онконастороженности и качества жизни;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мероприятия по профилактике уроандрологических заболеваний;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оказание превентивной помощи мужскому населению, (в том числе детям и подросткам) с различными заболеваниями мужской половой сферы, со скрытой интеркуррентной патологией, с репродуктивной и эректильной дисфункцией.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динамическое наблюдение за пациентами с выявленной уроандрологической патологией, в том числе с предраковыми и раковыми заболеваниями.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консультативно-диагностической и лечебной помощи пациентам, страдающим бесплодием, эректильной дисфункцией, хроническим простатитом, начальными стадиями аденомы и рака предстательной железы, варикозным расширением вен семенного канатика, крипторхизмом, гипоспадией, болезнью Пейрони, приапизмом, первичным и вторичным гипогонадизмом и другими, в том числе с применением дистанционных услуг;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организационно-методической, координационной и консультативной помощи медицинским организациям по вопросам профилактики, диагностики и лечения уроандрологических пациентов, охраны репродуктивного здоровья мужчин.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статистического мониторинга, систематизации и анализа данных о распространенности андрологических и интеркуррентных заболеваний.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Профильный специалист ЦМЗиСД: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диагностические исследования пациенту с целью уточнения диагноза, дифференциальной диагностики;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на госпитализацию в плановом порядке и по экстренным показаниям для оказания специализированной медицинской помощи, в том числе с применением ВТМУ в стационарных условиях;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на госпитализацию для оказания специализированной медицинской помощи, в том числе с применением ВТМУ в стационарозамещающих условиях;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экспертизу временной нетрудоспособности, выдача листа или справки о временной нетрудоспособности,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сложных случаях для уточнения и (или) постановки диагноза в центр мужского здоровья и семейного долголетия в составе научной организации;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показаниям на лечение в научную организацию, оказывающую медицинскую помощь по профилю "урология", "андрология".</w:t>
      </w:r>
    </w:p>
    <w:bookmarkEnd w:id="98"/>
    <w:bookmarkStart w:name="z1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организации оказания урологической и андрологической помощи в стационарозамещающих условиях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Урологическая и андрологическая помощь в стационарозамещающих условиях оказывается в случаях,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 на вторичном уровне оказания медицинской помощи.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Урологическая и андрологическая помощь в стационарозамещающих условиях оказывается в дневных стационарах организаций здравоохранения, оказывающих медицинскую помощь в амбулаторных и (или) стационарных условиях, научных организаций, осуществляющих медицинскую помощь по профилям "урология взрослая, детская", "андрология" по направлению специалистов первичного и вторичного уровней с результатами лабораторных, инструментальных исследований и консультативным заключением уролога и включает: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врача, консультации профильных специалистов по показаниям;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лечение основного заболевания, послужившего причиной направления в дневной стационар, с использованием лекарственных средств, медицинских изделий, путем проведения медицинских манипуляций;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октября 2020 года № ҚР ДСМ-140/2020 "Об утверждении номенклатуры, правил заготовки, переработки, контроля качества, хранения, реализации крови и ее компонентов, а также Правил переливания крови, ее компонентов" (зарегистрирован в Реестре государственной регистрации нормативных правовых актов под № 21478);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экспертизы временной нетрудоспособности, выдачу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ухудшении состояния в дневном стационаре пациенту оказывается неотложная медицинская помощь и при наличии медицинских показаний пациент направляется для продолжения лечения в круглосуточный стационар.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улучшении состояния и необходимости продолжения лечения, не требующего наблюдения в стационарозамещающих условиях, пациент направляется на дальнейшее лечение на дому.</w:t>
      </w:r>
    </w:p>
    <w:bookmarkEnd w:id="109"/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организации оказания урологической и андрологической помощи в стационарных условиях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Урологическая и андрологическая помощь в стационарных условиях, предусматривающих круглосуточное медицинское наблюдение, лечение, уход, а также предоставление койко-места с питанием, оказывается в плановом порядке по направлению специалистов первичного и вторичного уровней и в экстренном порядке независимо от наличия направления на вторичном и третичном уровнях оказания медицинской помощи.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Госпитализация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марта 2022 года № ҚР ДСМ-27 "Об утверждении Стандарта оказания медицинской помощи в стационарных условиях в Республике Казахстан" (зарегистрирован в Реестре государственной регистрации нормативных правовых актов под № 27218).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Для оказания урологической и андрологической помощи в составе хирургических отделений районных, межрайонных и городских больниц развертываются койки по профилю "урология взрослая, детская".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многопрофильных городских и (или) областных больниц, входят урологические отделения, где развертываются койки по профилю "урология взрослая", "андрология".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многопрофильных городских и областных детских больниц входят урологические отделения, где развертываются койки по профилю "урология детская".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научных организаций, оказывающих урологическую и андрологическую помощь развертываются отделения по профилям "урология взрослая", "андрология", "урология детская".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 учетом географической доступности, кадровых и материально-технических ресурсов, объемов потребления медицинской помощи населением, степени риска оказания оперативного вмешательства, урологическая и андрологическая помощь в стационарных условиях оказывается по уровням регионализации: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уровне - районными, номерными районными больницами;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уровне – многопрофильными центральными районными и (или) городскими больницами;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третьем уровне – многопрофильными городскими и областными больницами, многопрофильными городскими детскими и областными детскими больницами;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четвертом уровне – республиканскими научными организациями.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Координация деятельности урологической и андрологической службы в регионе осуществляется организацией здравоохранения третьего уровня, по республике – организацией здравоохранения четвертого уровня.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Урологическая и андрологическая помощь в стационарных условиях включает: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осмотр врачом,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 заведующим отделением при поступлении и в последующем по необходимости;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консультации профильных специалистов (при наличии показаний);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диагностические услуги, в том числе лабораторные, инструментальные и патологоанатомические (гистологические исследования операционного и биопсийного материала, цитологические исследования) согласно КП;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лечение основного заболевания, послужившего причиной госпитализации;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кровью, ее компонентами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ДСМ-140/2020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экспертизы временной нетрудоспособности, выдача листа или справки о временной нетрудоспособности,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ДСМ-198/2020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оформление и ведение учетной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ҚР-ДСМ -175/2020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ДСМ-313/2020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Урологическая и андрологическая помощь в стационарных условиях на третичном уровне оказывается организациями здравоохранения, имеющими заключение о соответствии организации здравоохранения к предоставлению высокотехнологичной медицинской помощи.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пациентов для получения помощи на третичном уровне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(далее – приказ № ҚР ДСМ-238/2020) (зарегистрирован в Реестре государственной регистрации нормативных правовых актов под № 21746).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организации оказания урологической и андрологической помощи на дому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Медицинская помощь пациентам с урологическими и андрологическими заболеваниями на дому оказывается специалистами ПМСП при вызове, активном патронаже, организации лечения на дому (стационар на дому).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Специалист ПМСП при оказании помощи на дому осматривает пациента, корректирует проводимые диагностические исследования и лечение, при необходимости назначает дополнительные лабораторные, инструментальные исследования и консультации профильных специалистов по показаниям, руководствуясь КП.</w:t>
      </w:r>
    </w:p>
    <w:bookmarkEnd w:id="136"/>
    <w:bookmarkStart w:name="z1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урологической и андрологической помощи в экстренной и плановой формах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Медицинская помощь в экстренной форме оказывается при урологических и андрологических заболеваниях при состояниях, требующих безотлагательного медицинского вмешательства для предотвращения существенного вреда здоровью и (или) устранения угрозы жизни: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 работником по месту обращения пациента в амбулаторных условиях;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бригадой скорой помощи, обслуживающей вызов,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стационарных условиях по направлению специалистов первичного и вторичного уровней, специалистов скорой медицинской помощи или по самообращению.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При отсутствии профильного специалиста по месту нахождения пациента осуществляется доставка специалистов вторичного и третичного уровней оказания медицинской помощи или транспортировка пациента в медицинские организации, оказывающим медицинскую помощь на вторичном и третичном уровнях, с привлечением медицинской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плановой форме медицинская помощь при урологических и андрологических заболеваниях, оказывается в случаях и при состояниях, не сопровождающихся угрозой жизни пациента, отсрочка оказания которой на определенное время не повлечет за собой ухудшение состояния пациента.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андрологической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штатная численность организаций здравоохранения, оказывающих урологическую и андрологическую помощь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урологическом кабинете организации здравоохранения, оказывающей урологическую и андрологическую помощь в амбулаторных условиях (поликлиника), устанавливается не менее 0,5 должности уролога на 10 тысяч населения.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(одну) должность уролога устанавливается 1 (одна) должность медицинской сестры.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центре мужского здоровья и семейного долголетия многопрофильной больницы городской и (или) областной устанавливается: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заведующего;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1 должности уролога на 100 тысяч населения;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(одну) должность уролога устанавливается 1 (одна) должность медицинской сестры;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0,5 должности эндокринолога;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0,5 должности кардиолога;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 менее 1 должности дерматовенеролога;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0,5 должности медицинского психолога;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медицинской сестры кабинета уродинамических исследований,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медицинской сестры кабинета электрокардиографии и велоэргометрии;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должности врача кабинета ультразвуковой (далее – УЗИ) диагностики 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медицинской сестры кабинета УЗИ диагностики 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медицинской сестры процедурного кабинета;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медицинской сестры кабинета пенильных манипуляций;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должность медицинской сестры кабинета для забора материала и ректальных манипуляций;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урологическом отделении многопрофильной городской и (или) областной), многопрофильной детской городской и (или) детской областной больницы, научной организации устанавливается: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(одной) должности врача-уролога на 15 коек;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(один) круглосуточный пост на 20 коек устанавливаются не менее 3 (трех) должностей медицинской сестры;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 (одной) должности младшего медицинского персонала для работы в столовой;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медицинской сестры перевязочной устанавливается из расчета не менее 1 (одной) должности на 20 коек, процедурной медицинской сестры не менее 1 (одной) должности на 20 коек.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урологической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андрологической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7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организаций здравоохранения, оказывающих урологическую и андрологическую помощь, медицинскими изделиями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уролога поликлиники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урологическое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уролога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Урометр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Цистоуретроскоп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общеврачебный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врачебного приема)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Центра мужского здоровья и семейного долголетия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 и изделий медицинского назначения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набор урологический (хирургический) для амбулаторной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цистоскопический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смотровое медицинское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измерительная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медицинский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смотровое медицинское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Биксодержатель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Чемодан-укладка неотложной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уродинамических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 врача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медицинской сестры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Уродинамическая система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пенильных манипуляций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пациента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для визуального просмотра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Видеопроигрыватель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забора материала и ректальных манипуляций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ультразвуковой диагностики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ультразвуковой диагностики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Каталка-носилки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мытья рук уролога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(зал)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электрохирургии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наблюдения за пациентом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большой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трахеостомии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стерильных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стеклянный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7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организации здравоохранения, оказывающей урологическую и андрологическую помощь в стационарных условиях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Предоперационная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Каталка-носилки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для мытья рук уролога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(зал)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высокочастотной электрохирургии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ингаляционного наркоза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рентгеновский диагностический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Дозатор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стерильного инструмента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Кислородный концентратор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наблюдения за пациентом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трудной интубации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большой хирургический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инструментов для трахеостомии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видеоэндоскопическая в комплекте (для урологических, операций)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трануректальной резекции предстательной железы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для липотрипсии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операционный универсальный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Электрокоагулятор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 стационарный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анестезиолога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для стерильных материалов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медицинский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 медицинская многофункциональная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группы А и 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 стеклянный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