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de6a" w14:textId="870d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16 мая 2023 года № 179/НҚ. Зарегистрирован в Министерстве юстиции Республики Казахстан 22 мая 2023 года № 32548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(зарегистрирован в Реестре государственной регистрации нормативных правовых актов за № 16750)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Критериями по включению программного обеспечения в реестр являются:</w:t>
      </w:r>
    </w:p>
    <w:bookmarkEnd w:id="3"/>
    <w:bookmarkStart w:name="z9" w:id="4"/>
    <w:p>
      <w:pPr>
        <w:spacing w:after="0"/>
        <w:ind w:left="0"/>
        <w:jc w:val="both"/>
      </w:pPr>
      <w:r>
        <w:rPr>
          <w:rFonts w:ascii="Times New Roman"/>
          <w:b w:val="false"/>
          <w:i w:val="false"/>
          <w:color w:val="000000"/>
          <w:sz w:val="28"/>
        </w:rPr>
        <w:t>
      1)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принадлежащего одному либо нескольким из следующих лиц: физическому/им лицу/ам или юридическому лицу Республики Казахстан;</w:t>
      </w:r>
    </w:p>
    <w:bookmarkEnd w:id="4"/>
    <w:bookmarkStart w:name="z10" w:id="5"/>
    <w:p>
      <w:pPr>
        <w:spacing w:after="0"/>
        <w:ind w:left="0"/>
        <w:jc w:val="both"/>
      </w:pPr>
      <w:r>
        <w:rPr>
          <w:rFonts w:ascii="Times New Roman"/>
          <w:b w:val="false"/>
          <w:i w:val="false"/>
          <w:color w:val="000000"/>
          <w:sz w:val="28"/>
        </w:rPr>
        <w:t xml:space="preserve">
      2) выполнение требований информационной безопасности в соответствии с СТ РК ISO/IEC 15408-3-2017 "Информационные технологии. Методы и средства обеспечения безопасности. Критерии оценки безопасности информационных технологий. Часть 3. Требования к обеспечению защиты" (далее - СТ РК ISO/IEC 15408-3) не ниже 4 уровня доверия для программного обеспечения или наличие акта по результатам испытаний на соответствие требованиям информационной безопасности (далее – акт испытаний), выданного уполномоченным органом в сфере обеспечения информационной безопасности в соответствии с Правилами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 (далее – Требования информационной безопасности).</w:t>
      </w:r>
    </w:p>
    <w:bookmarkEnd w:id="5"/>
    <w:bookmarkStart w:name="z11" w:id="6"/>
    <w:p>
      <w:pPr>
        <w:spacing w:after="0"/>
        <w:ind w:left="0"/>
        <w:jc w:val="both"/>
      </w:pPr>
      <w:r>
        <w:rPr>
          <w:rFonts w:ascii="Times New Roman"/>
          <w:b w:val="false"/>
          <w:i w:val="false"/>
          <w:color w:val="000000"/>
          <w:sz w:val="28"/>
        </w:rPr>
        <w:t>
      11. Критериями по включению продукции электронной промышленности в реестр являются:</w:t>
      </w:r>
    </w:p>
    <w:bookmarkEnd w:id="6"/>
    <w:bookmarkStart w:name="z12" w:id="7"/>
    <w:p>
      <w:pPr>
        <w:spacing w:after="0"/>
        <w:ind w:left="0"/>
        <w:jc w:val="both"/>
      </w:pPr>
      <w:r>
        <w:rPr>
          <w:rFonts w:ascii="Times New Roman"/>
          <w:b w:val="false"/>
          <w:i w:val="false"/>
          <w:color w:val="000000"/>
          <w:sz w:val="28"/>
        </w:rPr>
        <w:t>
      1) исключительное право на объект промышленной собственности или передача права пользования объектом промышленной собственности на весь срок действия, принадлежащего одному либо нескольким из следующих лиц (правообладателей): физическому/им лицу/ам или юридическому лицу Республики Казахстан;</w:t>
      </w:r>
    </w:p>
    <w:bookmarkEnd w:id="7"/>
    <w:bookmarkStart w:name="z13" w:id="8"/>
    <w:p>
      <w:pPr>
        <w:spacing w:after="0"/>
        <w:ind w:left="0"/>
        <w:jc w:val="both"/>
      </w:pPr>
      <w:r>
        <w:rPr>
          <w:rFonts w:ascii="Times New Roman"/>
          <w:b w:val="false"/>
          <w:i w:val="false"/>
          <w:color w:val="000000"/>
          <w:sz w:val="28"/>
        </w:rPr>
        <w:t>
      2) соответствие программного обеспечения, входящего в состав продукции электронной промышленности, требованиям информационной безопасности в соответствии с СТ РК ISO/IEC 15408-3 не ниже 4 уровня безопасности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органам по подтверждению соответствия для предоставления заключения о невозможности сертификации) или наличие акта испытаний.".</w:t>
      </w:r>
    </w:p>
    <w:bookmarkEnd w:id="8"/>
    <w:bookmarkStart w:name="z14" w:id="9"/>
    <w:p>
      <w:pPr>
        <w:spacing w:after="0"/>
        <w:ind w:left="0"/>
        <w:jc w:val="both"/>
      </w:pPr>
      <w:r>
        <w:rPr>
          <w:rFonts w:ascii="Times New Roman"/>
          <w:b w:val="false"/>
          <w:i w:val="false"/>
          <w:color w:val="000000"/>
          <w:sz w:val="28"/>
        </w:rPr>
        <w:t>
      2. Департаменту развития электронной промышленности и индустрии цифровых активов Министерства цифрового развития, инноваций и аэрокосмической промышленности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12"/>
    <w:bookmarkStart w:name="z18"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3"/>
    <w:bookmarkStart w:name="z19"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цифрового развития, инноваций</w:t>
            </w: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