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996f" w14:textId="2e09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суммы лимита предоставления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мая 2023 года № 69. Зарегистрирован в Министерстве юстиции Республики Казахстан 23 мая 2023 года № 32553.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лимита предоставления государственной гарантии по поддержке экспорта.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суммы лимита предоставления государственной гарантии по поддержке экспорта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суммы лимита предоставления государственной гарантии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и определяют порядок определения суммы лимита предоставления государственной гарантии по поддержке экспорта.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лимита предоставления государственной гарантии по поддержке экспорта округляется с точностью до тысячи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Экспортно-кредитным агентством Казахстана,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отраслевое заключение – заключение уполномоченного органа в области регулирования внешнеторговой деятельности на предмет соответствия приоритетам развития отрасли предоставления государственной гарантии по поддержке экспорта соответствующего Экспортно-кредитного агентства Казахстана;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приказа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определения суммы лимита предоставления государственной гарантии по поддержке экспорта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лимита предоставления государственной гарантии по поддержке экспорта на соответствующий год формируется исходя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расходов республиканского бюджета на планируемый финансовый период;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обслуживание правительственного долга на планируемый финансовый год, затрат, связанных с выполнением обязательств по государственным гарантиям и поручительствам государства, на планируемый финансовый год, представленных центральным уполномоченным органом по исполнению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уполномоченного органа о предоставлении государственной гарантии по поддержке экспорта.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срок до 15 апреля года, предшествующего планируемому, представляет в центральный уполномоченный орган по государственному планированию предложение о предоставлении государственной гарантии по поддержке экспорта.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органа прилагаются его положительное отраслевое заключение и следующие документы Экспортно-кредитного агентства Казахстана: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документов, а также документы, подтверждающие статус Экспортно-кредитного агентства Казахстана;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аудированная финансовая отчетность Экспортно-кредитного агентства Казахстана, за последние три года;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развития Экспортно-кредитного агентства Казахстана;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рейтинговый отчет.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Отраслевое заключение содержит оценку: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возможности и целесообразности предоставления такой меры государственной поддержки несырьевого экспорта;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отрасли и проблем, которые влияют на ее развитие;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целей предоставления государственной гарантии по поддержке экспорта решению существующих проблем в отрасли;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предоставления государственной гарантии по поддержке экспорта Экспортно-кредитного агентства Казахстана, и предполагаемого эффекта в курируемой отрасли и смежных отраслях (сферах) экономики (основные участники, схема их взаимодействия, схема использования и возврата средств, отвлеченных на исполнение обязательств по государственной гарантии по поддержке экспорта).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рисков, которые могут потребовать исполнения обязательств по государственной гарантии по поддержке экспорта (страховые, политические, риски финансовой устойчивости) и мероприятий по их минимизации;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осуществляемой Экспортно-кредитным агентством Казахстана деятельности целям документов Системы государственного планирования Республики Казахстан, в том числе потребностям в оказании услуг в соответствующей отрасли, а также предполагаемому конечному результату от предоставления государственной гарантии по поддержке экспорта, соответствия предоставления государственной гарантии по поддержке экспорта поручениям либо актам Президента Республики Казахстан, Правительства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размера и срока действия государственной гарантии по поддержке экспорта;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распределения выгод от применения государственной гарантии по поддержке экспорта;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предполагаемого мультипликативного эффекта от применения государственной гарантии по поддержке экспорта на смежные отрасли (сферы) экономики.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подписывается первым руководителем уполномоченного органа либо лицом, его замещающим, и оформляется в установленном законодательством Республики Казахстан порядке для официальных документов.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исполнению бюджета в срок до 1 мая года, предшествующего планируемому, представляет в центральный уполномоченный орган по государственному планированию информацию о затратах на обслуживание правительственного долга, затратах, связанных с выполнением обязательств по государственным гарантиям и поручительствам государства, на планируемый финансовый год.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государственному планированию устанавливает сумму для определения лимита предоставления государственной гарантии по поддержке экспорта на соответствующий финансовый год с учетом соблюдения следующей формулы и вносит на рассмотрение Республиканской бюджетной комиссии соответствующее предложение по сумме лимита предоставления государственной гарантии по поддержке экспорта на соответствующий финансовый год: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LGgov ≤ (ExGB * 0,15) - В1- B2,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LGgov – лимит предоставления государственной гарантии по поддержке экспорта на соответствующий финансовый год;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– объем затрат на обслуживание правительственного долга на планируемый финансовый год;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– объем затрат, связанных с выполнением обязательств по государственным гарантиям и поручительствам государства, на планируемый финансовый год.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Уточнение суммы лимита предоставления государственной гарантии по поддержке экспорта производится в случае изменения бюджетных параметров, при уточнении республиканского бюджета на текущий финансовый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информация, предусмотренная пунктом 7 настоящих Правил, представляется в течение 5 (пять) рабочих дней со дня принятия решения Республиканской бюджетной комиссией об уточнении республиканского бюджета на текущий финансовый год.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