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be4f" w14:textId="f39b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согласования объемов внешних займов квазигосударственного сектора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16 мая 2023 года № 68. Зарегистрирован в Министерстве юстиции Республики Казахстан 23 мая 2023 года № 32555. Утратил силу приказом Министра национальной экономики Республики Казахстан от 8 декабря 2023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08.12.2023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объемов внешних займов квазигосударственного сектора.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Казахстана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согласования объемов внешних займов квазигосударственного сектора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согласования объемов внешних займов квазигосударственного сектора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определяют порядок согласования объемов внешних займов квазигосударственного сектора в рамках ограничений, установленных Концепцией управления государственными финансами Республики Казахстан до 2030 года, за исключением сделок по внутригрупповому финансированию и негосударственных займов, обеспеченных государственной гарантией.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Согласование объемов внешних займов квазигосударственного сектора осуществляется посредством определения предельного объема внешнего долга квазигосударственного сектора в порядке, установленном центральным уполномоченным органом по государственному планированию по согласованию с центральным уполномоченным органом по исполнению бюджета, с учетом рекомендаций Комиссии по вопросам определения предельного объема внешнего долга квазигосударственного сектора при уполномоченном органе по государственному планированию (далее – Комиссия), создаваемой уполномоченным органом по государственному планированию.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об объемах внешних займов квазигосударственного сектора на планируемый период направляются центральным уполномоченным органом по государственному планированию после получения рекомендаций Комиссии в течение пяти рабочих дней в Аппарат Правительства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об объемах внешнего заимствования квазигосударственного сектора выносятся на заседание Правительства Республики Казахстан в порядке, установленном Регламентом Правительства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2023 года № 10.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субъектов квазигосударственного сектора, в отношении которых определяется предельный объем внешнего долга, утверждается центральным уполномоченным органом по государственному планированию.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Центральный уполномоченный орган по государственному планированию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199 Бюджетного кодекса Республики Казахстан утверждает согласованный с Правительством Республики Казахстан предельный объем внешнего долга квазигосударственного сектора на планируемый финансовый год.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Допускается корректировка утвержденного предельного объема внешнего долга квазигосударственного сектора в случае изменения бюджетных параметров или на основании скорректированных планов заимствования квазигосударственного сектора.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Субъекты квазигосударственного сектора самостоятельно обеспечивают исполнение своих обязательств в рамках внешнего заимствования.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