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cd5a" w14:textId="e0dc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отчетной документации в области адресной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24 мая 2023 года № 168. Зарегистрирован в Министерстве юстиции Республики Казахстан 25 мая 2023 года № 32567.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01.07.2023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труда и социальной защиты населения РК от 06.11.2024 </w:t>
      </w:r>
      <w:r>
        <w:rPr>
          <w:rFonts w:ascii="Times New Roman"/>
          <w:b w:val="false"/>
          <w:i w:val="false"/>
          <w:color w:val="00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формы, предназначенные для сбора административных данных: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ежемесячный отчет о назначении и выплате государственной адресной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ежемесячный отчет о назначении и выплате государственной адресной социальной помощи в виде безусловной денежной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ежемесячный отчет о назначении и выплате государственной адресной социальной помощи в виде обусловленной денежной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ежеквартальный отчет о назначении и выплате государственной адресной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ежеквартальный отчет о назначении и выплате государственной адресной социальной помощи в виде безусловной денежной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ежеквартальный отчет о назначении и выплате государственной адресной социальной помощи в виде обусловленной денежной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ежемесячный отчет о получателях назначенной государственной адресной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ежемесячный отчет о получателях назначенной государственной адресной социальной помощи в виде безусловной денежной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ежемесячный отчет о получателях назначенной государственной адресной социальной помощи в виде обусловленной денежной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ежеквартальный отчет о получателях назначенной государственной адресной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ежеквартальный отчет о получателях назначенной государственной адресной социальной помощи в виде безусловной денежной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ежеквартальный отчет о получателях назначенной государственной адресной социальной помощи в виде обусловленной денежной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приказом Министра труда и социальной защиты населения РК от 06.11.2024 </w:t>
      </w:r>
      <w:r>
        <w:rPr>
          <w:rFonts w:ascii="Times New Roman"/>
          <w:b w:val="false"/>
          <w:i w:val="false"/>
          <w:color w:val="00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отчет по среднедушевым доходам из числа назначенной государственной адресной социальной помощи в виде обусловленной денежной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отчет по прекращению выплаты или отказу в назначении государственной адресной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отчет по проведенным консультациям для назначения государственной адресной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ежемесячный отчет о назначении и выплате ежемесячной дополнительной выплаты на каждого ребенка в возрасте от одного года до шести лет включительно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ежеквартальный отчет о назначении и выплате ежемесячной дополнительной выплаты на каждого ребенка в возрасте от одного года до шести лет включительно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ежемесячный отчет ассистента о сопровождении социального контракта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ежемесячный отчет консультанта по социальной работе о сопровождении социального контракта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труда и социальной защиты населения РК от 06.11.2024 </w:t>
      </w:r>
      <w:r>
        <w:rPr>
          <w:rFonts w:ascii="Times New Roman"/>
          <w:b w:val="false"/>
          <w:i w:val="false"/>
          <w:color w:val="00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труда и социальной защиты населения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июля 2023 года и подлежит официальному опубликованию.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5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труда и социальной защиты населения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труда и социальной защиты населения Республики Казахстан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www.enbek.gov.kz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формы административных данных: Ежемесячный отчет о назначении и выплате государственной адресной социальной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1-ГАСП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акционерное общество "Центр развития трудовых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ежемесячно, к 10 числу месяца следующего за 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отчет о назначении и выплате государственной адресной социальной 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регионов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Невыплаченная сумма на начало отчетного периода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Назначено за период с начала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Выплачено за период с начала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приложении к настоящей форме.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"Ежемесячный отчет о 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выплате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помощи"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отчетных данных: "Ежемесячный отчет о назначении и выплате государственной адресной социальной помощи" (1-ГАСП, ежемесячно)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формированию формы отчета о назначении и выплате государственной адресной социальной помощи (далее – форма отчета).</w:t>
      </w:r>
    </w:p>
    <w:bookmarkEnd w:id="34"/>
    <w:bookmarkStart w:name="z6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назначения и выплаты государственной адресной социальной помощи.</w:t>
      </w:r>
    </w:p>
    <w:bookmarkEnd w:id="35"/>
    <w:bookmarkStart w:name="z6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Ежемесячный отчет о назначении и выплате государственной адресной социальной помощи, по форме утвержденной приложением 1 к настоящему приказу формируется автоматизировано акционерным обществом "Центр развития трудовых ресурсов" и представляется в Министерство труда и социальной защиты населения Республики Казахстан ежемесячно к 10 числу месяца, следующего за отчетным периодом.</w:t>
      </w:r>
    </w:p>
    <w:bookmarkEnd w:id="36"/>
    <w:bookmarkStart w:name="z6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формируется автоматизировано по состоянию на первое число месяца следующего за отчетным периодом посредством автоматизированной информационной системы Министерства труда и социальной защиты населения. Все показатели отчета приводятся нарастающим итогом с начала текущего года, при этом каждый конкретный заявитель (семья), член семьи учитывается и включается в отчет только один раз, независимо от количества повторных их обращений за государственной адресной социальной помощью в течение отчетного периода.</w:t>
      </w:r>
    </w:p>
    <w:bookmarkEnd w:id="37"/>
    <w:bookmarkStart w:name="z6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38"/>
    <w:bookmarkStart w:name="z6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Графа "А" содержит нумерацию строк в разрезе областей, городов республиканского значения и столицы.</w:t>
      </w:r>
    </w:p>
    <w:bookmarkEnd w:id="39"/>
    <w:bookmarkStart w:name="z6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"Б" указывается наименование областей, городов республиканского значения и столицы в разрезе городской и сельской местности по классификатору административно-территориальных объектов (КАТО).</w:t>
      </w:r>
    </w:p>
    <w:bookmarkEnd w:id="40"/>
    <w:bookmarkStart w:name="z6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Графа 1 содержит данные по невыплаченным суммам государственной адресной социальной помощи в тысячах тенге на начало отчетного периода.</w:t>
      </w:r>
    </w:p>
    <w:bookmarkEnd w:id="41"/>
    <w:bookmarkStart w:name="z6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Графа 2 содержит данные по количеству семей, которым назначена государственная адресная социальная помощь в отчетном периоде.</w:t>
      </w:r>
    </w:p>
    <w:bookmarkEnd w:id="42"/>
    <w:bookmarkStart w:name="z6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Графа 3 содержит данные по количеству человек, которым назначена государственная адресная социальная помощь в отчетном периоде.</w:t>
      </w:r>
    </w:p>
    <w:bookmarkEnd w:id="43"/>
    <w:bookmarkStart w:name="z6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Графа 4 содержит данные по назначенной сумме государственной адресной социальной помощи в тысячах тенге в отчетном периоде.</w:t>
      </w:r>
    </w:p>
    <w:bookmarkEnd w:id="44"/>
    <w:bookmarkStart w:name="z6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Графа 5 содержит данные по среднему размеру назначенной государственной адресной социальной помощи в отчетном периоде. </w:t>
      </w:r>
    </w:p>
    <w:bookmarkEnd w:id="45"/>
    <w:bookmarkStart w:name="z6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Графа 6 содержит данные по количеству семей, которым выплачена государственная адресная социальная помощь в отчетном периоде.</w:t>
      </w:r>
    </w:p>
    <w:bookmarkEnd w:id="46"/>
    <w:bookmarkStart w:name="z6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Графа 7 содержит данные по количеству человек, которым выплачена государственная адресная социальная помощь в отчетном периоде.</w:t>
      </w:r>
    </w:p>
    <w:bookmarkEnd w:id="47"/>
    <w:bookmarkStart w:name="z6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Графа 8 содержит данные по выплаченной сумме государственной адресной социальной помощи в тысячах тенге в отчетном периоде.</w:t>
      </w:r>
    </w:p>
    <w:bookmarkEnd w:id="48"/>
    <w:bookmarkStart w:name="z6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Графа 9 содержит данные по среднему размеру выплаченной государственной адресной социальной помощи на одного человека в тенге в отчетном периоде.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труда и социальной защиты населения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Представляется: в Министерство труда и социальной защиты населения Республики Казахстан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www.enbek.gov.kz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Ежемесячный отчет о назначении и выплате государственной адресной социальной помощи в виде безусловной денежной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1-ГАСПБДП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акционерное общество "Центр развития трудовых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ежемесячно, к 10 числу месяца следующего за 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отчет о назначении и выплате государственной адресной социальной помощи в виде безусловной денежной 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регионов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Невыплаченная сумма на начало отчетного периода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Назначено за период с начала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Выплачено за период с начала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приложении к настоящей форме.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"Ежемесячный отчет о 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выплате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безусловной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денежной помощи"</w:t>
            </w:r>
          </w:p>
        </w:tc>
      </w:tr>
    </w:tbl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отчетных данных: "Ежемесячный отчет о назначении и выплате государственной адресной социальной помощи в виде безусловной денежной помощи" (1-ГАСПБДП, ежемесячно)</w:t>
      </w:r>
    </w:p>
    <w:bookmarkEnd w:id="52"/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формированию формы отчета о назначении и выплате государственной адресной социальной помощи в виде безусловной денежной помощи (далее – форма отчета).</w:t>
      </w:r>
    </w:p>
    <w:bookmarkEnd w:id="54"/>
    <w:bookmarkStart w:name="z6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назначения и выплаты государственной адресной социальной помощи в виде безусловной денежной помощи.</w:t>
      </w:r>
    </w:p>
    <w:bookmarkEnd w:id="55"/>
    <w:bookmarkStart w:name="z6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Ежемесячный отчет о назначении и выплате государственной адресной социальной помощи в виде безусловной денежной помощи по форме утвержденной приложением 2 к настоящему приказу формируется автоматизировано акционерным обществом "Центр развития трудовых ресурсов" и представляется в Министерство труда и социальной защиты населения Республики Казахстан ежемесячно к 10 числу месяца, следующего за отчетным периодом.</w:t>
      </w:r>
    </w:p>
    <w:bookmarkEnd w:id="56"/>
    <w:bookmarkStart w:name="z6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формируется автоматизировано по состоянию на первое число месяца следующего за отчетным периодом посредством автоматизированной информационной системы Министерства труда и социальной защиты населения. Все показатели отчета приводятся нарастающим итогом с начала текущего года, при этом каждый конкретный заявитель (семья), член семьи учитывается и включается в отчет только один раз, независимо от количества повторных их обращений за государственной адресной социальной помощью в виде безусловной денежной помощи в течение отчетного периода.</w:t>
      </w:r>
    </w:p>
    <w:bookmarkEnd w:id="57"/>
    <w:bookmarkStart w:name="z6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58"/>
    <w:bookmarkStart w:name="z6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Графа "А" содержит нумерацию строк в разрезе областей, городов республиканского значения и столицы.</w:t>
      </w:r>
    </w:p>
    <w:bookmarkEnd w:id="59"/>
    <w:bookmarkStart w:name="z6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"Б" указывается наименование областей, городов республиканского значения и столицы в разрезе городской и сельской местности по классификатору административно-территориальных объектов (КАТО).</w:t>
      </w:r>
    </w:p>
    <w:bookmarkEnd w:id="60"/>
    <w:bookmarkStart w:name="z6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Графа 1 содержит данные по невыплаченным суммам государственной адресной социальной помощи в виде безусловной денежной помощи на начало отчетного периода в тысячах тенге.</w:t>
      </w:r>
    </w:p>
    <w:bookmarkEnd w:id="61"/>
    <w:bookmarkStart w:name="z6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Графа 2 содержит данные по количеству семей, которым назначена государственная адресная социальная помощь в виде безусловной денежной помощи в отчетном периоде.</w:t>
      </w:r>
    </w:p>
    <w:bookmarkEnd w:id="62"/>
    <w:bookmarkStart w:name="z6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Графа 3 содержит данные по количеству человек, которым назначена государственная адресная социальная помощь в виде безусловной денежной помощи в отчетном периоде.</w:t>
      </w:r>
    </w:p>
    <w:bookmarkEnd w:id="63"/>
    <w:bookmarkStart w:name="z6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Графа 4 содержит данные по назначенной сумме государственной адресной социальной помощи в виде безусловной денежной помощи в тысячах тенге в отчетном периоде.</w:t>
      </w:r>
    </w:p>
    <w:bookmarkEnd w:id="64"/>
    <w:bookmarkStart w:name="z6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Графа 5 содержит данные по среднему размеру назначенной государственной адресной социальной помощи в виде безусловной денежной помощи в отчетном периоде. </w:t>
      </w:r>
    </w:p>
    <w:bookmarkEnd w:id="65"/>
    <w:bookmarkStart w:name="z6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Графа 6 содержит данные по количеству семей, которым выплачена государственная адресная социальная помощь в виде безусловной денежной помощи в отчетном периоде.</w:t>
      </w:r>
    </w:p>
    <w:bookmarkEnd w:id="66"/>
    <w:bookmarkStart w:name="z6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Графа 7 содержит данные по количеству человек, которым выплачена государственная адресная социальная помощь в виде безусловной денежной помощи в отчетном периоде.</w:t>
      </w:r>
    </w:p>
    <w:bookmarkEnd w:id="67"/>
    <w:bookmarkStart w:name="z6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Графа 8 содержит данные по выплаченной сумме государственной адресной социальной помощи в виде безусловной денежной помощи в тысячах тенге в отчетном периоде.</w:t>
      </w:r>
    </w:p>
    <w:bookmarkEnd w:id="68"/>
    <w:bookmarkStart w:name="z6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Графа 9 содержит данные по среднему размеру выплаченной государственной адресной социальной помощи в виде безусловной денежной помощи на одного человека в тенге в отчетном периоде.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труда и социальной защиты населения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Представляется: в Министерство труда и социальной защиты населения Республики Казахстан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www.enbek.gov.kz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формы административных данных: Ежемесячный отчет о назначении и выплате государственной адресной социальной помощи в виде обусловленной денежной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1-ГАСПОДП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акционерное общество "Центр развития трудовых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ежемесячно, к 10 числу месяца следующего за 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отчет о назначении и выплате государственной адресной социальной помощи в виде обусловленной денежной 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регионов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Невыплаченная сумма на начало отчетного периода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Назначено за период с начала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Назначено за период с начала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приложении к настоящей форме.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"Ежемесячный отчет о 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выплате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обусловленной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денежной помощи"</w:t>
            </w:r>
          </w:p>
        </w:tc>
      </w:tr>
    </w:tbl>
    <w:bookmarkStart w:name="z8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отчетных данных: "Ежемесячный отчет о назначении и выплате государственной адресной социальной помощи в виде обусловленной денежной помощи" (1-ГАСПОДП, ежемесячно)</w:t>
      </w:r>
    </w:p>
    <w:bookmarkEnd w:id="72"/>
    <w:bookmarkStart w:name="z8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формированию формы отчета о назначении и выплате государственной адресной социальной помощи в виде обусловленной денежной помощи (далее – форма отчета).</w:t>
      </w:r>
    </w:p>
    <w:bookmarkEnd w:id="74"/>
    <w:bookmarkStart w:name="z6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назначения и выплаты государственной адресной социальной помощи в виде обусловленной денежной помощи.</w:t>
      </w:r>
    </w:p>
    <w:bookmarkEnd w:id="75"/>
    <w:bookmarkStart w:name="z6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Отчеты о назначении и выплате государственной адресной социальной помощи в виде обусловленной денежной помощи по форме утвержденной приложением 3 к настоящему приказу формируется автоматизировано акционерным обществом "Центр развития трудовых ресурсов" и представляется в Министерство труда и социальной защиты населения Республики Казахстан ежемесячно к 10 числу месяца, следующего за отчетным периодом.</w:t>
      </w:r>
    </w:p>
    <w:bookmarkEnd w:id="76"/>
    <w:bookmarkStart w:name="z6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формируется по состоянию на первое число месяца следующего за отчетным периодом посредством автоматизированной информационной системы Министерства труда и социальной защиты населения. Все показатели отчета приводятся нарастающим итогом с начала текущего года, при этом каждый конкретный заявитель (семья), член семьи учитывается и включается в отчет только один раз, независимо от количества повторных их обращений за государственной адресной социальной помощью в виде обусловленной денежной помощи в течение отчетного периода.</w:t>
      </w:r>
    </w:p>
    <w:bookmarkEnd w:id="77"/>
    <w:bookmarkStart w:name="z67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78"/>
    <w:bookmarkStart w:name="z6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Графа "А" содержит нумерацию строк в разрезе областей, городов республиканского значения и столицы.</w:t>
      </w:r>
    </w:p>
    <w:bookmarkEnd w:id="79"/>
    <w:bookmarkStart w:name="z6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"Б" указывается наименование областей, городов республиканского значения и столицы в разрезе городской и сельской местности по классификатору административно-территориальных объектов (КАТО).</w:t>
      </w:r>
    </w:p>
    <w:bookmarkEnd w:id="80"/>
    <w:bookmarkStart w:name="z6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Графа 1 содержит данные по невыплаченным суммам государственной адресной социальной помощи в виде обусловленной денежной помощи на начало отчетного периода в тысячах тенге.</w:t>
      </w:r>
    </w:p>
    <w:bookmarkEnd w:id="81"/>
    <w:bookmarkStart w:name="z6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Графа 2 содержит данные по количеству семей, которым назначена государственная адресная социальная помощь в виде обусловленной денежной помощи в отчетном периоде.</w:t>
      </w:r>
    </w:p>
    <w:bookmarkEnd w:id="82"/>
    <w:bookmarkStart w:name="z6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3 содержит данные по количеству человек, которым назначена государственная адресная социальная помощь в виде обусловленной денежной помощи в отчетном периоде.</w:t>
      </w:r>
    </w:p>
    <w:bookmarkEnd w:id="83"/>
    <w:bookmarkStart w:name="z6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Графа 4 содержит данные по назначенной сумме государственной адресной социальной помощи в виде обусловленной денежной помощи в тысячах тенге в отчетном периоде.</w:t>
      </w:r>
    </w:p>
    <w:bookmarkEnd w:id="84"/>
    <w:bookmarkStart w:name="z6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Графа 5 содержит данные по среднему размеру назначенной государственной адресной социальной помощи в виде обусловленной денежной помощи в отчетном периоде. </w:t>
      </w:r>
    </w:p>
    <w:bookmarkEnd w:id="85"/>
    <w:bookmarkStart w:name="z6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Графа 6 содержит данные по количеству семей, которым выплачена государственная адресная социальная помощь в виде обусловленной денежной помощи в отчетном периоде.</w:t>
      </w:r>
    </w:p>
    <w:bookmarkEnd w:id="86"/>
    <w:bookmarkStart w:name="z6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Графа 7 содержит данные по количеству человек, которым выплачена государственная адресная социальная помощь в виде обусловленной денежной помощи в отчетном периоде.</w:t>
      </w:r>
    </w:p>
    <w:bookmarkEnd w:id="87"/>
    <w:bookmarkStart w:name="z6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Графа 8 содержит данные по выплаченной сумме государственной адресной социальной помощи в виде обусловленной денежной помощи в тысячах тенге в отчетном периоде.</w:t>
      </w:r>
    </w:p>
    <w:bookmarkEnd w:id="88"/>
    <w:bookmarkStart w:name="z6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Графа 9 содержит данные по среднему размеру выплаченной государственной адресной социальной помощи в виде обусловленной денежной помощи в отчетном периоде.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труда и социальной защиты населения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Представляется: в Министерство труда и социальной защиты населения Республики Казахстан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www.enbek.gov.kz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формы административных данных: Ежеквартальный отчет о назначении и выплате государственной адресной социальной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1-КГАСП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акционерное общество "Центр развития трудовых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 административных данных: ежеквартально, к 10 числу месяца следующего за отчетным кварталом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Ежеквартальный отчет о назначении и выплате государственной адресной социальной 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 за отчетный квартал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за отчетный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приложении к настоящей форме.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"Ежеквартальный отчет о 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выплате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помощи"</w:t>
            </w:r>
          </w:p>
        </w:tc>
      </w:tr>
    </w:tbl>
    <w:bookmarkStart w:name="z11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отчетных данных "Ежеквартальный отчет о назначении и выплате государственной адресной социальной помощи" (1-КГАСП, ежеквартально)</w:t>
      </w:r>
    </w:p>
    <w:bookmarkEnd w:id="92"/>
    <w:bookmarkStart w:name="z11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формированию формы ежеквартального отчета о назначении и выплате государственной адресной социальной помощи (далее – форма отчета).</w:t>
      </w:r>
    </w:p>
    <w:bookmarkEnd w:id="94"/>
    <w:bookmarkStart w:name="z69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ежеквартального назначения и выплаты государственной адресной социальной помощи.</w:t>
      </w:r>
    </w:p>
    <w:bookmarkEnd w:id="95"/>
    <w:bookmarkStart w:name="z69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Ежеквартальный отчет о назначении и выплате государственной адресной социальной помощи, по форме утвержденной приложением 4 к настоящему приказу формируется автоматизировано акционерным обществом "Центр развития трудовых ресурсов" и представляется в Министерство труда и социальной защиты населения Республики Казахстан ежеквартально к 10 числу месяца, следующего за отчетным кварталом.</w:t>
      </w:r>
    </w:p>
    <w:bookmarkEnd w:id="96"/>
    <w:bookmarkStart w:name="z69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формируется автоматизировано по состоянию на первое число месяца следующего за отчетным кварталом посредством автоматизированной информационной системы Министерства труда и социальной защиты населения. Все показатели отчета приводятся нарастающим итогом с начала текущего квартала, при этом каждый конкретный заявитель (семья), член семьи учитывается и включается в отчет вне зависимости от количества их обращений за государственной адресной социальной помощью в течение отчетного года.</w:t>
      </w:r>
    </w:p>
    <w:bookmarkEnd w:id="97"/>
    <w:bookmarkStart w:name="z69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98"/>
    <w:bookmarkStart w:name="z69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Графа "А" содержит нумерацию строк в разрезе областей, городов республиканского значения и столицы.</w:t>
      </w:r>
    </w:p>
    <w:bookmarkEnd w:id="99"/>
    <w:bookmarkStart w:name="z69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"Б" указывается наименование областей, городов республиканского значения и столицы в разрезе городской и сельской местности по классификатору административно-территориальных объектов (КАТО).</w:t>
      </w:r>
    </w:p>
    <w:bookmarkEnd w:id="100"/>
    <w:bookmarkStart w:name="z69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Графа 1 содержит данные по количеству семей, которым назначена государственная адресная социальная помощь в отчетном квартале.</w:t>
      </w:r>
    </w:p>
    <w:bookmarkEnd w:id="101"/>
    <w:bookmarkStart w:name="z69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Графа 2 содержит данные по количеству человек, которым назначена государственная адресная социальная помощь в отчетном квартале.</w:t>
      </w:r>
    </w:p>
    <w:bookmarkEnd w:id="102"/>
    <w:bookmarkStart w:name="z69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Графа 3 содержит данные по назначенной сумме государственной адресной социальной помощи в тысячах тенге в отчетном квартале.</w:t>
      </w:r>
    </w:p>
    <w:bookmarkEnd w:id="103"/>
    <w:bookmarkStart w:name="z70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Графа 4 содержит данные по среднему размеру назначенной государственной адресной социальной помощи в отчетном квартале.</w:t>
      </w:r>
    </w:p>
    <w:bookmarkEnd w:id="104"/>
    <w:bookmarkStart w:name="z70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Графа 5 содержит данные по количеству семей, которым выплачена государственная адресная социальная помощь в отчетном квартале.</w:t>
      </w:r>
    </w:p>
    <w:bookmarkEnd w:id="105"/>
    <w:bookmarkStart w:name="z70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Графа 6 содержит данные по количеству человек, которым выплачена государственная адресная социальная помощь в отчетном квартале.</w:t>
      </w:r>
    </w:p>
    <w:bookmarkEnd w:id="106"/>
    <w:bookmarkStart w:name="z70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Графа 7 содержит данные по выплаченной сумме государственной адресной социальной помощи в тысячах тенге в отчетном квартале.</w:t>
      </w:r>
    </w:p>
    <w:bookmarkEnd w:id="107"/>
    <w:bookmarkStart w:name="z70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Графа 8 содержит данные по среднему размеру выплаченной государственной адресной социальной помощи в отчетном квартале.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труда и социальной защиты населения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Представляется: в Министерство труда и социальной защиты населения Республики Казахстан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www.enbek.gov.kz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формы административных данных: Ежеквартальный отчет о назначении и выплате государственной адресной социальной помощи в виде безусловной денежной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1-КГАСПБДП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акционерное общество "Центр развития трудовых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ежеквартально, к 10 числу месяца следующего за отчетным кварталом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Ежеквартальный отчет о назначении и выплате государственной адресной социальной помощи в виде безусловной денежной 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регионов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Назначено за отчетный квартал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Выплачено за отчетный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приложении к настоящей форме.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"Ежеквартальный отчет о 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выплате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безусловной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денежной помощи"</w:t>
            </w:r>
          </w:p>
        </w:tc>
      </w:tr>
    </w:tbl>
    <w:bookmarkStart w:name="z13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отчетных данных: "Ежеквартальный отчет о назначении и выплате государственной адресной социальной помощи в виде безусловной денежной помощи" (1-КГАСПБДП, ежеквартально)</w:t>
      </w:r>
    </w:p>
    <w:bookmarkEnd w:id="112"/>
    <w:bookmarkStart w:name="z13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формированию формы ежеквартального отчета о назначении и выплате государственной адресной социальной помощи в виде безусловной денежной помощи (далее – форма отчета).</w:t>
      </w:r>
    </w:p>
    <w:bookmarkEnd w:id="114"/>
    <w:bookmarkStart w:name="z70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ежеквартального мониторинга назначения и выплаты государственной адресной социальной помощи в виде безусловной денежной помощи.</w:t>
      </w:r>
    </w:p>
    <w:bookmarkEnd w:id="115"/>
    <w:bookmarkStart w:name="z70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Ежеквартальный отчет о назначении и выплате государственной адресной социальной помощи в виде безусловной денежной помощи по форме утвержденной приложением 5 к настоящему приказу формируется автоматизировано акционерным обществом "Центр развития трудовых ресурсов" и представляется в Министерство труда и социальной защиты населения Республики Казахстан ежеквартально к 10 числу месяца, следующего за отчетным кварталом.</w:t>
      </w:r>
    </w:p>
    <w:bookmarkEnd w:id="116"/>
    <w:bookmarkStart w:name="z70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формируется автоматизировано по состоянию на первое число месяца следующего за отчетным кварталом посредством автоматизированной информационной системы Министерства труда и социальной защиты населения. Все показатели отчета приводятся нарастающим итогом с начала текущего квартала, при этом каждый конкретный заявитель (семья), член семьи учитывается и включается в отчет вне зависимости от количества их обращений за государственной адресной социальной помощью в виде безусловной денежной помощи в течение отчетного года.</w:t>
      </w:r>
    </w:p>
    <w:bookmarkEnd w:id="117"/>
    <w:bookmarkStart w:name="z71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118"/>
    <w:bookmarkStart w:name="z71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Графа "А" содержит нумерацию строк в разрезе областей, городов республиканского значения и столицы.</w:t>
      </w:r>
    </w:p>
    <w:bookmarkEnd w:id="119"/>
    <w:bookmarkStart w:name="z71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"Б" указывается наименование областей, городов республиканского значения и столицы в разрезе городской и сельской местности по классификатору административно-территориальных объектов (КАТО).</w:t>
      </w:r>
    </w:p>
    <w:bookmarkEnd w:id="120"/>
    <w:bookmarkStart w:name="z71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Графа 1 содержит данные по количеству семей, которым назначена государственная адресная социальная помощь в виде безусловной денежной помощи в отчетном квартале.</w:t>
      </w:r>
    </w:p>
    <w:bookmarkEnd w:id="121"/>
    <w:bookmarkStart w:name="z71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Графа 2 содержит данные по количеству человек, которым назначена государственная адресная социальная помощь в виде безусловной денежной помощи в отчетном квартале.</w:t>
      </w:r>
    </w:p>
    <w:bookmarkEnd w:id="122"/>
    <w:bookmarkStart w:name="z71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Графа 3 содержит данные по назначенной сумме государственной адресной социальной помощи в виде безусловной денежной помощи в отчетном квартале.</w:t>
      </w:r>
    </w:p>
    <w:bookmarkEnd w:id="123"/>
    <w:bookmarkStart w:name="z71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Графа 4 содержит данные по среднему размеру назначенной государственной адресной социальной помощи в виде безусловной денежной помощи в отчетном квартале.</w:t>
      </w:r>
    </w:p>
    <w:bookmarkEnd w:id="124"/>
    <w:bookmarkStart w:name="z71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Графа 5 содержит данные по количеству семей, которым выплачена государственная адресная социальная помощь в виде безусловной денежной помощи в отчетном квартале.</w:t>
      </w:r>
    </w:p>
    <w:bookmarkEnd w:id="125"/>
    <w:bookmarkStart w:name="z71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Графа 6 содержит данные по количеству человек, которым выплачена государственная адресная социальная помощь в виде безусловной денежной помощи в отчетном квартале.</w:t>
      </w:r>
    </w:p>
    <w:bookmarkEnd w:id="126"/>
    <w:bookmarkStart w:name="z71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Графа 7 содержит данные по выплаченной сумме государственной адресной социальной помощи в виде безусловной денежной помощи в отчетном квартале.</w:t>
      </w:r>
    </w:p>
    <w:bookmarkEnd w:id="127"/>
    <w:bookmarkStart w:name="z72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Графа 8 содержит данные по среднему размеру выплаченной государственной адресной социальной помощи в виде безусловной денежной помощи в отчетном квартале.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труда и социальной защиты населения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Представляется: в Министерство труда и социальной защиты населения Республики Казахстан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www.enbek.gov.kz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формы административных данных: Ежеквартальный отчет о назначении и выплате государственной адресной социальной помощи в виде обусловленной денежной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1-КГАСПОДП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акционерное общество "Центр развития трудовых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 административных данных: ежеквартально, к 10 числу месяца следующего за отчетным кварталом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Ежеквартальный отчет о назначении и выплате государственной адресной социальной помощи в виде обусловленной денежной 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 за отчетный квартал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за отчетный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республикан-ского значения или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приложении к настоящей форме.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"Ежеквартальный отчет о 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выплате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обусловленной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денежной помощи"</w:t>
            </w:r>
          </w:p>
        </w:tc>
      </w:tr>
    </w:tbl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 "Ежеквартальный отчет о назначении и выплате государственной адресной социальной помощи в виде обусловленной денежной помощи" (1-КГАСПОДП, ежеквартально)</w:t>
      </w:r>
    </w:p>
    <w:bookmarkEnd w:id="131"/>
    <w:bookmarkStart w:name="z15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формированию формы ежеквартального отчета о назначении и выплате государственной адресной социальной помощи в виде обусловленной денежной помощи (далее – форма отчета).</w:t>
      </w:r>
    </w:p>
    <w:bookmarkEnd w:id="133"/>
    <w:bookmarkStart w:name="z72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ежеквартального назначения и выплаты государственной адресной социальной помощи в виде обусловленной денежной помощи.</w:t>
      </w:r>
    </w:p>
    <w:bookmarkEnd w:id="134"/>
    <w:bookmarkStart w:name="z72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Ежеквартальный отчет о назначении и выплате государственной адресной социальной помощи в виде обусловленной денежной помощи по форме утвержденной приложением 6 к настоящему приказу формируется автоматизировано акционерным обществом "Центр развития трудовых ресурсов" и представляется в Министерство труда и социальной защиты населения Республики Казахстан ежеквартально к 10 числу месяца, следующего за отчетным кварталом.</w:t>
      </w:r>
    </w:p>
    <w:bookmarkEnd w:id="135"/>
    <w:bookmarkStart w:name="z72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формируется автоматизировано по состоянию на первое число месяца следующего за отчетным кварталом посредством автоматизированной информационной системы Министерства труда и социальной защиты населения. Все показатели отчета приводятся нарастающим итогом с начала текущего квартала, при этом каждый конкретный заявитель (семья), член семьи учитывается и включается в отчет вне зависимости от количества их обращений за государственной адресной социальной помощью в виде обусловленной денежной помощи в течение отчетного года.</w:t>
      </w:r>
    </w:p>
    <w:bookmarkEnd w:id="136"/>
    <w:bookmarkStart w:name="z72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137"/>
    <w:bookmarkStart w:name="z72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Графа "А" содержит нумерацию строк в разрезе областей, городов республиканского значения и столицы.</w:t>
      </w:r>
    </w:p>
    <w:bookmarkEnd w:id="138"/>
    <w:bookmarkStart w:name="z72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"Б" указывается наименование областей, городов республиканского значения и столицы в разрезе городской и сельской местности по классификатору административно-территориальных объектов (КАТО).</w:t>
      </w:r>
    </w:p>
    <w:bookmarkEnd w:id="139"/>
    <w:bookmarkStart w:name="z72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Графа 1 содержит данные по количеству семей,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140"/>
    <w:bookmarkStart w:name="z73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Графа 2 содержит данные по количеству человек,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141"/>
    <w:bookmarkStart w:name="z73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Графа 3 содержит данные по назначенной сумме государственной адресной социальной помощи в виде обусловленной денежной помощи в отчетном квартале.</w:t>
      </w:r>
    </w:p>
    <w:bookmarkEnd w:id="142"/>
    <w:bookmarkStart w:name="z73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Графа 4 содержит данные по среднему размеру назначенной государственной адресной социальной помощи в виде обусловленной денежной помощи в отчетном квартале.</w:t>
      </w:r>
    </w:p>
    <w:bookmarkEnd w:id="143"/>
    <w:bookmarkStart w:name="z73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Графа 5 содержит данные по количеству семей, которым выплачена государственная адресная социальная помощь в виде обусловленной денежной помощи в отчетном квартале.</w:t>
      </w:r>
    </w:p>
    <w:bookmarkEnd w:id="144"/>
    <w:bookmarkStart w:name="z73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Графа 6 содержит данные по количеству человек, которым выплачена государственная адресная социальная помощь в виде обусловленной денежной помощи в отчетном квартале.</w:t>
      </w:r>
    </w:p>
    <w:bookmarkEnd w:id="145"/>
    <w:bookmarkStart w:name="z73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Графа 7 содержит данные по выплаченной сумме государственной адресной социальной помощи в виде обусловленной денежной помощи в отчетном квартале.</w:t>
      </w:r>
    </w:p>
    <w:bookmarkEnd w:id="146"/>
    <w:bookmarkStart w:name="z73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Графа 8 содержит данные по среднему размеру выплаченной государственной адресной социальной помощи в виде обусловленной денежной помощи в отчетном квартале.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труда и социальной защиты населения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Представляется: в Министерство труда и социальной защиты населения Республики Казахстан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www.enbek.gov.kz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Ежемесячный отчет о получателях назначенной государственной адресной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1-ОПГАСП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акционерное общество "Центр развития трудовых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 административных данных: ежемесячно, к 10 числу месяца следующего за отчетным периодом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отчет о получателях назначенной государственной адресной социальной 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многодетные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дети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всех групп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студенты, слушатели, курсанты, магистранты дневной формы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трудоспособные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республикан-ского значения или столицы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Привлеченные на активные формы занятости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 на постоянные рабочие места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рабочее место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переподготовка, повышение квалификации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предпринимательской инициативам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независимые работники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работу на момент обращения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занятые по уходу за детьми, за ребенком с инвалидностью, лицами с инвалидностью 1 и 2 групп, престарелыми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приложении к настоящей форме.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"Ежемесячный отчет о получателях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помощи"</w:t>
            </w:r>
          </w:p>
        </w:tc>
      </w:tr>
    </w:tbl>
    <w:bookmarkStart w:name="z17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отчетных данных: "Ежемесячный отчет о получателях назначенной государственной адресной социальной помощи" (1-ОПГАСП, ежемесячно)</w:t>
      </w:r>
    </w:p>
    <w:bookmarkEnd w:id="151"/>
    <w:bookmarkStart w:name="z17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2"/>
    <w:bookmarkStart w:name="z17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формированию формы отчета о назначении и выплате государственной адресной социальной помощи (далее – форма отчета).</w:t>
      </w:r>
    </w:p>
    <w:bookmarkEnd w:id="153"/>
    <w:bookmarkStart w:name="z73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получателей государственной адресной социальной помощи.</w:t>
      </w:r>
    </w:p>
    <w:bookmarkEnd w:id="154"/>
    <w:bookmarkStart w:name="z74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Ежемесячный отчет о получателях государственной адресной социальной помощи, по форме утвержденной приложением 7 к настоящему приказу, формируется автоматизировано акционерным обществом "Центр развития трудовых ресурсов" и представляется в Министерство труда и социальной защиты населения Республики Казахстан ежемесячно к 10 числу месяца, следующего за отчетным периодом.</w:t>
      </w:r>
    </w:p>
    <w:bookmarkEnd w:id="155"/>
    <w:bookmarkStart w:name="z74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формируется автоматизировано по состоянию на первое число месяца следующего за отчетным периодом посредством автоматизированной информационной системы Министерства труда и социальной защиты населения. Все показатели отчета приводятся нарастающим итогом с начала текущего года, при этом сведения по категориям учитываются согласно действующему статусу за отчетный период.</w:t>
      </w:r>
    </w:p>
    <w:bookmarkEnd w:id="156"/>
    <w:bookmarkStart w:name="z74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157"/>
    <w:bookmarkStart w:name="z74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Графа "А" содержит нумерацию строк в разрезе областей, городов республиканского значения и столицы.</w:t>
      </w:r>
    </w:p>
    <w:bookmarkEnd w:id="158"/>
    <w:bookmarkStart w:name="z74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"Б" указывается наименование областей, городов республиканского значения и столицы в разрезе городской и сельской местности по классификатору административно-территориальных объектов (КАТО).</w:t>
      </w:r>
    </w:p>
    <w:bookmarkEnd w:id="159"/>
    <w:bookmarkStart w:name="z74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Графа 1 содержит данные по количеству семей, которым назначена государственная адресная социальная помощь в отчетном периоде.</w:t>
      </w:r>
    </w:p>
    <w:bookmarkEnd w:id="160"/>
    <w:bookmarkStart w:name="z74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Графа 2 содержит данные по количеству человек, которым назначена государственная адресная социальная помощь в отчетном периоде.</w:t>
      </w:r>
    </w:p>
    <w:bookmarkEnd w:id="161"/>
    <w:bookmarkStart w:name="z74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Графа 3 содержит данные по количеству женщин из общего числа человек, которым назначена государственная адресная социальная помощь в отчетном периоде.</w:t>
      </w:r>
    </w:p>
    <w:bookmarkEnd w:id="162"/>
    <w:bookmarkStart w:name="z74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Графа 4 содержит данные по количеству многодетных семей, которым назначена государственная адресная социальная помощь в отчетном периоде.</w:t>
      </w:r>
    </w:p>
    <w:bookmarkEnd w:id="163"/>
    <w:bookmarkStart w:name="z74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Графа 5 содержит данные по количеству человек из числа многодетных семей, которым назначена государственная адресная социальная помощь в отчетном периоде.</w:t>
      </w:r>
    </w:p>
    <w:bookmarkEnd w:id="164"/>
    <w:bookmarkStart w:name="z75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Графа 6 содержит данные по количеству детей из числа многодетных семей, которым назначена государственная адресная социальная помощь в отчетном периоде.</w:t>
      </w:r>
    </w:p>
    <w:bookmarkEnd w:id="165"/>
    <w:bookmarkStart w:name="z75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Графа 7 содержит данные по количеству детей до 18 лет из общего числа человек, которым назначена государственная адресная социальная помощь в отчетном периоде.</w:t>
      </w:r>
    </w:p>
    <w:bookmarkEnd w:id="166"/>
    <w:bookmarkStart w:name="z75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Графа 8 содержит данные по количеству детей с инвалидностью из общего числа человек, которым назначена государственная адресная социальная помощь в отчетном периоде.</w:t>
      </w:r>
    </w:p>
    <w:bookmarkEnd w:id="167"/>
    <w:bookmarkStart w:name="z75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Графа 9 содержит данные по количеству лиц с инвалидностью всех групп из общего числа человек, которым назначена государственная адресная социальная помощь в отчетном периоде.</w:t>
      </w:r>
    </w:p>
    <w:bookmarkEnd w:id="168"/>
    <w:bookmarkStart w:name="z75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Графа 10 содержит данные по количеству пенсионеров из общего числа человек, которым назначена государственная адресная социальная помощь в отчетном периоде.</w:t>
      </w:r>
    </w:p>
    <w:bookmarkEnd w:id="169"/>
    <w:bookmarkStart w:name="z75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Графа 11 содержит данные по количеству студентов, слушателей, курсантов и магистрантов дневной формы обучения из общего числа человек, которым назначена государственная адресная социальная помощь в отчетном периоде.</w:t>
      </w:r>
    </w:p>
    <w:bookmarkEnd w:id="170"/>
    <w:bookmarkStart w:name="z75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Графа 12 содержит данные по количеству других лиц, не включенных в категории, указанных в настоящей форме отчета, которым назначена государственная адресная социальная помощь в отчетном периоде.</w:t>
      </w:r>
    </w:p>
    <w:bookmarkEnd w:id="171"/>
    <w:bookmarkStart w:name="z75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Графа 13 содержит данные по количеству трудоспособных из общего числа человек, которым назначена государственная адресная социальная помощь в отчетном периоде. Данная графа включает в себя графы 14,15,16,17.</w:t>
      </w:r>
    </w:p>
    <w:bookmarkEnd w:id="172"/>
    <w:bookmarkStart w:name="z75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Графа 14 содержит данные по количеству безработных из общего числа трудоспособных, которым назначена государственная адресная социальная помощь в отчетном периоде.</w:t>
      </w:r>
    </w:p>
    <w:bookmarkEnd w:id="173"/>
    <w:bookmarkStart w:name="z75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Графа 15 содержит данные по количеству независимых работников, из общего числа трудоспособных, которым назначена государственная адресная социальная помощь в отчетном периоде.</w:t>
      </w:r>
    </w:p>
    <w:bookmarkEnd w:id="174"/>
    <w:bookmarkStart w:name="z76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Графа 16 содержит данные по количеству имеющих работу на момент обращения из общего числа трудоспособных, которым назначена государственная адресная социальная помощь в отчетном периоде.</w:t>
      </w:r>
    </w:p>
    <w:bookmarkEnd w:id="175"/>
    <w:bookmarkStart w:name="z76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Графа 17 содержит данные по количеству лиц, занятых по уходу за детьми, за ребенком с инвалидностью, лицами с инвалидностью 1 и 2 групп, престарелыми, которым назначена государственная адресная социальная помощь в отчетном периоде.</w:t>
      </w:r>
    </w:p>
    <w:bookmarkEnd w:id="176"/>
    <w:bookmarkStart w:name="z76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Графа 18 содержит данные по количеству лиц, привлеченных на активные меры занятости из общего числа трудоспособных, которым назначена государственная адресная социальная помощь в отчетном периоде. Данная графа включает в себя графы 19,20,21,22,23,24.</w:t>
      </w:r>
    </w:p>
    <w:bookmarkEnd w:id="177"/>
    <w:bookmarkStart w:name="z76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Графа 19 содержит данные по количеству лиц, трудоустроенных на постоянные рабочие места из общего числа трудоспособных, которым назначена государственная адресная социальная помощь в отчетном периоде.</w:t>
      </w:r>
    </w:p>
    <w:bookmarkEnd w:id="178"/>
    <w:bookmarkStart w:name="z76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Графа 20 содержит данные по количеству лиц, направленных на общественные рабочие места из общего числа трудоспособных, которым назначена государственная адресная социальная помощь в отчетном периоде.</w:t>
      </w:r>
    </w:p>
    <w:bookmarkEnd w:id="179"/>
    <w:bookmarkStart w:name="z76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Графа 21 содержит данные по количеству лиц, направленных на социальные рабочие места из общего числа трудоспособных, которым назначена государственная адресная социальная помощь в отчетном периоде.</w:t>
      </w:r>
    </w:p>
    <w:bookmarkEnd w:id="180"/>
    <w:bookmarkStart w:name="z76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Графа 22 содержит данные по количеству лиц, направленных на переподготовку, повышение квалификации из общего числа трудоспособных, которым назначена государственная адресная социальная помощь в отчетном периоде.</w:t>
      </w:r>
    </w:p>
    <w:bookmarkEnd w:id="181"/>
    <w:bookmarkStart w:name="z76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Графа 23 содержит данные по количеству лиц, направленных на молодежную практику из общего числа трудоспособных, которым назначена государственная адресная социальная помощь в отчетном периоде.</w:t>
      </w:r>
    </w:p>
    <w:bookmarkEnd w:id="182"/>
    <w:bookmarkStart w:name="z76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Графа 24 содержит данные по количеству лиц, которым оказано содействие предпринимательской инициативы из общего числа трудоспособных, которым назначена государственная адресная социальная помощь в отчетном периоде.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Министра труда и социальной защиты населения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Представляется: в Министерство труда и социальной защиты населения Республики Казахстан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www.enbek.gov.kz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Ежемесячный отчет о получателях назначенной государственной адресной социальной помощи в виде безусловной денежной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1-ОПГАСПБДП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акционерное общество "Центр развития трудовых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 административных данных: ежемесячно, к 10 числу месяца следующего за отчетным периодом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отчет о получателях назначенной государственной адресной социальной помощи в виде безусловной денежной 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многодетные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дети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всех групп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студенты, слушатели, курсанты, магистранты дневной формы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трудоспособные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республикан-ского значения или столицы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Привлеченные на активные формы занятости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 на постоянные рабочие места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рабочее место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переподготовка, повышение квалификации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предпринимательской инициативам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независимые работники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работу на момент обращения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занятые по уходу за детьми, за ребенком с инвалидностью, лицами с инвалидностью 1 и 2 групп, престарелыми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приложении к настоящей форме.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"Ежемесячный отчет о получателях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безусловной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денежной помощи"</w:t>
            </w:r>
          </w:p>
        </w:tc>
      </w:tr>
    </w:tbl>
    <w:bookmarkStart w:name="z21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отчетных данных: "Ежемесячный отчет о получателях назначенной государственной адресной социальной помощи в виде безусловной денежной помощи" (1-ОПГАСПБДП, ежемесячно)</w:t>
      </w:r>
    </w:p>
    <w:bookmarkEnd w:id="187"/>
    <w:bookmarkStart w:name="z217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8"/>
    <w:bookmarkStart w:name="z21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формированию формы отчета о получателях назначенной государственной адресной социальной помощи в виде безусловной денежной помощи (далее – форма отчета).</w:t>
      </w:r>
    </w:p>
    <w:bookmarkEnd w:id="189"/>
    <w:bookmarkStart w:name="z77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получателей государственной адресной социальной помощи в виде безусловной денежной помощи.</w:t>
      </w:r>
    </w:p>
    <w:bookmarkEnd w:id="190"/>
    <w:bookmarkStart w:name="z77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Ежемесячный отчет о получателях государственной адресной социальной помощи в виде безусловной денежной помощи по форме утвержденной приложением 8 к настоящему приказу формируется автоматизировано акционерным обществом "Центр развития трудовых ресурсов" и представляется в Министерство труда и социальной защиты населения Республики Казахстан ежемесячно к 10 числу месяца, следующего за отчетным периодом.</w:t>
      </w:r>
    </w:p>
    <w:bookmarkEnd w:id="191"/>
    <w:bookmarkStart w:name="z77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формируется автоматизировано по состоянию на первое число месяца следующего за отчетным периодом посредством автоматизированной информационной системы Министерства труда и социальной защиты населения. Все показатели отчета приводятся нарастающим итогом с начала текущего года, при этом сведения по категориям учитываются согласно действующему статусу за отчетный период.</w:t>
      </w:r>
    </w:p>
    <w:bookmarkEnd w:id="192"/>
    <w:bookmarkStart w:name="z773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193"/>
    <w:bookmarkStart w:name="z77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Графа "А" содержит нумерацию строк в разрезе областей, городов республиканского значения и столицы.</w:t>
      </w:r>
    </w:p>
    <w:bookmarkEnd w:id="194"/>
    <w:bookmarkStart w:name="z77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"Б" указывается наименование областей, городов республиканского значения и столицы в разрезе городской и сельской местности по классификатору административно-территориальных объектов (КАТО).</w:t>
      </w:r>
    </w:p>
    <w:bookmarkEnd w:id="195"/>
    <w:bookmarkStart w:name="z77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Графа 1 содержит данные по количеству семей, которым назначена государственная адресная социальная помощь в виде безусловной денежной помощи в отчетном периоде.</w:t>
      </w:r>
    </w:p>
    <w:bookmarkEnd w:id="196"/>
    <w:bookmarkStart w:name="z77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Графа 2 содержит данные по количеству человек, которым назначена государственная адресная социальная помощь в виде безусловной денежной помощи в отчетном периоде. </w:t>
      </w:r>
    </w:p>
    <w:bookmarkEnd w:id="197"/>
    <w:bookmarkStart w:name="z77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Графа 3 содержит данные по количеству женщин из общего числа человек, которым назначена государственная адресная социальная помощь в виде безусловной денежной помощи в отчетном периоде.</w:t>
      </w:r>
    </w:p>
    <w:bookmarkEnd w:id="198"/>
    <w:bookmarkStart w:name="z77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Графа 4 содержит данные по количеству многодетных семей, которым назначена государственная адресная социальная помощь в виде безусловной денежной помощи в отчетном периоде.</w:t>
      </w:r>
    </w:p>
    <w:bookmarkEnd w:id="199"/>
    <w:bookmarkStart w:name="z78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Графа 5 содержит данные по количеству человек из числа многодетных семей, которым назначена государственная адресная социальная помощь в виде безусловной денежной помощи в отчетном периоде.</w:t>
      </w:r>
    </w:p>
    <w:bookmarkEnd w:id="200"/>
    <w:bookmarkStart w:name="z78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Графа 6 содержит данные по количеству детей из числа многодетных семей, которым назначена государственная адресная социальная помощь в виде безусловной денежной помощи в отчетном периоде.</w:t>
      </w:r>
    </w:p>
    <w:bookmarkEnd w:id="201"/>
    <w:bookmarkStart w:name="z78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Графа 7 содержит данные по количеству детей до 18 лет из общего числа человек, которым назначена государственная адресная социальная помощь в виде безусловной денежной помощи в отчетном периоде.</w:t>
      </w:r>
    </w:p>
    <w:bookmarkEnd w:id="202"/>
    <w:bookmarkStart w:name="z78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Графа 8 содержит данные по количеству детей с инвалидностью из общего числа человек, которым назначена государственная адресная социальная помощь в виде безусловной денежной помощи в отчетном периоде.</w:t>
      </w:r>
    </w:p>
    <w:bookmarkEnd w:id="203"/>
    <w:bookmarkStart w:name="z78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Графа 9 содержит данные по количеству лиц с инвалидностью всех групп из общего числа человек, которым назначена государственная адресная социальная помощь в виде безусловной денежной помощи в отчетном периоде.</w:t>
      </w:r>
    </w:p>
    <w:bookmarkEnd w:id="204"/>
    <w:bookmarkStart w:name="z78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Графа 10 содержит данные по количеству пенсионеров из общего числа человек, которым назначена государственная адресная социальная помощь в виде безусловной денежной помощи в отчетном периоде.</w:t>
      </w:r>
    </w:p>
    <w:bookmarkEnd w:id="205"/>
    <w:bookmarkStart w:name="z78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Графа 11 содержит данные по количеству студентов, слушателей, курсантов и магистрантов дневной формы обучения из общего числа человек, которым назначена государственная адресная социальная помощь в виде безусловной денежной помощи в отчетном периоде.</w:t>
      </w:r>
    </w:p>
    <w:bookmarkEnd w:id="206"/>
    <w:bookmarkStart w:name="z78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Графа 12 содержит данные по количеству других лиц, не включенных в категории, указанных в настоящей форме отчета, которым назначена государственная адресная социальная помощь в виде безусловной денежной помощи в отчетном периоде.</w:t>
      </w:r>
    </w:p>
    <w:bookmarkEnd w:id="207"/>
    <w:bookmarkStart w:name="z78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Графа 13 содержит данные по количеству трудоспособных из общего числа человек, которым назначена государственная адресная социальная помощь в виде безусловной денежной помощи в отчетном периоде. Данная графа включает в себя графы 14,15,16,17.</w:t>
      </w:r>
    </w:p>
    <w:bookmarkEnd w:id="208"/>
    <w:bookmarkStart w:name="z78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Графа 14 содержит данные по количеству безработных из общего числа трудоспособных, которым назначена государственная адресная социальная помощь в виде безусловной денежной помощи в отчетном периоде.</w:t>
      </w:r>
    </w:p>
    <w:bookmarkEnd w:id="209"/>
    <w:bookmarkStart w:name="z79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Графа 15 содержит данные по количеству независимых работников, из общего числа трудоспособных, которым назначена государственная адресная социальная помощь в виде безусловной денежной помощи в отчетном периоде.</w:t>
      </w:r>
    </w:p>
    <w:bookmarkEnd w:id="210"/>
    <w:bookmarkStart w:name="z79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Графа 16 содержит данные по количеству имеющих работу на момент обращения из общего числа трудоспособных, которым назначена государственная адресная социальная помощь в виде безусловной денежной помощи в отчетном периоде.</w:t>
      </w:r>
    </w:p>
    <w:bookmarkEnd w:id="211"/>
    <w:bookmarkStart w:name="z79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Графа 17 содержит данные по количеству лиц, занятых по уходу за детьми, за ребенком с инвалидностью, лиц с инвалидностью 1 и 2 групп, престарелыми, которым назначена государственная адресная социальная помощь в виде безусловной денежной помощи в отчетном периоде.</w:t>
      </w:r>
    </w:p>
    <w:bookmarkEnd w:id="212"/>
    <w:bookmarkStart w:name="z79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Графа 18 содержит данные по количеству лиц, привлеченных на активные меры занятости из общего числа трудоспособных, которым назначена государственная адресная социальная помощь в виде безусловной денежной помощи в отчетном периоде. Данная графа включает в себя графы 19,20,21,22,23,24.</w:t>
      </w:r>
    </w:p>
    <w:bookmarkEnd w:id="213"/>
    <w:bookmarkStart w:name="z79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Графа 19 содержит данные по количеству лиц, трудоустроенных на постоянные рабочие места из общего числа трудоспособных, которым назначена государственная адресная социальная помощь в виде безусловной денежной помощи в отчетном периоде.</w:t>
      </w:r>
    </w:p>
    <w:bookmarkEnd w:id="214"/>
    <w:bookmarkStart w:name="z79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Графа 20 содержит данные по количеству лиц, направленных на общественные рабочие места из общего числа трудоспособных, которым назначена государственная адресная социальная помощь в виде безусловной денежной помощи в отчетном периоде.</w:t>
      </w:r>
    </w:p>
    <w:bookmarkEnd w:id="215"/>
    <w:bookmarkStart w:name="z79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Графа 21 содержит данные по количеству лиц, направленных на социальные рабочие места из общего числа трудоспособных, которым назначена государственная адресная социальная помощь в виде безусловной денежной помощи в отчетном периоде.</w:t>
      </w:r>
    </w:p>
    <w:bookmarkEnd w:id="216"/>
    <w:bookmarkStart w:name="z79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Графа 22 содержит данные по количеству лиц, направленных на переподготовку, повышение квалификации из общего числа трудоспособных, которым назначена государственная адресная социальная помощь в виде безусловной денежной помощи в отчетном периоде.</w:t>
      </w:r>
    </w:p>
    <w:bookmarkEnd w:id="217"/>
    <w:bookmarkStart w:name="z79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Графа 23 содержит данные по количеству лиц, направленных на молодежную практику из общего числа трудоспособных, которым назначена государственная адресная социальная помощь в виде безусловной денежной помощи в отчетном периоде.</w:t>
      </w:r>
    </w:p>
    <w:bookmarkEnd w:id="218"/>
    <w:bookmarkStart w:name="z79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Графа 24 содержит данные по количеству лиц, которым оказано содействие предпринимательской инициативы из общего числа трудоспособных, которым назначена государственная адресная социальная помощь в виде безусловной денежной помощи в отчетном периоде.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Министра труда и социальной защиты населения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Представляется: в Министерство труда и социальной защиты населения Республики Казахстан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www.enbek.gov.kz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Ежемесячный отчет о получателях назначенной государственной адресной социальной помощи в виде обусловленной денежной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1-ОПГАСПОДП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акционерное общество "Центр развития трудовых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 административных данных: ежемесячно, к 10 числу месяца следующего за отчетным периодом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отчет о получателях назначенной государственной адресной социальной помощи в виде обусловленной денежной 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многодетные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дети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всех групп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студенты, слушатели, курсанты, магистранты дневной формы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трудоспособные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республикан-ского значения или столицы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Привлеченные на активные формы занятости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 на постоянные рабочие места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рабочее место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переподготовка, повышение квалификации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предпринимательской инициативам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независимые работники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работу на момент обращения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занятые по уходу за детьми, за ребенком с инвалидностью, лицами с инвалидностью 1 и 2 групп, престарелыми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приложении к настоящей форме.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"Ежемесячный отчет о получателях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обусловленной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денежной помощи"</w:t>
            </w:r>
          </w:p>
        </w:tc>
      </w:tr>
    </w:tbl>
    <w:bookmarkStart w:name="z25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отчетных данных: "Ежемесячный отчет о получателях назначенной государственной адресной социальной помощи в виде обусловленной денежной помощи" (1-ОПГАСПОДП, ежемесячно)</w:t>
      </w:r>
    </w:p>
    <w:bookmarkEnd w:id="223"/>
    <w:bookmarkStart w:name="z25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4"/>
    <w:bookmarkStart w:name="z25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формированию формы отчета о получателях назначенной государственной адресной социальной помощи в виде обусловленной денежной помощи (далее – форма отчета).</w:t>
      </w:r>
    </w:p>
    <w:bookmarkEnd w:id="225"/>
    <w:bookmarkStart w:name="z80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получателей государственной адресной социальной помощи в виде обусловленной денежной помощи.</w:t>
      </w:r>
    </w:p>
    <w:bookmarkEnd w:id="226"/>
    <w:bookmarkStart w:name="z80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Ежемесячный отчет о получателях государственной адресной социальной помощи в виде обусловленной денежной помощи, по форме утвержденной приложением 9 к настоящему приказу, формируется автоматизировано акционерным обществом "Центр развития трудовых ресурсов" к 10 числу месяца, следующего за отчетным периодом.</w:t>
      </w:r>
    </w:p>
    <w:bookmarkEnd w:id="227"/>
    <w:bookmarkStart w:name="z80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формируется автоматизировано по состоянию на первое число месяца следующего за отчетным периодом посредством автоматизированной информационной системы Министерства труда и социальной защиты населения. Все показатели отчета приводятся нарастающим итогом с начала текущего года, при этом сведения по категориям учитываются согласно действующему статусу за отчетный период.</w:t>
      </w:r>
    </w:p>
    <w:bookmarkEnd w:id="228"/>
    <w:bookmarkStart w:name="z805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229"/>
    <w:bookmarkStart w:name="z80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Графа "А" содержит нумерацию строк в разрезе областей, городов республиканского значения и столицы.</w:t>
      </w:r>
    </w:p>
    <w:bookmarkEnd w:id="230"/>
    <w:bookmarkStart w:name="z80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"Б" указывается наименование областей, городов республиканского значения и столицы в разрезе городской и сельской местности по классификатору административно-территориальных объектов (КАТО).</w:t>
      </w:r>
    </w:p>
    <w:bookmarkEnd w:id="231"/>
    <w:bookmarkStart w:name="z80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Графа 1 содержит данные по количеству семей, которым назначена государственная адресная социальная помощь в виде безусловной денежной помощи в отчетном периоде.</w:t>
      </w:r>
    </w:p>
    <w:bookmarkEnd w:id="232"/>
    <w:bookmarkStart w:name="z80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Графа 2 содержит данные по количеству человек, которым назначена государственная адресная социальная помощь в виде обусловленной денежной помощи в отчетном периоде. </w:t>
      </w:r>
    </w:p>
    <w:bookmarkEnd w:id="233"/>
    <w:bookmarkStart w:name="z81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Графа 3 содержит данные по количеству женщин из общего числа человек, которым назначена государственная адресная социальная помощь в виде обусловленной денежной помощи в отчетном периоде.</w:t>
      </w:r>
    </w:p>
    <w:bookmarkEnd w:id="234"/>
    <w:bookmarkStart w:name="z81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Графа 4 содержит данные по количеству многодетных семей, которым назначена государственная адресная социальная помощь в виде обусловленной денежной помощи в отчетном периоде.</w:t>
      </w:r>
    </w:p>
    <w:bookmarkEnd w:id="235"/>
    <w:bookmarkStart w:name="z81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Графа 5 содержит данные по количеству человек из числа многодетных семей, которым назначена государственная адресная социальная помощь в виде обусловленной денежной помощи в отчетном периоде.</w:t>
      </w:r>
    </w:p>
    <w:bookmarkEnd w:id="236"/>
    <w:bookmarkStart w:name="z81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Графа 6 содержит данные по количеству детей из числа многодетных семей, которым назначена государственная адресная социальная помощь в виде обусловленной денежной помощи в отчетном периоде.</w:t>
      </w:r>
    </w:p>
    <w:bookmarkEnd w:id="237"/>
    <w:bookmarkStart w:name="z81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Графа 7 содержит данные по количеству детей до 18 лет из общего числа человек, которым назначена государственная адресная социальная помощь в виде обусловленной денежной помощи в отчетном периоде.</w:t>
      </w:r>
    </w:p>
    <w:bookmarkEnd w:id="238"/>
    <w:bookmarkStart w:name="z81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Графа 8 содержит данные по количеству детей с инвалидностью из общего числа человек, которым назначена государственная адресная социальная помощь в виде обусловленной денежной помощи в отчетном периоде.</w:t>
      </w:r>
    </w:p>
    <w:bookmarkEnd w:id="239"/>
    <w:bookmarkStart w:name="z81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Графа 9 содержит данные по количеству лиц с инвалидностью всех групп из общего числа человек, которым назначена государственная адресная социальная помощь в виде обусловленной денежной помощи в отчетном периоде.</w:t>
      </w:r>
    </w:p>
    <w:bookmarkEnd w:id="240"/>
    <w:bookmarkStart w:name="z81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Графа 10 содержит данные по количеству пенсионеров из общего числа человек, которым назначена государственная адресная социальная помощь в виде обусловленной денежной помощи в отчетном периоде.</w:t>
      </w:r>
    </w:p>
    <w:bookmarkEnd w:id="241"/>
    <w:bookmarkStart w:name="z81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Графа 11 содержит данные по количеству студентов, слушателей, курсантов и магистрантов дневной формы обучения из общего числа человек, которым назначена государственная адресная социальная помощь в виде обусловленной денежной помощи в отчетном периоде.</w:t>
      </w:r>
    </w:p>
    <w:bookmarkEnd w:id="242"/>
    <w:bookmarkStart w:name="z81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Графа 12 содержит данные по количеству других лиц, не включенных в категории, указанных в настоящей форме отчета, которым назначена государственная адресная социальная помощь в виде безусловной денежной помощи в отчетном периоде.</w:t>
      </w:r>
    </w:p>
    <w:bookmarkEnd w:id="243"/>
    <w:bookmarkStart w:name="z82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Графа 13 содержит данные по количеству трудоспособных из общего числа человек, которым назначена государственная адресная социальная помощь в виде безусловной денежной помощи в отчетном периоде. Данная графа включает в себя графы 14,15,16,17.</w:t>
      </w:r>
    </w:p>
    <w:bookmarkEnd w:id="244"/>
    <w:bookmarkStart w:name="z82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Графа 14 содержит данные по количеству безработных из общего числа трудоспособных, которым назначена государственная адресная социальная помощь в виде обусловленной денежной помощи в отчетном периоде.</w:t>
      </w:r>
    </w:p>
    <w:bookmarkEnd w:id="245"/>
    <w:bookmarkStart w:name="z82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Графа 15 содержит данные по количеству независимых работников, из общего числа трудоспособных, которым назначена государственная адресная социальная помощь в виде обусловленной денежной помощи в отчетном периоде.</w:t>
      </w:r>
    </w:p>
    <w:bookmarkEnd w:id="246"/>
    <w:bookmarkStart w:name="z82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Графа 16 содержит данные по количеству имеющих работу на момент обращения из общего числа трудоспособных, которым назначена государственная адресная социальная помощь в виде обусловленной денежной помощи в отчетном периоде.</w:t>
      </w:r>
    </w:p>
    <w:bookmarkEnd w:id="247"/>
    <w:bookmarkStart w:name="z82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Графа 17 содержит данные по количеству лиц, занятых по уходу за детьми, за ребенком с инвалидностью, лиц с инвалидностью 1 и 2 групп, престарелыми, которым назначена государственная адресная социальная помощь в виде обусловленной денежной помощи в отчетном периоде.</w:t>
      </w:r>
    </w:p>
    <w:bookmarkEnd w:id="248"/>
    <w:bookmarkStart w:name="z82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Графа 18 содержит данные по количеству лиц, привлеченных на активные меры занятости из общего числа трудоспособных, которым назначена государственная адресная социальная помощь в виде обусловленной денежной помощи в отчетном периоде. Данная графа включает в себя графы 19,20,21,22,23,24.</w:t>
      </w:r>
    </w:p>
    <w:bookmarkEnd w:id="249"/>
    <w:bookmarkStart w:name="z82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Графа 19 содержит данные по количеству лиц, трудоустроенных на постоянные рабочие места из общего числа трудоспособных, которым назначена государственная адресная социальная помощь в виде обусловленной денежной помощи в отчетном периоде.</w:t>
      </w:r>
    </w:p>
    <w:bookmarkEnd w:id="250"/>
    <w:bookmarkStart w:name="z82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Графа 20 содержит данные по количеству лиц, направленных на общественные рабочие места из общего числа трудоспособных, которым назначена государственная адресная социальная помощь в виде обусловленной денежной помощи в отчетном периоде.</w:t>
      </w:r>
    </w:p>
    <w:bookmarkEnd w:id="251"/>
    <w:bookmarkStart w:name="z82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Графа 21 содержит данные по количеству лиц, направленных на социальные рабочие места из общего числа трудоспособных, которым назначена государственная адресная социальная помощь в виде обусловленной денежной помощи в отчетном периоде.</w:t>
      </w:r>
    </w:p>
    <w:bookmarkEnd w:id="252"/>
    <w:bookmarkStart w:name="z82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Графа 22 содержит данные по количеству лиц, направленных на переподготовку, повышение квалификации из общего числа трудоспособных, которым назначена государственная адресная социальная помощь в виде обусловленной денежной помощи в отчетном периоде.</w:t>
      </w:r>
    </w:p>
    <w:bookmarkEnd w:id="253"/>
    <w:bookmarkStart w:name="z83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Графа 23 содержит данные по количеству лиц, направленных на молодежную практику из общего числа трудоспособных, которым назначена государственная адресная социальная помощь в виде обусловленной денежной помощи в отчетном периоде.</w:t>
      </w:r>
    </w:p>
    <w:bookmarkEnd w:id="254"/>
    <w:bookmarkStart w:name="z83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Графа 24 содержит данные по количеству лиц, которым оказано содействие предпринимательской инициативы из общего числа трудоспособных, которым назначена государственная адресная социальная помощь в виде обусловленной денежной помощи в отчетном периоде.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приказа Министра труда и социальной защиты населения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Представляется: в Министерство труда и социальной защиты населения Республики Казахстан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www.enbek.gov.kz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формы административных данных: Ежеквартальный отчет о получателях назначенной государственной адресной социальной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1-КОПГАСП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акционерное общество "Центр развития трудовых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 административных данных: ежеквартально, к 10 числу месяца следующего за отчетным кварталом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Ежеквартальный отчет о получателях назначенной государственной адресной социальной 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многодетные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дети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всех групп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студенты, слушатели, курсанты, магистранты дневной формы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трудоспособные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республикан-ского значения или столицы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Привлеченные на активные формы занятости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 на постоянные рабочие места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рабочее место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переподготовка, повышение квалификации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предпринимательской инициативам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независимые работники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работу на момент обращения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занятые по уходу за детьми, за ребенком с инвалидностью, лицами с инвалидностью 1 и 2 групп, престарелыми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приложении к настоящей форме.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"Ежеквартальный отчет о получателях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помощи"</w:t>
            </w:r>
          </w:p>
        </w:tc>
      </w:tr>
    </w:tbl>
    <w:bookmarkStart w:name="z294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отчетных данных: "Ежеквартальный отчет о получателях назначенной государственной адресной социальной помощи" (1-КОПГАСП, ежеквартально)</w:t>
      </w:r>
    </w:p>
    <w:bookmarkEnd w:id="259"/>
    <w:bookmarkStart w:name="z295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0"/>
    <w:bookmarkStart w:name="z29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формированию формы ежеквартального отчета о получателях назначенной государственной адресной социальной помощи (далее – форма отчета).</w:t>
      </w:r>
    </w:p>
    <w:bookmarkEnd w:id="261"/>
    <w:bookmarkStart w:name="z83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получателей государственной адресной социальной помощи.</w:t>
      </w:r>
    </w:p>
    <w:bookmarkEnd w:id="262"/>
    <w:bookmarkStart w:name="z83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Ежеквартальный отчет о получателях государственной адресной социальной помощи, по форме утвержденной приложением 10 к настоящему приказу, формируется автоматизировано акционерным обществом "Центр развития трудовых ресурсов" и представляется в Министерство труда и социальной защиты населения Республики Казахстан ежеквартально к 10 числу месяца, следующего за отчетным кварталом.</w:t>
      </w:r>
    </w:p>
    <w:bookmarkEnd w:id="263"/>
    <w:bookmarkStart w:name="z83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формируется автоматизировано по состоянию на первое число месяца следующего за отчетным кварталом посредством автоматизированной информационной системы Министерства труда и социальной защиты населения. Все показатели отчета приводятся нарастающим итогом с начала текущего года, при этом сведения по категориям учитываются согласно действующему статусу за отчетный период.</w:t>
      </w:r>
    </w:p>
    <w:bookmarkEnd w:id="264"/>
    <w:bookmarkStart w:name="z837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265"/>
    <w:bookmarkStart w:name="z83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Графа "А" содержит нумерацию строк в разрезе областей, городов республиканского значения и столицы.</w:t>
      </w:r>
    </w:p>
    <w:bookmarkEnd w:id="266"/>
    <w:bookmarkStart w:name="z83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"Б" указывается наименование областей, городов республиканского значения и столицы в разрезе городской и сельской местности по классификатору административно-территориальных объектов (КАТО).</w:t>
      </w:r>
    </w:p>
    <w:bookmarkEnd w:id="267"/>
    <w:bookmarkStart w:name="z84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Графа 1 содержит данные по количеству семей, которым назначена государственная адресная социальная помощь в отчетном квартале.</w:t>
      </w:r>
    </w:p>
    <w:bookmarkEnd w:id="268"/>
    <w:bookmarkStart w:name="z84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Графа 2 содержит данные по количеству человек, которым назначена государственная адресная социальная помощь в отчетном квартале.</w:t>
      </w:r>
    </w:p>
    <w:bookmarkEnd w:id="269"/>
    <w:bookmarkStart w:name="z84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Графа 3 содержит данные по количеству женщин из общего числа человек, которым назначена государственная адресная социальная помощь в отчетном квартале.</w:t>
      </w:r>
    </w:p>
    <w:bookmarkEnd w:id="270"/>
    <w:bookmarkStart w:name="z84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Графа 4 содержит данные по количеству многодетных семей, которым назначена государственная адресная социальная помощь в отчетном квартале.</w:t>
      </w:r>
    </w:p>
    <w:bookmarkEnd w:id="271"/>
    <w:bookmarkStart w:name="z84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Графа 5 содержит данные по количеству человек из числа многодетных семей, которым назначена государственная адресная социальная помощь в отчетном квартале.</w:t>
      </w:r>
    </w:p>
    <w:bookmarkEnd w:id="272"/>
    <w:bookmarkStart w:name="z84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Графа 6 содержит данные по количеству детей из числа многодетных семей, которым назначена государственная адресная социальная помощь в отчетном квартале.</w:t>
      </w:r>
    </w:p>
    <w:bookmarkEnd w:id="273"/>
    <w:bookmarkStart w:name="z84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Графа 7 содержит данные по количеству детей до 18 лет из общего числа человек, которым назначена государственная адресная социальная помощь в отчетном квартале.</w:t>
      </w:r>
    </w:p>
    <w:bookmarkEnd w:id="274"/>
    <w:bookmarkStart w:name="z84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Графа 8 содержит данные по количеству детей с инвалидностью из общего числа человек, которым назначена государственная адресная социальная помощь в отчетном квартале.</w:t>
      </w:r>
    </w:p>
    <w:bookmarkEnd w:id="275"/>
    <w:bookmarkStart w:name="z84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Графа 9 содержит данные по количеству лиц с инвалидностью всех групп из общего числа человек, которым назначена государственная адресная социальная помощь в отчетном квартале.</w:t>
      </w:r>
    </w:p>
    <w:bookmarkEnd w:id="276"/>
    <w:bookmarkStart w:name="z84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Графа 10 содержит данные по количеству пенсионеров из общего числа человек, которым назначена государственная адресная социальная помощь в отчетном квартале.</w:t>
      </w:r>
    </w:p>
    <w:bookmarkEnd w:id="277"/>
    <w:bookmarkStart w:name="z85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Графа 11 содержит данные по количеству студентов, слушателей, курсантов и магистрантов дневной формы обучения из общего числа человек, которым назначена государственная адресная социальная помощь в отчетном квартале.</w:t>
      </w:r>
    </w:p>
    <w:bookmarkEnd w:id="278"/>
    <w:bookmarkStart w:name="z85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Графа 12 содержит данные по количеству других лиц, не включенных в категории, указанных в настоящей форме отчета, которым назначена государственная адресная социальная помощь в отчетном квартале.</w:t>
      </w:r>
    </w:p>
    <w:bookmarkEnd w:id="279"/>
    <w:bookmarkStart w:name="z85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Графа 13 содержит данные по количеству трудоспособных из общего числа человек, которым назначена государственная адресная социальная помощь в отчетном квартале. Данная графа включает в себя графы 14,15,16,17.</w:t>
      </w:r>
    </w:p>
    <w:bookmarkEnd w:id="280"/>
    <w:bookmarkStart w:name="z85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Графа 14 содержит данные по количеству безработных из общего числа трудоспособных, которым назначена государственная адресная социальная помощь в отчетном квартале.</w:t>
      </w:r>
    </w:p>
    <w:bookmarkEnd w:id="281"/>
    <w:bookmarkStart w:name="z85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Графа 15 содержит данные по количеству независимых работников из общего числа трудоспособных, которым назначена государственная адресная социальная помощь в отчетном квартале.</w:t>
      </w:r>
    </w:p>
    <w:bookmarkEnd w:id="282"/>
    <w:bookmarkStart w:name="z85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Графа 16 содержит данные по количеству имеющих работу на момент обращения из общего числа трудоспособных, которым назначена государственная адресная социальная помощь в отчетном квартале.</w:t>
      </w:r>
    </w:p>
    <w:bookmarkEnd w:id="283"/>
    <w:bookmarkStart w:name="z85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Графа 17 содержит данные по количеству лиц, занятых по уходу за детьми, за ребенком с инвалидностью, лиц с инвалидностью 1 и 2 групп, престарелыми, которым назначена государственная адресная социальная помощь в отчетном квартале.</w:t>
      </w:r>
    </w:p>
    <w:bookmarkEnd w:id="284"/>
    <w:bookmarkStart w:name="z85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Графа 18 содержит данные по количеству лиц, привлеченных на активные меры занятости из общего числа трудоспособных, которым назначена государственная адресная социальная помощь в отчетном квартале. Данная графа включает в себя графы 19,20,21,22,23,24.</w:t>
      </w:r>
    </w:p>
    <w:bookmarkEnd w:id="285"/>
    <w:bookmarkStart w:name="z85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Графа 19 содержит данные по количеству лиц, трудоустроенных на постоянные рабочие места из общего числа трудоспособных, которым назначена государственная адресная социальная помощь в отчетном квартале.</w:t>
      </w:r>
    </w:p>
    <w:bookmarkEnd w:id="286"/>
    <w:bookmarkStart w:name="z85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Графа 20 содержит данные по количеству лиц, направленных на общественные рабочие места из общего числа трудоспособных, которым назначена государственная адресная социальная помощь в отчетном квартале.</w:t>
      </w:r>
    </w:p>
    <w:bookmarkEnd w:id="287"/>
    <w:bookmarkStart w:name="z86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Графа 21 содержит данные по количеству лиц, направленных на социальные рабочие места из общего числа трудоспособных, которым назначена государственная адресная социальная помощь в отчетном квартале.</w:t>
      </w:r>
    </w:p>
    <w:bookmarkEnd w:id="288"/>
    <w:bookmarkStart w:name="z86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Графа 22 содержит данные по количеству лиц, направленных на переподготовку, повышение квалификации из общего числа трудоспособных, которым назначена государственная адресная социальная помощь в отчетном квартале.</w:t>
      </w:r>
    </w:p>
    <w:bookmarkEnd w:id="289"/>
    <w:bookmarkStart w:name="z86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Графа 23 содержит данные по количеству лиц, направленных на молодежную практику из общего числа трудоспособных, которым назначена государственная адресная социальная помощь в отчетном квартале.</w:t>
      </w:r>
    </w:p>
    <w:bookmarkEnd w:id="290"/>
    <w:bookmarkStart w:name="z86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Графа 24 содержит данные по количеству лиц, которым оказано содействие предпринимательской инициативы из общего числа трудоспособных, которым назначена государственная адресная социальная помощь в отчетном квартале.</w:t>
      </w:r>
    </w:p>
    <w:bookmarkEnd w:id="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приказа Министра труда и социальной защиты населения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Представляется: в Министерство труда и социальной защиты населения Республики Казахстан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www.enbek.gov.kz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Ежеквартальный отчет о получателях назначенной государственной адресной социальной помощи в виде безусловной денежной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1-КОПГАСПБДП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акционерное общество "Центр развития трудовых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ежеквартально, к 10 числу месяца следующего за отчетным кварталом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регионов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них количество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многодетные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дети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студенты, слушатели, курсанты, магистранты дневной формы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трудоспособные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республикан-ского значения или столицы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Привлеченные на активные формы занятости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 на постоянные рабочие места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рабочее место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переподготовка, повышение квалификации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предпринимательской инициативам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независимые работники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работу на момент обращения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занятые по уходу за детьми, за ребенком с инвалидностью, лицами с инвалидностью 1 и 2 групп, престарелыми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приложении к настоящей форме.</w:t>
      </w:r>
    </w:p>
    <w:bookmarkEnd w:id="2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"Ежеквартальный 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получателях 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безусловной денежной помощи"</w:t>
            </w:r>
          </w:p>
        </w:tc>
      </w:tr>
    </w:tbl>
    <w:bookmarkStart w:name="z333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отчетных данных: "Ежеквартальный отчет о получателях назначенной государственной адресной социальной помощи в виде безусловной денежной помощи" (1-КОПГАСПБДП, ежеквартально)</w:t>
      </w:r>
    </w:p>
    <w:bookmarkEnd w:id="295"/>
    <w:bookmarkStart w:name="z334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6"/>
    <w:bookmarkStart w:name="z33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формированию формы ежеквартального отчета о получателях назначенной государственной адресной социальной помощи в виде безусловной денежной помощи (далее – форма отчета).</w:t>
      </w:r>
    </w:p>
    <w:bookmarkEnd w:id="297"/>
    <w:bookmarkStart w:name="z86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получателей государственной адресной социальной помощи в виде безусловной денежной помощи.</w:t>
      </w:r>
    </w:p>
    <w:bookmarkEnd w:id="298"/>
    <w:bookmarkStart w:name="z86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Ежеквартальный отчет о получателях государственной адресной социальной помощи в виде безусловной денежной помощи по форме утвержденной приложением 11 к настоящему приказу формируется автоматизировано акционерным обществом "Центр развития трудовых ресурсов" и представляется в Министерство труда и социальной защиты населения Республики Казахстан ежеквартально к 10 числу месяца, следующего за отчетным кварталом.</w:t>
      </w:r>
    </w:p>
    <w:bookmarkEnd w:id="299"/>
    <w:bookmarkStart w:name="z86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формируется автоматизировано по состоянию на первое число месяца следующего за отчетным кварталом посредством автоматизированной информационной системы Министерства труда и социальной защиты населения. Все показатели отчета приводятся нарастающим итогом с начала текущего квартала, при этом каждый конкретный заявитель (семья), член семьи учитывается и включается в отчет вне зависимости от количества их обращений за государственной адресной социальной помощью в течение отчетного года.</w:t>
      </w:r>
    </w:p>
    <w:bookmarkEnd w:id="300"/>
    <w:bookmarkStart w:name="z869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301"/>
    <w:bookmarkStart w:name="z87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Графа "А" содержит нумерацию строк в разрезе областей, городов республиканского значения и столицы.</w:t>
      </w:r>
    </w:p>
    <w:bookmarkEnd w:id="302"/>
    <w:bookmarkStart w:name="z87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"Б" указывается наименование областей, городов республиканского значения и столицы в разрезе городской и сельской местности по классификатору административно-территориальных объектов (КАТО).</w:t>
      </w:r>
    </w:p>
    <w:bookmarkEnd w:id="303"/>
    <w:bookmarkStart w:name="z87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Графа 1 содержит данные по количеству семей, которым назначена государственная адресная социальная помощь в виде безусловной денежной помощи в отчетном квартале.</w:t>
      </w:r>
    </w:p>
    <w:bookmarkEnd w:id="304"/>
    <w:bookmarkStart w:name="z87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Графа 2 содержит данные по количеству человек, которым назначена государственная адресная социальная помощь в виде безусловной денежной помощи в отчетном квартале.</w:t>
      </w:r>
    </w:p>
    <w:bookmarkEnd w:id="305"/>
    <w:bookmarkStart w:name="z87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Графа 3 содержит данные по количеству женщин из общего числа человек, которым назначена государственная адресная социальная помощь в виде безусловной денежной помощи в отчетном квартале.</w:t>
      </w:r>
    </w:p>
    <w:bookmarkEnd w:id="306"/>
    <w:bookmarkStart w:name="z87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Графа 4 содержит данные по количеству многодетных семей, которым назначена государственная адресная социальная помощь в виде безусловной денежной помощи в отчетном квартале.</w:t>
      </w:r>
    </w:p>
    <w:bookmarkEnd w:id="307"/>
    <w:bookmarkStart w:name="z87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Графа 5 содержит данные по количеству человек из числа многодетных семей, которым назначена государственная адресная социальная помощь в виде безусловной денежной помощи в отчетном квартале.</w:t>
      </w:r>
    </w:p>
    <w:bookmarkEnd w:id="308"/>
    <w:bookmarkStart w:name="z87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Графа 6 содержит данные по количеству детей из числа многодетных семей, которым назначена государственная адресная социальная помощь в виде безусловной денежной помощи в отчетном квартале.</w:t>
      </w:r>
    </w:p>
    <w:bookmarkEnd w:id="309"/>
    <w:bookmarkStart w:name="z87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Графа 7 содержит данные по количеству детей до 18 лет из общего числа человек, которым назначена государственная адресная социальная помощь в виде безусловной денежной помощи в отчетном квартале.</w:t>
      </w:r>
    </w:p>
    <w:bookmarkEnd w:id="310"/>
    <w:bookmarkStart w:name="z87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Графа 8 содержит данные по количеству детей с инвалидностью из общего числа человек, которым назначена государственная адресная социальная помощь в виде безусловной денежной помощи в отчетном квартале.</w:t>
      </w:r>
    </w:p>
    <w:bookmarkEnd w:id="311"/>
    <w:bookmarkStart w:name="z88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Графа 9 содержит данные по количеству лиц с инвалидностью всех групп из общего числа человек, которым назначена государственная адресная социальная помощь в виде безусловной денежной помощи в отчетном квартале.</w:t>
      </w:r>
    </w:p>
    <w:bookmarkEnd w:id="312"/>
    <w:bookmarkStart w:name="z88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Графа 10 содержит данные по количеству пенсионеров из общего числа человек, которым назначена государственная адресная социальная помощь в виде безусловной денежной помощи в отчетном квартале.</w:t>
      </w:r>
    </w:p>
    <w:bookmarkEnd w:id="313"/>
    <w:bookmarkStart w:name="z88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Графа 11 содержит данные по количеству студентов, слушателей, курсантов и магистрантов дневной формы обучения из общего числа человек, которым назначена государственная адресная социальная помощь в виде безусловной денежной помощи в отчетном квартале.</w:t>
      </w:r>
    </w:p>
    <w:bookmarkEnd w:id="314"/>
    <w:bookmarkStart w:name="z88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Графа 12 содержит данные по количеству других лиц, не включенных в категории, указанных в настоящей форме отчета, которым назначена государственная адресная социальная помощь в виде безусловной денежной помощи в отчетном квартале.</w:t>
      </w:r>
    </w:p>
    <w:bookmarkEnd w:id="315"/>
    <w:bookmarkStart w:name="z88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Графа 13 содержит данные по количеству трудоспособных из общего числа человек, которым назначена государственная адресная социальная помощь в виде безусловной денежной помощи в отчетном квартале. Данная графа включает в себя графы 14,15,16,17.</w:t>
      </w:r>
    </w:p>
    <w:bookmarkEnd w:id="316"/>
    <w:bookmarkStart w:name="z88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Графа 14 содержит данные по количеству безработных из общего числа трудоспособных, которым назначена государственная адресная социальная помощь в виде безусловной денежной помощи в отчетном квартале.</w:t>
      </w:r>
    </w:p>
    <w:bookmarkEnd w:id="317"/>
    <w:bookmarkStart w:name="z88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Графа 15 содержит данные по количеству независимых работников из общего числа трудоспособных, которым назначена государственная адресная социальная помощь в виде безусловной денежной помощи в отчетном квартале.</w:t>
      </w:r>
    </w:p>
    <w:bookmarkEnd w:id="318"/>
    <w:bookmarkStart w:name="z88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Графа 16 содержит данные по количеству имеющих работу на момент обращения из общего числа трудоспособных, которым назначена государственная адресная социальная помощь в виде безусловной денежной помощи в отчетном квартале.</w:t>
      </w:r>
    </w:p>
    <w:bookmarkEnd w:id="319"/>
    <w:bookmarkStart w:name="z88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Графа 17 содержит данные по количеству лиц, занятых по уходу за детьми, за ребенком с инвалидностью, лиц с инвалидностью 1 и 2 групп, престарелыми, которым назначена государственная адресная социальная помощь в виде безусловной денежной помощи в отчетном квартале.</w:t>
      </w:r>
    </w:p>
    <w:bookmarkEnd w:id="320"/>
    <w:bookmarkStart w:name="z88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Графа 18 содержит данные по количеству лиц, привлеченных на активные меры занятости из общего числа трудоспособных, которым назначена государственная адресная социальная помощь в виде безусловной денежной помощи в отчетном квартале. Данная графа включает в себя графы 19,20,21,22,23,24.</w:t>
      </w:r>
    </w:p>
    <w:bookmarkEnd w:id="321"/>
    <w:bookmarkStart w:name="z89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Графа 19 содержит данные по количеству лиц, трудоустроенных на постоянные рабочие места из общего числа трудоспособных, которым назначена государственная адресная социальная помощь в виде безусловной денежной помощи в отчетном квартале.</w:t>
      </w:r>
    </w:p>
    <w:bookmarkEnd w:id="322"/>
    <w:bookmarkStart w:name="z89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Графа 20 содержит данные по количеству лиц, направленных на общественные рабочие места из общего числа трудоспособных, которым назначена государственная адресная социальная помощь в виде безусловной денежной помощи в отчетном квартале.</w:t>
      </w:r>
    </w:p>
    <w:bookmarkEnd w:id="323"/>
    <w:bookmarkStart w:name="z89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Графа 21 содержит данные по количеству лиц, направленных на социальные рабочие места из общего числа трудоспособных, которым назначена государственная адресная социальная помощь в виде безусловной денежной помощи в отчетном квартале.</w:t>
      </w:r>
    </w:p>
    <w:bookmarkEnd w:id="324"/>
    <w:bookmarkStart w:name="z89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Графа 22 содержит данные по количеству лиц, направленных на переподготовку, повышение квалификации из общего числа трудоспособных, которым назначена государственная адресная социальная помощь в виде безусловной денежной помощи в отчетном квартале.</w:t>
      </w:r>
    </w:p>
    <w:bookmarkEnd w:id="325"/>
    <w:bookmarkStart w:name="z89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Графа 23 содержит данные по количеству лиц, направленных на молодежную практику из общего числа трудоспособных, которым назначена государственная адресная социальная помощь в виде безусловной денежной помощи в отчетном квартале.</w:t>
      </w:r>
    </w:p>
    <w:bookmarkEnd w:id="326"/>
    <w:bookmarkStart w:name="z89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Графа 24 содержит данные по количеству лиц, которым оказано содействие предпринимательской инициативы из общего числа трудоспособных, которым назначена государственная адресная социальная помощь в виде безусловной денежной помощи в отчетном квартале.</w:t>
      </w:r>
    </w:p>
    <w:bookmarkEnd w:id="3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приказа Министра труда и социальной защиты населения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Представляется: в Министерство труда и социальной защиты населения Республики Казахстан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www.enbek.gov.kz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Ежеквартальный отчет о получателях назначенной государственной адресной социальной помощи в виде обусловленной денежной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1-КОПГАСПОДП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акционерное общество "Центр развития трудовых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ежеквартально, к 10 числу месяца следующего за отчетным кварталом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регионов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них количество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многодетные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дети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всех групп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студенты, слушатели, курсанты, магистранты дневной формы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трудоспособные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республикан-ского значения или столицы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Привлеченные на активные формы занятости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 на постоянные рабочие места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рабочее место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переподготовка, повышение квалификации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предпринимательской инициативам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независимые работники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работу на момент обращения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занятые по уходу за детьми, за ребенком с инвалидностью, лицами с инвалидностью 1 и 2 групп, престарелыми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приложении к настоящей форме.</w:t>
      </w:r>
    </w:p>
    <w:bookmarkEnd w:id="3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"Ежеквартальный 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получателях назначенной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обусловленной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денежной помощи"</w:t>
            </w:r>
          </w:p>
        </w:tc>
      </w:tr>
    </w:tbl>
    <w:bookmarkStart w:name="z371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отчетных данных: "Ежеквартальный отчет о получателях назначенной государственной адресной социальной помощи в виде обусловленной денежной помощи" (1-КОПГАСПОДП, ежеквартально)</w:t>
      </w:r>
    </w:p>
    <w:bookmarkEnd w:id="331"/>
    <w:bookmarkStart w:name="z372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2"/>
    <w:bookmarkStart w:name="z37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формированию формы ежеквартального отчета о получателях назначенной государственной адресной социальной помощи в виде обусловленной денежной помощи (далее – форма отчета).</w:t>
      </w:r>
    </w:p>
    <w:bookmarkEnd w:id="333"/>
    <w:bookmarkStart w:name="z89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получателей государственной адресной социальной помощи в виде обусловленной денежной помощи.</w:t>
      </w:r>
    </w:p>
    <w:bookmarkEnd w:id="334"/>
    <w:bookmarkStart w:name="z89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Ежеквартальный отчет о получателях государственной адресной социальной помощи в виде обусловленной денежной помощи по форме утвержденной приложением 12 к настоящему приказу формируется автоматизировано акционерным обществом "Центр развития трудовых ресурсов", на основании данных представленных Управлениями в целом по Республике Казахстан и в разрезе областей, городов республиканского значения и столицы и представляется в Министерство труда и социальной защиты населения Республики Казахстан ежеквартально к 10 числу месяца, следующего за отчетным кварталом.</w:t>
      </w:r>
    </w:p>
    <w:bookmarkEnd w:id="335"/>
    <w:bookmarkStart w:name="z89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формируется автоматизировано по состоянию на первое число месяца следующего за отчетным кварталом посредством автоматизированной информационной системы Министерства труда и социальной защиты населения. Все показатели отчета приводятся нарастающим итогом с начала текущего квартала, при этом каждый конкретный заявитель (семья), член семьи учитывается и включается в отчет вне зависимости от количества их обращений за государственной адресной социальной помощью в течение отчетного года.</w:t>
      </w:r>
    </w:p>
    <w:bookmarkEnd w:id="336"/>
    <w:bookmarkStart w:name="z900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337"/>
    <w:bookmarkStart w:name="z90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Графа "А" содержит нумерацию строк в разрезе областей, городов республиканского значения и столицы.</w:t>
      </w:r>
    </w:p>
    <w:bookmarkEnd w:id="338"/>
    <w:bookmarkStart w:name="z90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"Б" указывается наименование областей, городов республиканского значения и столицы в разрезе городской и сельской местности по классификатору административно-территориальных объектов (КАТО).</w:t>
      </w:r>
    </w:p>
    <w:bookmarkEnd w:id="339"/>
    <w:bookmarkStart w:name="z90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Графа 1 содержит данные по количеству семей,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340"/>
    <w:bookmarkStart w:name="z90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Графа 2 содержит данные по количеству человек,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341"/>
    <w:bookmarkStart w:name="z90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Графа 3 содержит данные по количеству женщин из общего числа человек, которым назначена государственная адресная социальная помощь обусловленной денежной помощи в отчетном квартале.</w:t>
      </w:r>
    </w:p>
    <w:bookmarkEnd w:id="342"/>
    <w:bookmarkStart w:name="z90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Графа 4 содержит данные по количеству многодетных семей,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343"/>
    <w:bookmarkStart w:name="z90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Графа 5 содержит данные по количеству человек из числа многодетных семей,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344"/>
    <w:bookmarkStart w:name="z90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Графа 6 содержит данные по количеству детей из числа многодетных семей, которым назначена государственная адресная социальная помощь в виде безусловной денежной помощи в отчетном квартале.</w:t>
      </w:r>
    </w:p>
    <w:bookmarkEnd w:id="345"/>
    <w:bookmarkStart w:name="z90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Графа 7 содержит данные по количеству детей до 18 лет из общего числа человек,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346"/>
    <w:bookmarkStart w:name="z91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Графа 8 содержит данные по количеству детей с инвалидностью из общего числа человек,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347"/>
    <w:bookmarkStart w:name="z91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Графа 9 содержит данные по количеству лиц с инвалидностью всех групп из общего числа человек,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348"/>
    <w:bookmarkStart w:name="z91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Графа 10 содержит данные по количеству пенсионеров из общего числа человек,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349"/>
    <w:bookmarkStart w:name="z91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Графа 11 содержит данные по количеству студентов, слушателей, курсантов и магистрантов дневной формы обучения из общего числа человек,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350"/>
    <w:bookmarkStart w:name="z91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Графа 12 содержит данные по количеству других лиц, не включенных в категории, указанных в настоящей форме отчета,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351"/>
    <w:bookmarkStart w:name="z91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Графа 13 содержит данные по количеству трудоспособных из общего числа человек, которым назначена государственная адресная социальная помощь в виде обусловленной денежной помощи в отчетном квартале. Данная графа включает в себя графы 14,15,16,17.</w:t>
      </w:r>
    </w:p>
    <w:bookmarkEnd w:id="352"/>
    <w:bookmarkStart w:name="z91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Графа 14 содержит данные по количеству безработных из общего числа трудоспособных,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353"/>
    <w:bookmarkStart w:name="z91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Графа 15 содержит данные по количеству независимых работников из общего числа трудоспособных,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354"/>
    <w:bookmarkStart w:name="z91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Графа 16 содержит данные по количеству имеющих работу на момент обращения из общего числа трудоспособных,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355"/>
    <w:bookmarkStart w:name="z91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Графа 17 содержит данные по количеству лиц, занятых по уходу за детьми, за ребенком с инвалидностью, лиц с инвалидностью 1 и 2 групп, престарелыми,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356"/>
    <w:bookmarkStart w:name="z92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Графа 18 содержит данные по количеству лиц, привлеченных на активные меры занятости из общего числа трудоспособных, которым назначена государственная адресная социальная помощь в виде обусловленной денежной помощи в отчетном квартале. Данная графа включает в себя графы 19,20,21,22,23,24.</w:t>
      </w:r>
    </w:p>
    <w:bookmarkEnd w:id="357"/>
    <w:bookmarkStart w:name="z92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Графа 19 содержит данные по количеству лиц, трудоустроенных на постоянные рабочие места из общего числа трудоспособных,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358"/>
    <w:bookmarkStart w:name="z92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Графа 20 содержит данные по количеству лиц, направленных на общественные рабочие места из общего числа трудоспособных,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359"/>
    <w:bookmarkStart w:name="z92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Графа 21 содержит данные по количеству лиц, направленных на социальные рабочие места из общего числа трудоспособных,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360"/>
    <w:bookmarkStart w:name="z92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Графа 22 содержит данные по количеству лиц, направленных на переподготовку, повышение квалификации из общего числа трудоспособных,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361"/>
    <w:bookmarkStart w:name="z92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Графа 23 содержит данные по количеству лиц, направленных на молодежную практику из общего числа трудоспособных,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362"/>
    <w:bookmarkStart w:name="z92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Графа 24 содержит данные по количеству лиц, которым оказано содействие предпринимательской инициативы из общего числа трудоспособных,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3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6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получателях государственной адресной социальной помощи в виде обусловленной денежной помощи по видам хозяйств</w:t>
      </w:r>
    </w:p>
    <w:bookmarkEnd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исключено приказом Министра труда и социальной защиты населения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приказа Министра труда и социальной защиты населения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3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Представляется: в Министерство труда и социальной защиты населения Республики Казахстан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www.enbek.gov.kz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формы административных данных: Отчет по среднедушевым доходам из числа назначенной государственной адресной социальной помощи в виде обусловленной денежной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1-ОСДГАСПОДП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акционерное общество "Центр развития трудовых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ежемесячно, к 10 числу месяца следующего за 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среднедушевым доходам из числа назначенной государственной адресной социальной помощи в виде обусловленной денежной 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заявителей, семей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получателей, человек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Среднедушевой доход до заключения социального контракта,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30% от прожиточного минимума, количество семей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30% до 40% прожиточного минимума, количество семей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40% до 50% прожиточного минимума, количество семей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50% до 60% прожиточного минимума, количество семей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60% до 70% прожиточного минимума, количество семей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приложении к настоящей форме.</w:t>
      </w:r>
    </w:p>
    <w:bookmarkEnd w:id="3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по среднедушевым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доходам из числа 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обусловленной денежной помощи"</w:t>
            </w:r>
          </w:p>
        </w:tc>
      </w:tr>
    </w:tbl>
    <w:bookmarkStart w:name="z434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отчетных данных: "Отчет по среднедушевым доходам из числа назначенной государственной адресной социальной помощи в виде обусловленной денежной помощи" (1-ОСДГАСПОДП, ежемесячно)</w:t>
      </w:r>
    </w:p>
    <w:bookmarkEnd w:id="367"/>
    <w:bookmarkStart w:name="z435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8"/>
    <w:bookmarkStart w:name="z43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формированию формы отчета по среднедушевым доходам из числа назначенной государственной адресной социальной помощи в виде обусловленной денежной помощи (далее – форма отчета).</w:t>
      </w:r>
    </w:p>
    <w:bookmarkEnd w:id="369"/>
    <w:bookmarkStart w:name="z92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по среднедушевым доходам из числа назначенной государственной адресной социальной помощи в виде обусловленной денежной помощи.</w:t>
      </w:r>
    </w:p>
    <w:bookmarkEnd w:id="370"/>
    <w:bookmarkStart w:name="z93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Отчеты по среднедушевым доходам из числа назначенной государственной адресной социальной помощи в виде обусловленной денежной помощи по форме утвержденной приложением 14 к настоящему приказу формируется автоматизировано акционерным обществом "Центр развития трудовых ресурсов" и представляется в Министерство труда и социальной защиты населения Республики Казахстан ежемесячно к 10 числу месяца, следующего за отчетным периодом.</w:t>
      </w:r>
    </w:p>
    <w:bookmarkEnd w:id="371"/>
    <w:bookmarkStart w:name="z93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отчета составляется на основании административных данных, по состоянию на первое число месяца следующего за отчетным периодом посредством автоматизированной информационной системы Министерства труда и социальной защиты населения. Все показатели отчета приводятся нарастающим итогом с начала текущего года. </w:t>
      </w:r>
    </w:p>
    <w:bookmarkEnd w:id="372"/>
    <w:bookmarkStart w:name="z932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373"/>
    <w:bookmarkStart w:name="z93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Графа "А" содержит нумерацию строк в разрезе областей, городов республиканского значения и столицы.</w:t>
      </w:r>
    </w:p>
    <w:bookmarkEnd w:id="374"/>
    <w:bookmarkStart w:name="z93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"Б" указывается наименование областей, городов республиканского значения и столицы в разрезе городской и сельской местности по классификатору административно-территориальных объектов (КАТО).</w:t>
      </w:r>
    </w:p>
    <w:bookmarkEnd w:id="375"/>
    <w:bookmarkStart w:name="z93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Графа 1 содержит данные по количеству семей, которым назначена государственная адресная социальная помощь в виде обусловленной денежной помощи в отчетном периоде.</w:t>
      </w:r>
    </w:p>
    <w:bookmarkEnd w:id="376"/>
    <w:bookmarkStart w:name="z93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Графа 2 содержит данные по количеству человек, которым назначена государственная адресная социальная помощь в виде обусловленной денежной помощи в отчетном периоде.</w:t>
      </w:r>
    </w:p>
    <w:bookmarkEnd w:id="377"/>
    <w:bookmarkStart w:name="z93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Графа 3 содержит данные по размеру среднедушевого дохода до заключения социального контракта в тенге, из числа лиц, которым назначена государственная адресная социальная помощь в виде обусловленной денежной помощи в отчетном периоде. Данная графа включает в себя графы 4,5,6,7,8.</w:t>
      </w:r>
    </w:p>
    <w:bookmarkEnd w:id="378"/>
    <w:bookmarkStart w:name="z93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Графа 4 содержит данные по количеству семей, у которых среднедушевой доход до заключения социального контракта составил до 30% от прожиточного минимума в отчетном периоде.</w:t>
      </w:r>
    </w:p>
    <w:bookmarkEnd w:id="379"/>
    <w:bookmarkStart w:name="z93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Графа 5 содержит данные по количеству семей, у которых среднедушевой доход до заключения социального контракта составил от 30% до 40% от прожиточного минимума в отчетном периоде.</w:t>
      </w:r>
    </w:p>
    <w:bookmarkEnd w:id="380"/>
    <w:bookmarkStart w:name="z94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Графа 6 содержит данные по количеству семей, у которых среднедушевой доход до заключения социального контракта составил от 40% до 50% от прожиточного минимума в отчетном периоде.</w:t>
      </w:r>
    </w:p>
    <w:bookmarkEnd w:id="381"/>
    <w:bookmarkStart w:name="z94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Графа 7 содержит данные по количеству семей, у которых среднедушевой доход до заключения социального контракта составил от 50% до 60% от прожиточного минимума в отчетном периоде.</w:t>
      </w:r>
    </w:p>
    <w:bookmarkEnd w:id="382"/>
    <w:bookmarkStart w:name="z94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Графа 8 содержит данные по количеству семей, у которых среднедушевой доход до заключения социального контракта составил от 60% до 70% от прожиточного минимума в отчетном периоде.</w:t>
      </w:r>
    </w:p>
    <w:bookmarkEnd w:id="3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приказа Министра труда и социальной защиты населения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5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Представляется: в Министерство труда и социальной защиты населения Республики Казахстан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www.enbek.gov.kz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формы административных данных: Отчет по прекращению выплаты или отказу в назначении государственной адресной социальной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1-ОПВГАСП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акционерное общество "Центр развития трудовых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ежемесячно, к 10 числу месяца следующего за 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прекращению выплаты или отказу в назначении государственной адресной социальной 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заявителей, семей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 (человек)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граждан, не выполнивших условия заключенного социального контракта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сведений о факте выезда получателей обусловленной денежной помощи на постоянное местожительство за пределы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умерших получателей или объявленные умершими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по инициативе заявителя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 города республикан-ского значения или столицы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Отказ в назначении 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среднедушевой доход семьи превышает либо равен черте бедности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факта предоставления недостоверных (поддельных) документов и/или ложной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факта сокрытия доходов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заявителя от проведения обследования о семейном и материальном положении участковой комиссией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по решению участковой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перемена места жительства за пределами населенного пункта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приложении к настоящей форме.</w:t>
      </w:r>
    </w:p>
    <w:bookmarkEnd w:id="3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по прекращению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отказу в 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помощи"</w:t>
            </w:r>
          </w:p>
        </w:tc>
      </w:tr>
    </w:tbl>
    <w:bookmarkStart w:name="z457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отчетных данных: "Отчет по прекращению выплаты или отказу в назначении государственной адресной социальной помощи" (1-ОПВГАСП, ежемесячно)</w:t>
      </w:r>
    </w:p>
    <w:bookmarkEnd w:id="387"/>
    <w:bookmarkStart w:name="z458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88"/>
    <w:bookmarkStart w:name="z45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формированию формы отчета по прекращению выплаты или отказу в назначении государственной адресной социальной помощи (далее – форма отчета).</w:t>
      </w:r>
    </w:p>
    <w:bookmarkEnd w:id="389"/>
    <w:bookmarkStart w:name="z94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по прекращению выплаты или отказу в назначении государственной адресной социальной помощи.</w:t>
      </w:r>
    </w:p>
    <w:bookmarkEnd w:id="390"/>
    <w:bookmarkStart w:name="z94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 по прекращению выплаты или отказу в назначении государственной адресной социальной помощи по форме утвержденной приложением 15 к настоящему приказу формируется автоматизировано акционерным обществом "Центр развития трудовых ресурсов" и представляется в Министерство труда и социальной защиты населения Республики Казахстан ежемесячно к 10 числу месяца, следующего за отчетным периодом.</w:t>
      </w:r>
    </w:p>
    <w:bookmarkEnd w:id="391"/>
    <w:bookmarkStart w:name="z94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формируется автоматизировано на основании административных данных, по состоянию на первое число месяца следующего за отчетным периодом посредством автоматизированной информационной системы Министерства труда и социальной защиты населения. Все показатели отчета приводятся нарастающим итогом с начала текущего года.</w:t>
      </w:r>
    </w:p>
    <w:bookmarkEnd w:id="392"/>
    <w:bookmarkStart w:name="z947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393"/>
    <w:bookmarkStart w:name="z94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Графа "А" содержит нумерацию строк в разрезе областей, городов республиканского значения и столицы.</w:t>
      </w:r>
    </w:p>
    <w:bookmarkEnd w:id="394"/>
    <w:bookmarkStart w:name="z94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"Б" указывается наименование областей, городов республиканского значения и столицы в разрезе городской и сельской местности по классификатору административно-территориальных объектов (КАТО).</w:t>
      </w:r>
    </w:p>
    <w:bookmarkEnd w:id="395"/>
    <w:bookmarkStart w:name="z95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Графа 1 содержит данные по количеству семей, которым назначена государственная адресная социальная помощь в отчетном периоде.</w:t>
      </w:r>
    </w:p>
    <w:bookmarkEnd w:id="396"/>
    <w:bookmarkStart w:name="z95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Графа 2 содержит данные по количеству человек, которым назначена государственная адресная социальная помощь в отчетном периоде.</w:t>
      </w:r>
    </w:p>
    <w:bookmarkEnd w:id="397"/>
    <w:bookmarkStart w:name="z95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Графа 3 содержит данные по количеству семей, которым назначена государственная адресная социальная помощь в виде обусловленной денежной помощи из числа граждан, не выполнивших условия социального контракта.</w:t>
      </w:r>
    </w:p>
    <w:bookmarkEnd w:id="398"/>
    <w:bookmarkStart w:name="z95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Графа 4 содержит данные по количеству человек, из числа семей, указанных в графе 3 в отчетном периоде.</w:t>
      </w:r>
    </w:p>
    <w:bookmarkEnd w:id="399"/>
    <w:bookmarkStart w:name="z95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Графа 5 содержит данные по количеству семей из числа получателей государственной адресной социальной помощи, по которым выявлены факты выезда на постоянное местожительство за пределы Республики Казахстан в отчетном периоде.</w:t>
      </w:r>
    </w:p>
    <w:bookmarkEnd w:id="400"/>
    <w:bookmarkStart w:name="z95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Графа 6 содержит данные по количеству человек из числа семей, указанных в графе 5 в отчетном периоде.</w:t>
      </w:r>
    </w:p>
    <w:bookmarkEnd w:id="401"/>
    <w:bookmarkStart w:name="z95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Графа 7 содержит данные по количеству семей, у которых получатели умерли или объявлены умершими из числа семей, получателей государственной адресной социальной помощи в отчетном периоде.</w:t>
      </w:r>
    </w:p>
    <w:bookmarkEnd w:id="402"/>
    <w:bookmarkStart w:name="z95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Графа 8 содержит данные по количеству человек из числа семей, указанных в графе 7 в отчетном периоде.</w:t>
      </w:r>
    </w:p>
    <w:bookmarkEnd w:id="403"/>
    <w:bookmarkStart w:name="z95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Графа 9 содержит данные по количеству семей, которым выплата государственной адресной социальной помощи прекращено по инициативе заявителя в отчетном периоде.</w:t>
      </w:r>
    </w:p>
    <w:bookmarkEnd w:id="404"/>
    <w:bookmarkStart w:name="z95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Графа 10 содержит данные по количеству человек из числа семей, указанных в графе 9 в отчетном периоде.</w:t>
      </w:r>
    </w:p>
    <w:bookmarkEnd w:id="405"/>
    <w:bookmarkStart w:name="z96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Графа 11 содержит данные по количеству семей, которым отказано в назначении государственной адресной социальной помощи в связи с превышением либо равным размером среднедушевого дохода семьи в отчетном периоде.</w:t>
      </w:r>
    </w:p>
    <w:bookmarkEnd w:id="406"/>
    <w:bookmarkStart w:name="z96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Графа 12 содержит данные по количеству человек из числа семей, указанных в графе 11 в отчетном периоде.</w:t>
      </w:r>
    </w:p>
    <w:bookmarkEnd w:id="407"/>
    <w:bookmarkStart w:name="z96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Графа 13 содержит данные по количеству семей, получателей государственной адресной социальной помощи по которым выявлены факты предоставления недостоверных (поддельных) документов и/или ложной информации в отчетном периоде.</w:t>
      </w:r>
    </w:p>
    <w:bookmarkEnd w:id="408"/>
    <w:bookmarkStart w:name="z96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Графа 14 содержит данные по количеству человек из числа семей, указанных в графе 13 в отчетном периоде.</w:t>
      </w:r>
    </w:p>
    <w:bookmarkEnd w:id="409"/>
    <w:bookmarkStart w:name="z96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Графа 15 содержит данные по количеству семей из числа получателей государственной адресной социальной помощи, по которым выявлены факты сокрытия доходов в отчетном периоде.</w:t>
      </w:r>
    </w:p>
    <w:bookmarkEnd w:id="410"/>
    <w:bookmarkStart w:name="z96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Графа 16 содержит данные по количеству человек из числа семей, указанных в графе 15 в отчетном периоде.</w:t>
      </w:r>
    </w:p>
    <w:bookmarkEnd w:id="411"/>
    <w:bookmarkStart w:name="z96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Графа 17 содержит данные по количеству семей, которым отказано в назначении государственной адресной социальной помощи в связи с отказом заявителя от проведения обследования о семейном и материальном положении участковой комиссией в отчетном периоде.</w:t>
      </w:r>
    </w:p>
    <w:bookmarkEnd w:id="412"/>
    <w:bookmarkStart w:name="z96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Графа 18 содержит данные по количеству человек из числа семей, указанных в графе 17 в отчетном периоде.</w:t>
      </w:r>
    </w:p>
    <w:bookmarkEnd w:id="413"/>
    <w:bookmarkStart w:name="z96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Графа 19 содержит данные по количеству семей, которым отказано в назначении государственной адресной социальной помощи по заключению участковой комиссии, подготовленного по результатам обследования их материального положения.</w:t>
      </w:r>
    </w:p>
    <w:bookmarkEnd w:id="414"/>
    <w:bookmarkStart w:name="z96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Графа 20 содержит данные по количеству человек из числа семей, указанных в графе 19 в отчетном периоде.</w:t>
      </w:r>
    </w:p>
    <w:bookmarkEnd w:id="415"/>
    <w:bookmarkStart w:name="z97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Графа 21 содержит данные по количеству семей, которым отказано в назначении государственной адресной социальной помощи по причине перемены места жительства за пределами населенного пункта. </w:t>
      </w:r>
    </w:p>
    <w:bookmarkEnd w:id="416"/>
    <w:bookmarkStart w:name="z97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Графа 22 содержит данные по количеству человек из числа семей, указанных в графе 21 в отчетном периоде.</w:t>
      </w:r>
    </w:p>
    <w:bookmarkEnd w:id="4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приказа Министра труда и социальной защиты населения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9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Представляется: в Министерство труда и социальной защиты населения Республики Казахстан</w:t>
      </w:r>
    </w:p>
    <w:bookmarkEnd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www.enbek.gov.kz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формы административных данных: Отчет по проведенным консультациям для назначения государственной адресной социальной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1-ОКНГАСП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акционерное общество "Центр развития трудовых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 административных данных: ежемесячно, к 10 числу месяца следующего за отчетным периодом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проведенным консультациям для назначения государственной адресной социальной 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регионов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Численность районов, городов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Численность сельских округов, поселков, сел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ассистентов и консультантов,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количество проведенных консультаций,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населения, с которым ассистенты и консультанты провели консультацию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ассистенты,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консультанты,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чело-век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назначено адресная социальная помощь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без детей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с одним ребенком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с 2-мя детьми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с 3-мя детьми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с 4-мя и более детьми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без детей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с одним ребенком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с 2-мя детьми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с 3-мя детьми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с 4-мя и более детьми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приложении к настоящей форме.</w:t>
      </w:r>
    </w:p>
    <w:bookmarkEnd w:id="4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по проведенным консультациям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назначения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помощи"</w:t>
            </w:r>
          </w:p>
        </w:tc>
      </w:tr>
    </w:tbl>
    <w:bookmarkStart w:name="z494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отчетных данных: "Отчет по проведенным консультациям для назначения государственной адресной социальной помощи" (1-ОКНГАСП, ежемесячно)</w:t>
      </w:r>
    </w:p>
    <w:bookmarkEnd w:id="421"/>
    <w:bookmarkStart w:name="z495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22"/>
    <w:bookmarkStart w:name="z49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формированию формы отчета по проведенным консультациям для назначения государственной адресной социальной помощи (далее – форма отчета).</w:t>
      </w:r>
    </w:p>
    <w:bookmarkEnd w:id="423"/>
    <w:bookmarkStart w:name="z97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по проведенным консультациям для назначения государственной адресной социальной помощи.</w:t>
      </w:r>
    </w:p>
    <w:bookmarkEnd w:id="424"/>
    <w:bookmarkStart w:name="z97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Отчеты по проведенным консультациям для назначения государственной адресной социальной помощи по форме утвержденной приложением 16 к настоящему приказу формируется автоматизировано акционерным обществом "Центр развития трудовых ресурсов" и представляется в Министерство труда и социальной защиты населения Республики Казахстан ежемесячно к 10 числу месяца, следующего за отчетным периодом.</w:t>
      </w:r>
    </w:p>
    <w:bookmarkEnd w:id="425"/>
    <w:bookmarkStart w:name="z97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формируется автоматизировано по состоянию на первое число месяца следующего за отчетным периодом посредством автоматизированной информационной системы Министерства труда и социальной защиты населения. Все показатели отчета приводятся нарастающим итогом с начала текущего года, при этом каждый конкретный заявитель (семья), член семьи учитывается и включается в отчет только один раз, независимо от количества повторных их обращений за государственной адресной социальной помощью в течение отчетного периода.</w:t>
      </w:r>
    </w:p>
    <w:bookmarkEnd w:id="426"/>
    <w:bookmarkStart w:name="z977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427"/>
    <w:bookmarkStart w:name="z97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Графа "А" содержит нумерацию строк в разрезе областей, городов республиканского значения и столицы.</w:t>
      </w:r>
    </w:p>
    <w:bookmarkEnd w:id="428"/>
    <w:bookmarkStart w:name="z97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"Б" указывается наименование областей, городов республиканского значения и столицы в разрезе городской и сельской местности по классификатору административно-территориальных объектов (КАТО).</w:t>
      </w:r>
    </w:p>
    <w:bookmarkEnd w:id="429"/>
    <w:bookmarkStart w:name="z98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Графа 1 содержит данные по количеству районов и городов, в которых ассистентами и консультантами были проведены консультации с населением для назначения государственной адресной социальной помощи в отчетном периоде.</w:t>
      </w:r>
    </w:p>
    <w:bookmarkEnd w:id="430"/>
    <w:bookmarkStart w:name="z98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Графа 2 содержит данные по количеству сельских округов из числа районов и городов, указанных в графе 1 в которых ассистентами и консультантами, были проведены консультации с населением для назначения государственной адресной социальной помощи в отчетном периоде.</w:t>
      </w:r>
    </w:p>
    <w:bookmarkEnd w:id="431"/>
    <w:bookmarkStart w:name="z98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Графа 3 содержит данные по общему количеству ассистентов и консультантов, вовлеченных в работу по проведению консультаций с населением для назначения государственной адресной социальной помощи в отчетном периоде. Данная графа включает в себя графы 4,5.</w:t>
      </w:r>
    </w:p>
    <w:bookmarkEnd w:id="432"/>
    <w:bookmarkStart w:name="z98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Графа 4 содержит данные по количеству ассистентов, вовлеченных в работу по проведению консультаций с населением для назначения государственной адресной социальной помощи в отчетном периоде, из количества, указанных в графе 3 в отчетном периоде.</w:t>
      </w:r>
    </w:p>
    <w:bookmarkEnd w:id="433"/>
    <w:bookmarkStart w:name="z98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Графа 5 содержит данные по количеству консультантов, вовлеченных в работу по проведению консультаций с населением для назначения государственной адресной социальной помощи в отчетном периоде, из количества, указанных в графе 3 в отчетном периоде.</w:t>
      </w:r>
    </w:p>
    <w:bookmarkEnd w:id="434"/>
    <w:bookmarkStart w:name="z98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Графа 6 содержит данные по общему количеству проведенных консультаций ассистентами и консультантами с населением для назначения государственной адресной социальной помощи в отчетном периоде. Данная графа включает в себя графы 7,8.</w:t>
      </w:r>
    </w:p>
    <w:bookmarkEnd w:id="435"/>
    <w:bookmarkStart w:name="z98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Графа 7 содержит данные по количеству консультаций проведенными консультантами для назначения государственной адресной социальной помощи в отчетном периоде. </w:t>
      </w:r>
    </w:p>
    <w:bookmarkEnd w:id="436"/>
    <w:bookmarkStart w:name="z98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Графа 8 содержит данные по количеству консультаций проведенными ассистентами для назначения государственной адресной социальной помощи в отчетном периоде.</w:t>
      </w:r>
    </w:p>
    <w:bookmarkEnd w:id="437"/>
    <w:bookmarkStart w:name="z98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Графа 9 содержит данные по количеству семей, с которыми ассистенты и консультанты провели консультации для назначения государственной адресной социальной помощи в отчетном периоде. Данная графа включает в себя графы 11,12,13,14,15.</w:t>
      </w:r>
    </w:p>
    <w:bookmarkEnd w:id="438"/>
    <w:bookmarkStart w:name="z98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Графа 10 содержит данные по количеству человек из числа семей, указанных в графе 9, с которыми ассистенты и консультанты провели консультации для назначения государственной адресной социальной помощи в отчетном периоде.</w:t>
      </w:r>
    </w:p>
    <w:bookmarkEnd w:id="439"/>
    <w:bookmarkStart w:name="z99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Графа 11 содержит данные по количеству семей, в составе которых отсутствуют дети, из числа семей, указанных в графе 9 в отчетном периоде.</w:t>
      </w:r>
    </w:p>
    <w:bookmarkEnd w:id="440"/>
    <w:bookmarkStart w:name="z99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Графа 12 содержит данные по количеству семей с одним ребенком из числа семей, указанных в графе 9 в отчетном периоде.</w:t>
      </w:r>
    </w:p>
    <w:bookmarkEnd w:id="441"/>
    <w:bookmarkStart w:name="z99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Графа 13 содержит данные по количеству семей, с двумя детьми, из числа семей, указанных в графе 9 в отчетном периоде.</w:t>
      </w:r>
    </w:p>
    <w:bookmarkEnd w:id="442"/>
    <w:bookmarkStart w:name="z99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Графа 14 содержит данные по количеству семей, с тремя детьми, из числа семей, указанных в графе 9 в отчетном периоде.</w:t>
      </w:r>
    </w:p>
    <w:bookmarkEnd w:id="443"/>
    <w:bookmarkStart w:name="z99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Графа 15 содержит данные по количеству семей, с четырьмя и более детьми, из числа семей, указанных в графе 9 в отчетном периоде.</w:t>
      </w:r>
    </w:p>
    <w:bookmarkEnd w:id="444"/>
    <w:bookmarkStart w:name="z99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Графа 16 содержит данные по количеству семей, которым назначена государственная адресная социальная помощь из числа семей, указанных в графе 9 в отчетном периоде. Данная графа включает в себя графы 18,19,20,21,22.</w:t>
      </w:r>
    </w:p>
    <w:bookmarkEnd w:id="445"/>
    <w:bookmarkStart w:name="z99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Графа 17 содержит данные по количеству человек из числа семей, указанных в графе 16, которым назначена государственная адресная социальная помощь в отчетном периоде.</w:t>
      </w:r>
    </w:p>
    <w:bookmarkEnd w:id="446"/>
    <w:bookmarkStart w:name="z99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Графа 18 содержит данные по количеству семей, в составе которых отсутствуют дети из числа семей, указанных в графе 16 в отчетном периоде.</w:t>
      </w:r>
    </w:p>
    <w:bookmarkEnd w:id="447"/>
    <w:bookmarkStart w:name="z99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Графа 19 содержит данные по количеству семей с одним ребенком из числа семей, указанных в графе 16 в отчетном периоде.</w:t>
      </w:r>
    </w:p>
    <w:bookmarkEnd w:id="448"/>
    <w:bookmarkStart w:name="z99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Графа 20 содержит данные по количеству семей с двумя детьми из числа семей, указанных в графе 16 в отчетном периоде.</w:t>
      </w:r>
    </w:p>
    <w:bookmarkEnd w:id="449"/>
    <w:bookmarkStart w:name="z100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Графа 21 содержит данные по количеству семей с тремя детьми из числа семей, указанных в графе 16 в отчетном периоде.</w:t>
      </w:r>
    </w:p>
    <w:bookmarkEnd w:id="450"/>
    <w:bookmarkStart w:name="z100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Графа 22 содержит данные по количеству семей с четырьмя и более детьми из числа семей, указанных в графе 16 в отчетном периоде.</w:t>
      </w:r>
    </w:p>
    <w:bookmarkEnd w:id="4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17 - в редакции приказа Министра труда и социальной защиты населения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Представляется: в Министерство труда и социальной защиты населения Республики Казахстан</w:t>
      </w:r>
    </w:p>
    <w:bookmarkEnd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www.enbek.gov.kz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Ежемесячный отчет о назначении и выплате ежемесячной дополнительной выплаты на каждого ребенка в возрасте от одного года до шести лет включительно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1-ДВГАСП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акционерное общество "Центр развития трудовых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ежемесячно, к 10 числу месяца следующего за 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отчет о назначении и выплате ежемесячной дополнительной выплаты на каждого ребенка в возрасте от одного года до шести лет включительно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Назначена ежемесячная дополнительная выплата на каждого ребенка в возрасте от одного года до шести лет включительно за период с начала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Выплачена ежемесячная дополнительная выплата на каждого ребенка в возрасте от одного года до шести лет включительно за период с начала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детей от 1 до 6 лет включительно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детей от 1 до 6 лет включительно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приложении к настоящей форме.</w:t>
      </w:r>
    </w:p>
    <w:bookmarkEnd w:id="4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"Ежемесячный отчет о 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выплате ежемесячной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дополнительной выплаты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каждого ребенка в возрасте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 до шести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включительно"</w:t>
            </w:r>
          </w:p>
        </w:tc>
      </w:tr>
    </w:tbl>
    <w:bookmarkStart w:name="z52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отчетных данных: "Ежемесячный отчет о назначении и выплате ежемесячной дополнительной выплаты на каждого ребенка в возрасте от одного года до шести лет включительно" (1-ДВГАСП, ежемесячно)</w:t>
      </w:r>
    </w:p>
    <w:bookmarkEnd w:id="454"/>
    <w:bookmarkStart w:name="z527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55"/>
    <w:bookmarkStart w:name="z52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формированию формы отчета о назначении и выплате ежемесячной дополнительной выплаты на каждого ребенка в возрасте от одного года до шести лет включительно (далее – форма отчета).</w:t>
      </w:r>
    </w:p>
    <w:bookmarkEnd w:id="456"/>
    <w:bookmarkStart w:name="z52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по назначению и выплате ежемесячной дополнительной выплаты на каждого ребенка в возрасте от одного года до шести лет включительно.</w:t>
      </w:r>
    </w:p>
    <w:bookmarkEnd w:id="457"/>
    <w:bookmarkStart w:name="z53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Ежемесячный отчет по назначению и выплате ежемесячной дополнительной выплаты на каждого ребенка в возрасте от одного года до шести лет включительно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формируется автоматизировано акционерным обществом "Центр развития трудовых ресурсов" и представляется в Министерство труда и социальной защиты населения Республики Казахстан ежемесячно к 10 числу месяца, следующего за отчетным периодом.</w:t>
      </w:r>
    </w:p>
    <w:bookmarkEnd w:id="458"/>
    <w:bookmarkStart w:name="z53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формируется автоматизировано на основании административных данных, по состоянию на первое число месяца следующего за отчетным периодом посредством автоматизированной информационной системы Министерства труда и социальной защиты населения. Все показатели отчета приводятся нарастающим итогом с начала текущего года.</w:t>
      </w:r>
    </w:p>
    <w:bookmarkEnd w:id="459"/>
    <w:bookmarkStart w:name="z532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460"/>
    <w:bookmarkStart w:name="z53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Графа "А" содержит нумерацию строк в разрезе областей, городов республиканского значения и столицы.</w:t>
      </w:r>
    </w:p>
    <w:bookmarkEnd w:id="461"/>
    <w:bookmarkStart w:name="z100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"Б" указывается наименование областей, городов республиканского значения и столицы в разрезе городской и сельской местности по классификатору административно-территориальных объектов (КАТО).</w:t>
      </w:r>
    </w:p>
    <w:bookmarkEnd w:id="462"/>
    <w:bookmarkStart w:name="z100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Графа 1 содержит данные по количеству семей, имеющих детей от 1 до 6 лет включительно, которым назначена ежемесячная дополнительная выплата на каждого ребенка в возрасте от одного года до шести лет включительно из числа получателей адресной социальной помощи в отчетном периоде.</w:t>
      </w:r>
    </w:p>
    <w:bookmarkEnd w:id="463"/>
    <w:bookmarkStart w:name="z100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Графа 2 содержит данные по количеству человек в семьях, имеющих детей от 1 до 6 лет включительно, которым назначена ежемесячная дополнительная выплата на каждого ребенка в возрасте от одного года до шести лет включительно из числа получателей адресной социальной помощи в отчетном периоде.</w:t>
      </w:r>
    </w:p>
    <w:bookmarkEnd w:id="464"/>
    <w:bookmarkStart w:name="z100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Графа 3 содержит данные по количеству детей от 1 до 6 лет включительно которым назначена ежемесячная дополнительная выплата на каждого ребенка в возрасте от одного года до шести лет включительно из числа получателей адресной социальной помощи в отчетном в отчетном периоде. </w:t>
      </w:r>
    </w:p>
    <w:bookmarkEnd w:id="465"/>
    <w:bookmarkStart w:name="z100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Графа 4 содержит данные по назначенной сумме в тысячах тенге ежемесячной дополнительной выплаты на каждого ребенка в возрасте от одного года до шести лет включительно в отчетном периоде.</w:t>
      </w:r>
    </w:p>
    <w:bookmarkEnd w:id="466"/>
    <w:bookmarkStart w:name="z100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Графа 5 содержит данные по назначенному среднему размеру в тенге ежемесячной дополнительной выплаты на каждого ребенка в возрасте от одного года до шести лет включительно в отчетном периоде.</w:t>
      </w:r>
    </w:p>
    <w:bookmarkEnd w:id="467"/>
    <w:bookmarkStart w:name="z100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Графа 6 содержит данные по количеству семей, имеющих детей от 1 до 6 лет включительно, которым выплачена ежемесячная дополнительная выплата на каждого ребенка в возрасте от одного года до шести лет включительно в отчетном периоде.</w:t>
      </w:r>
    </w:p>
    <w:bookmarkEnd w:id="468"/>
    <w:bookmarkStart w:name="z101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Графа 7 содержит данные по количеству человек в семьях, имеющих детей от 1 до 6 лет включительно, которым выплачена ежемесячная дополнительная выплата на каждого ребенка в возрасте от одного года до шести лет включительно в отчетном периоде.</w:t>
      </w:r>
    </w:p>
    <w:bookmarkEnd w:id="469"/>
    <w:bookmarkStart w:name="z101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Графа 8 содержит данные по количеству детей от 1 до 6 лет включительно которым выплачена ежемесячная дополнительная выплата на каждого ребенка в возрасте от одного года до шести лет включительно в отчетном периоде.</w:t>
      </w:r>
    </w:p>
    <w:bookmarkEnd w:id="470"/>
    <w:bookmarkStart w:name="z101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Графа 9 содержит данные по выплаченной сумме в тысячах тенге ежемесячной дополнительной выплаты на каждого ребенка в возрасте от одного года до шести лет включительно в отчетном периоде.</w:t>
      </w:r>
    </w:p>
    <w:bookmarkEnd w:id="471"/>
    <w:bookmarkStart w:name="z101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Графа 10 содержит данные по выплаченному среднему размеру в тенге ежемесячной дополнительной выплаты на каждого ребенка в возрасте от одного года до шести лет включительно в отчетном периоде.</w:t>
      </w:r>
    </w:p>
    <w:bookmarkEnd w:id="4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18 - в редакции приказа Министра труда и социальной защиты населения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4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Представляется: в Министерство труда и социальной защиты населения Республики Казахстан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www.enbek.gov.kz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Ежеквартальный отчет о назначении и выплате ежемесячной дополнительной выплаты на каждого ребенка в возрасте от одного года до шести лет включительно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1-КДВГАСП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акционерное общество "Центр развития трудовых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ежеквартально, к 10 числу месяца следующего за отчетным кварталом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Ежеквартальный отчет о назначении и выплате ежемесячной дополнительной выплаты на каждого ребенка в возрасте от одного года до шести лет включительно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Назначена ежемесячная дополнительная выплата на каждого ребенка в возрасте от одного года до шести лет включительно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__квартал 20_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Выплачена ежемесячная дополнительная выплата на каждого ребенка в возрасте от одного года до шести лет включительно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__квартал 20_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детей от 1 до 6 лет включительно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детей от 1 до 6 лет включительно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республикан-ского значения или столицы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приложении к настоящей форме.</w:t>
      </w:r>
    </w:p>
    <w:bookmarkEnd w:id="4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"Ежеквартальный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назначении и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ежемесячной дополнительной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на каждого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от одного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шести лет включительно"</w:t>
            </w:r>
          </w:p>
        </w:tc>
      </w:tr>
    </w:tbl>
    <w:bookmarkStart w:name="z550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отчетных данных: "Ежеквартальный отчет о назначении и выплате ежемесячной дополнительной выплаты на каждого ребенка в возрасте от одного года до шести лет включительно" (1-КДВГАСП, ежеквартально)</w:t>
      </w:r>
    </w:p>
    <w:bookmarkEnd w:id="475"/>
    <w:bookmarkStart w:name="z551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76"/>
    <w:bookmarkStart w:name="z55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формированию формы ежеквартального отчета о назначении и выплате ежемесячной дополнительной выплаты на каждого ребенка в возрасте от одного года до шести лет включительно (далее – форма отчета).</w:t>
      </w:r>
    </w:p>
    <w:bookmarkEnd w:id="477"/>
    <w:bookmarkStart w:name="z101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по назначению и выплате ежеквартальной дополнительной выплаты на каждого ребенка в возрасте от одного года до шести лет включительно.</w:t>
      </w:r>
    </w:p>
    <w:bookmarkEnd w:id="478"/>
    <w:bookmarkStart w:name="z101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Ежеквартальный отчет по назначению и выплате ежемесячной дополнительной выплаты на каждого ребенка в возрасте от одного года до шести лет включительно по форме утвержденной приложением 18 к настоящему приказу формируется автоматизировано акционерным обществом "Центр развития трудовых ресурсов" и представляется в Министерство труда и социальной защиты населения Республики Казахстан ежеквартально к 10 числу месяца, следующего за отчетным кварталом.</w:t>
      </w:r>
    </w:p>
    <w:bookmarkEnd w:id="479"/>
    <w:bookmarkStart w:name="z101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формируется автоматизировано по состоянию на первое число месяца следующего за отчетным кварталом посредством автоматизированной информационной системы Министерства труда и социальной защиты населения. Все показатели отчета приводятся нарастающим итогом с начала текущего квартала.</w:t>
      </w:r>
    </w:p>
    <w:bookmarkEnd w:id="480"/>
    <w:bookmarkStart w:name="z1019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481"/>
    <w:bookmarkStart w:name="z102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Графа "А" содержит нумерацию строк в разрезе областей, городов республиканского значения и столицы.</w:t>
      </w:r>
    </w:p>
    <w:bookmarkEnd w:id="482"/>
    <w:bookmarkStart w:name="z102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"Б" указывается наименование областей, городов республиканского значения и столицы в разрезе городской и сельской местности по классификатору административно-территориальных объектов (КАТО).</w:t>
      </w:r>
    </w:p>
    <w:bookmarkEnd w:id="483"/>
    <w:bookmarkStart w:name="z102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Графа 1 содержит данные по количеству семей, имеющих детей от 1 до 6 лет включительно, которым назначена ежемесячная дополнительная выплата на каждого ребенка в возрасте от одного года до шести лет включительно из числа получателей адресной социальной помощи в отчетном квартале.</w:t>
      </w:r>
    </w:p>
    <w:bookmarkEnd w:id="484"/>
    <w:bookmarkStart w:name="z102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Графа 2 содержит данные по количеству человек в семьях, имеющих детей от 1 до 6 лет включительно, которым назначена ежемесячная дополнительная выплата на каждого ребенка в возрасте от одного года до шести лет включительно из числа получателей адресной социальной помощи в отчетном квартале.</w:t>
      </w:r>
    </w:p>
    <w:bookmarkEnd w:id="485"/>
    <w:bookmarkStart w:name="z102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Графа 3 содержит данные по количеству детей от 1 до 6 лет включительно которым назначена ежемесячная дополнительная выплата на каждого ребенка в возрасте от одного года до шести лет включительно из числа получателей адресной социальной помощи в отчетном в отчетном квартале.</w:t>
      </w:r>
    </w:p>
    <w:bookmarkEnd w:id="486"/>
    <w:bookmarkStart w:name="z102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Графа 4 содержит данные по назначенной сумме в тысячах тенге ежемесячной дополнительной выплаты на каждого ребенка в возрасте от одного года до шести лет включительно в отчетном квартале.</w:t>
      </w:r>
    </w:p>
    <w:bookmarkEnd w:id="487"/>
    <w:bookmarkStart w:name="z102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Графа 5 содержит данные по назначенному среднему размеру ежемесячной дополнительной выплаты на каждого ребенка в возрасте от одного года до шести лет включительно в отчетном квартале.</w:t>
      </w:r>
    </w:p>
    <w:bookmarkEnd w:id="488"/>
    <w:bookmarkStart w:name="z102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Графа 6 содержит данные по количеству семей, имеющих детей от 1 до 6 лет включительно, которым выплачена ежемесячная дополнительная выплата на каждого ребенка в возрасте от одного года до шести лет включительно в отчетном квартале.</w:t>
      </w:r>
    </w:p>
    <w:bookmarkEnd w:id="489"/>
    <w:bookmarkStart w:name="z102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Графа 7 содержит данные по количеству человек в семьях, имеющих детей от 1 до 6 лет включительно, которым выплачена ежемесячная дополнительная выплата на каждого ребенка в возрасте от одного года до шести лет включительно в отчетном квартале.</w:t>
      </w:r>
    </w:p>
    <w:bookmarkEnd w:id="490"/>
    <w:bookmarkStart w:name="z102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Графа 8 содержит данные по количеству детей от 1 до 6 лет включительно которым выплачена ежемесячная дополнительная выплата на каждого ребенка в возрасте от одного года до шести лет включительно в отчетном квартале.</w:t>
      </w:r>
    </w:p>
    <w:bookmarkEnd w:id="491"/>
    <w:bookmarkStart w:name="z103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Графа 9 содержит данные по выплаченной сумме в тысячах тенге ежемесячной дополнительной выплаты на каждого ребенка в возрасте от одного года до шести лет включительно в отчетном квартале.</w:t>
      </w:r>
    </w:p>
    <w:bookmarkEnd w:id="492"/>
    <w:bookmarkStart w:name="z103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Графа 10 содержит данные по выплаченному среднему размеру ежемесячной дополнительной выплаты на каждого ребенка в возрасте от одного года до шести лет включительно в отчетном квартале.</w:t>
      </w:r>
    </w:p>
    <w:bookmarkEnd w:id="4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приказа Министра труда и социальной защиты населения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7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Представляется: в Министерство труда и социальной защиты населения Республики Казахстан</w:t>
      </w:r>
    </w:p>
    <w:bookmarkEnd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www.enbek.gov.kz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формы административных данных: Ежемесячный отчет ассистента о сопровождении социального контракта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1-ЕОА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акционерное общество "Центр развития трудовых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 административных данных: ежемесячно, к 10 числу месяца следующего за отчетным периодом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отчет ассистента о сопровождении социального контракта</w:t>
      </w:r>
    </w:p>
    <w:bookmarkStart w:name="z573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Регистрационный номер семьи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проживания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членов семьи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заявителя и членов семьи, которым предусмотрены мероприятия в индивидуальном плане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ежемесячной выплаты на семью, в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 назначения выплаты (указать на сколько месяцев назначено)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Запланированные мероприятия согласно социальному контракту и индивидуального плана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Отметка о выполнении/невыполнении условий социального контракта и индивидуального плана (в случае неисполнения, дополнительно указать причину невыполнения)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Меры, предпринятые ассистентом по содействию семье в исполнении условий социального контракта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4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</w:t>
      </w:r>
    </w:p>
    <w:bookmarkEnd w:id="496"/>
    <w:bookmarkStart w:name="z57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работы ассистентов: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выездов в населенные пункты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подворовых обходов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семьи – получатели адресной социальной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семьи – не получающие адресную социальную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приложении к настоящей форме.</w:t>
      </w:r>
    </w:p>
    <w:bookmarkEnd w:id="4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"Ежемесячный отчет ассистента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сопровождении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контракта"</w:t>
            </w:r>
          </w:p>
        </w:tc>
      </w:tr>
    </w:tbl>
    <w:bookmarkStart w:name="z577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отчетных данных: "Ежемесячный отчет ассистента о сопровождении социального контракта" (1-ЕОА, ежемесячно)</w:t>
      </w:r>
    </w:p>
    <w:bookmarkEnd w:id="499"/>
    <w:bookmarkStart w:name="z578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00"/>
    <w:bookmarkStart w:name="z57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формированию формы ежемесячного отчета ассистента о сопровождении социального контракта (далее – форма отчета).</w:t>
      </w:r>
    </w:p>
    <w:bookmarkEnd w:id="501"/>
    <w:bookmarkStart w:name="z103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ежемесячного отчета ассистента о сопровождении социального контракта.</w:t>
      </w:r>
    </w:p>
    <w:bookmarkEnd w:id="502"/>
    <w:bookmarkStart w:name="z103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состоит из таблицы №1 и таблицы № 2.</w:t>
      </w:r>
    </w:p>
    <w:bookmarkEnd w:id="503"/>
    <w:bookmarkStart w:name="z103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формируется автоматизировано по состоянию на первое число месяца следующего за отчетным периодом посредством автоматизированной информационной системы Министерства труда и социальной защиты населения. Все показатели отчета приводятся нарастающим итогом с начала текущего месяца.</w:t>
      </w:r>
    </w:p>
    <w:bookmarkEnd w:id="504"/>
    <w:bookmarkStart w:name="z1036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 по таблице № 1</w:t>
      </w:r>
    </w:p>
    <w:bookmarkEnd w:id="505"/>
    <w:bookmarkStart w:name="z103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Графа "А" содержит нумерацию по порядку.</w:t>
      </w:r>
    </w:p>
    <w:bookmarkEnd w:id="506"/>
    <w:bookmarkStart w:name="z103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Графа 1 содержит регистрационный номер семьи получателя государственной адресной социальной помощи.</w:t>
      </w:r>
    </w:p>
    <w:bookmarkEnd w:id="507"/>
    <w:bookmarkStart w:name="z103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Графа 2 содержит адрес проживания семьи, получателя государственной адресной социальной помощи.</w:t>
      </w:r>
    </w:p>
    <w:bookmarkEnd w:id="508"/>
    <w:bookmarkStart w:name="z104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Графа 3 содержит количество членов семьи из числа семей, указанных в графе 2.</w:t>
      </w:r>
    </w:p>
    <w:bookmarkEnd w:id="509"/>
    <w:bookmarkStart w:name="z104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Графа 4 содержит фамилию, имя, отчество (при его наличии) заявителя и членов семьи, которым предусмотрены мероприятия по содействию в активных мерах занятости и по социальной адаптации в индивидуальном плане.</w:t>
      </w:r>
    </w:p>
    <w:bookmarkEnd w:id="510"/>
    <w:bookmarkStart w:name="z104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Графа 5 содержит сумму единовременной/ежемесячной выплаты государственной адресной социальной помощи на семьи, в тенге.</w:t>
      </w:r>
    </w:p>
    <w:bookmarkEnd w:id="511"/>
    <w:bookmarkStart w:name="z104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Графа 6 содержит период назначения выплаты, указывается в количестве месяца назначения.</w:t>
      </w:r>
    </w:p>
    <w:bookmarkEnd w:id="512"/>
    <w:bookmarkStart w:name="z104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Графа 7 содержит запланированные мероприятия согласно социальному контракту и индивидуальному плану.</w:t>
      </w:r>
    </w:p>
    <w:bookmarkEnd w:id="513"/>
    <w:bookmarkStart w:name="z104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Графа 8 содержит отметку о выполнении либо невыполнении условий социального контракта и индивидуального плана, также в случае неисполнения, дополнительно указывается причина невыполнения.</w:t>
      </w:r>
    </w:p>
    <w:bookmarkEnd w:id="514"/>
    <w:bookmarkStart w:name="z104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Графа 9 содержит меры, предпринятые ассистентом по содействию семье в исполнении условий социального контракта.</w:t>
      </w:r>
    </w:p>
    <w:bookmarkEnd w:id="515"/>
    <w:bookmarkStart w:name="z1047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Пояснение по заполнению формы отчетности по таблице № 2</w:t>
      </w:r>
    </w:p>
    <w:bookmarkEnd w:id="516"/>
    <w:bookmarkStart w:name="z104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Графа "А" содержит нумерацию по порядку.</w:t>
      </w:r>
    </w:p>
    <w:bookmarkEnd w:id="517"/>
    <w:bookmarkStart w:name="z104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Графа 1 содержит количество выездов ассистента в населенные пункты в отчетном периоде.</w:t>
      </w:r>
    </w:p>
    <w:bookmarkEnd w:id="518"/>
    <w:bookmarkStart w:name="z105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Графа 2 содержит количество подворовых обходов, проведенных ассистентом в отчетном периоде. Данная графа включает в себя графы 3 и 4.</w:t>
      </w:r>
    </w:p>
    <w:bookmarkEnd w:id="519"/>
    <w:bookmarkStart w:name="z1051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Графа 3 содержит количество семей, получающих государственную адресную социальную помощь в отчетном периоде.</w:t>
      </w:r>
    </w:p>
    <w:bookmarkEnd w:id="520"/>
    <w:bookmarkStart w:name="z1052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Графа 4 содержит количество семей, не получающих государственную адресную социальную помощь в отчетном периоде.</w:t>
      </w:r>
    </w:p>
    <w:bookmarkEnd w:id="5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20 - в редакции приказа Министра труда и социальной защиты населения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0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Представляется: в Министерство труда и социальной защиты населения Республики Казахстан</w:t>
      </w:r>
    </w:p>
    <w:bookmarkEnd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www.enbek.gov.kz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формы административных данных: Ежемесячный отчет консультанта по социальной работе о сопровождении социального контракта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1-ЕОКСР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акционерное общество "Центр развития трудовых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ежемесячно, к 10 числу месяца следующего за 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отчет консультанта по социальной работе о сопровождении социального контракта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№п/п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региона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ассистентов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консультантов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Проведено подворовых обходов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Население, с которым проведено собеседование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Причины отказа в приеме документов на назначение 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назначена обусловленная денежная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назначена безусловная денежная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среднедушевого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от участия в активных мерах содействия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(расписать)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получателей АСП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не получающих АСП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городов области, республиканского значения и столицы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4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 приведено в приложении к настоящей форме.</w:t>
      </w:r>
    </w:p>
    <w:bookmarkEnd w:id="5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"Ежемесячный отчет консультанта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социальной работе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сопровождении социального контракта"</w:t>
            </w:r>
          </w:p>
        </w:tc>
      </w:tr>
    </w:tbl>
    <w:bookmarkStart w:name="z607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отчетных данных: "Ежемесячный отчет консультанта по социальной работе о сопровождении социального контракта" (1-ЕОКСР, ежемесячно)</w:t>
      </w:r>
    </w:p>
    <w:bookmarkEnd w:id="524"/>
    <w:bookmarkStart w:name="z608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5"/>
    <w:bookmarkStart w:name="z60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ежемесячного отчета консультанта по социальной работе о сопровождении социального контракта (далее – форма отчета).</w:t>
      </w:r>
    </w:p>
    <w:bookmarkEnd w:id="526"/>
    <w:bookmarkStart w:name="z105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ежемесячного отчета консультанта по социальной работе о сопровождении социального контракта.</w:t>
      </w:r>
    </w:p>
    <w:bookmarkEnd w:id="527"/>
    <w:bookmarkStart w:name="z105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формируется автоматизировано консультантом по социальной работе ежемесячно в срок до 10 числа месяца, следующего за отчетным периодом, и представляется управлениям координации занятости и социальных программ (далее – Управление) областей, городов республиканского значения и столицы.</w:t>
      </w:r>
    </w:p>
    <w:bookmarkEnd w:id="528"/>
    <w:bookmarkStart w:name="z105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формируется автоматизировано по состоянию на первое число месяца следующего за отчетным периодом посредством автоматизированной информационной системы Министерства труда и социальной защиты населения. Все показатели отчета приводятся нарастающим итогом с начала текущего месяца.</w:t>
      </w:r>
    </w:p>
    <w:bookmarkEnd w:id="529"/>
    <w:bookmarkStart w:name="z1057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530"/>
    <w:bookmarkStart w:name="z105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Графа "А" содержит нумерацию по порядку в разрезе районов, городов области, республиканского значения и столицы.</w:t>
      </w:r>
    </w:p>
    <w:bookmarkEnd w:id="531"/>
    <w:bookmarkStart w:name="z105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"Б" указывается наименование областей, городов республиканского значения и столицы в разрезе городской и сельской местности по классификатору административно-территориальных объектов (КАТО).</w:t>
      </w:r>
    </w:p>
    <w:bookmarkEnd w:id="532"/>
    <w:bookmarkStart w:name="z106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Графа 1 содержит количество ассистентов, вовлеченных в работу по проведению беседы с населением для назначения государственной адресной социальной помощи в отчетном периоде.</w:t>
      </w:r>
    </w:p>
    <w:bookmarkEnd w:id="533"/>
    <w:bookmarkStart w:name="z106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Графа 2 содержит количество консультантов, вовлеченных в работу по проведению беседы с населением для назначения государственной адресной социальной помощи в отчетном периоде.</w:t>
      </w:r>
    </w:p>
    <w:bookmarkEnd w:id="534"/>
    <w:bookmarkStart w:name="z106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Графа 3 содержит количество проведенных подворовых обходов среди семей, являющихся получателями государственной адресной социальной помощи в отчетном периоде.</w:t>
      </w:r>
    </w:p>
    <w:bookmarkEnd w:id="535"/>
    <w:bookmarkStart w:name="z106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Графа 4 содержит количество проведенных подворовых обходов среди семей, не являющихся получателями государственной адресной социальной помощи в отчетном периоде.</w:t>
      </w:r>
    </w:p>
    <w:bookmarkEnd w:id="536"/>
    <w:bookmarkStart w:name="z106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Графа 5 содержит количество семей, с которыми проведено собеседование в отчетном периоде.</w:t>
      </w:r>
    </w:p>
    <w:bookmarkEnd w:id="537"/>
    <w:bookmarkStart w:name="z106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Графа 6 содержит количество человек из числа семей, указанных в графе 5, с которыми проведено собеседование в отчетном периоде. Данная графа включает в себя графы 7,8,9,10.</w:t>
      </w:r>
    </w:p>
    <w:bookmarkEnd w:id="538"/>
    <w:bookmarkStart w:name="z106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Графа 7 содержит количество семей, которым назначена государственная адресная социальная помощь в виде обусловленной денежной помощи в отчетном периоде.</w:t>
      </w:r>
    </w:p>
    <w:bookmarkEnd w:id="539"/>
    <w:bookmarkStart w:name="z1067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Графа 8 содержит количество человек из числа семей, указанных в графе 7, которым назначена государственная адресная социальная помощь в виде обусловленной денежной помощи в отчетном периоде.</w:t>
      </w:r>
    </w:p>
    <w:bookmarkEnd w:id="540"/>
    <w:bookmarkStart w:name="z106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Графа 9 содержит количество семей, которым назначена государственная адресная социальная помощь в виде безусловной денежной помощи в отчетном периоде.</w:t>
      </w:r>
    </w:p>
    <w:bookmarkEnd w:id="541"/>
    <w:bookmarkStart w:name="z106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Графа 10 содержит количество человек из числа семей, указанных в графе 9, которым назначена государственная адресная социальная помощь в виде безусловной денежной помощи в отчетном периоде.</w:t>
      </w:r>
    </w:p>
    <w:bookmarkEnd w:id="542"/>
    <w:bookmarkStart w:name="z107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Графа 11 содержит количество семей, которым отказаны в приеме документов на назначение государственной адресной социальной помощи, в связи с превышением среднедушевого дохода семьи в отчетном периоде.</w:t>
      </w:r>
    </w:p>
    <w:bookmarkEnd w:id="543"/>
    <w:bookmarkStart w:name="z107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Графа 12 содержит количество человек из числа семей, указанных в графе 11, которым отказаны в приеме документов на назначение государственной адресной социальной помощи в связи с превышением среднедушевого дохода семьи в отчетном периоде.</w:t>
      </w:r>
    </w:p>
    <w:bookmarkEnd w:id="544"/>
    <w:bookmarkStart w:name="z1072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Графа 13 содержит количество семей, которым отказаны в приеме документов на назначение государственной адресной социальной помощи в связи с отказом заявителя от участия в активных мерах содействия занятости в отчетном периоде.</w:t>
      </w:r>
    </w:p>
    <w:bookmarkEnd w:id="545"/>
    <w:bookmarkStart w:name="z107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Графа 14 содержит количество человек из числа семей, указанных в графе 13, которым отказаны в приеме документов на назначение государственной адресной социальной помощи в связи с отказом заявителя от участия в активных мерах содействия занятости в отчетном периоде.</w:t>
      </w:r>
    </w:p>
    <w:bookmarkEnd w:id="546"/>
    <w:bookmarkStart w:name="z107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Графа 15 содержит количество семей, которым отказаны в приеме документов на назначение государственной адресной социальной помощи в связи с другими причинами, не предусмотренными в форме настоящего отчета в отчетном периоде.</w:t>
      </w:r>
    </w:p>
    <w:bookmarkEnd w:id="547"/>
    <w:bookmarkStart w:name="z107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Графа 16 содержит количество человек из числа семей, указанных в графе 15, которым отказаны в приеме документов на назначение государственной адресной социальной помощи, в связи с другими причинами, не предусмотренными в форме настоящего отчета в отчетном периоде.</w:t>
      </w:r>
    </w:p>
    <w:bookmarkEnd w:id="5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168</w:t>
            </w:r>
          </w:p>
        </w:tc>
      </w:tr>
    </w:tbl>
    <w:bookmarkStart w:name="z633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труда и социальной защиты населения Республики Казахстан</w:t>
      </w:r>
    </w:p>
    <w:bookmarkEnd w:id="549"/>
    <w:bookmarkStart w:name="z63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10 августа 2018 года № 347 "Об утверждении форм отчетной документации в области адресной социальной помощи" (зарегистрирован в Реестре государственной регистрации нормативных правовых под № 17319).</w:t>
      </w:r>
    </w:p>
    <w:bookmarkEnd w:id="550"/>
    <w:bookmarkStart w:name="z63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и.о. Министра труда и социальной защиты населения Республики Казахстан от 22 февраля 2019 года № 94 "О внесении изменений в приказы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и от 10 августа 2018 года № 347 "Об утверждении форм отчетной документации в области адресной социальной помощи" (зарегистрирован в Реестре государственной регистрации нормативных правовых актов под № 18346);</w:t>
      </w:r>
    </w:p>
    <w:bookmarkEnd w:id="551"/>
    <w:bookmarkStart w:name="z63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24 декабря 2020 года № 534 "О внесении изменений и дополнений в приказ Министра труда и социальной защиты населения Республики Казахстан от 10 августа 2018 года № 347 "Об утверждении форм отчетной документации в области адресной социальной помощи" (зарегистрирован в Реестре государственной регистрации нормативных правовых актов под № 21905;);</w:t>
      </w:r>
    </w:p>
    <w:bookmarkEnd w:id="552"/>
    <w:bookmarkStart w:name="z63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июля 2022 года № 264 "О внесении изменений в приказ Министра труда и социальной защиты населения Республики Казахстан от 10 августа 2018 года № 347 "Об утверждении форм отчетной документации в области адресной социальной помощи" (зарегистрирован в Реестре государственной регистрации нормативных правовых актов под № 28867).</w:t>
      </w:r>
    </w:p>
    <w:bookmarkEnd w:id="5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