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722f" w14:textId="7ad7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индустрии и инфраструктурного развития Республики Казахстан от 2 октября 2019 года № 750 "Об утверждении Правил осуществления наземного обслуживания в аэропортах"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мая 2023 года № 379. Зарегистрирован в Министерстве юстиции Республики Казахстан 25 мая 2023 года № 32570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 октября 2019 года № 750 "Об утверждении Правил осуществления наземного обслуживания в аэропортах" (зарегистрирован в Реестре государственной регистрации нормативных правовых актов под № 19433)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наземного обслуживания в аэропортах,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Плата за услуги по сбору и передаче данных об авиапассажирах оплачивается авиакомпаниями в составе аэропортового сбора по ставкам и на основании формулы, предусмотренным в типовом договоре на оказание услуг наземного обслуживания по предоставлению в уполномоченный орган и (или) правоохранительные и специальные государственные органы сведений об оформленных и (или) забронированных билетах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Типовой договор на оказание услуг по предоставлению сведений). Условия договоров между поставщиком услуг по сбору и передаче данных об авиапассажирах, эксплуатантами аэропортов и (или) авиакомпаниями определяются в соответствии с Типовым договором на оказание услуг по предоставлению сведений и по соглашению сторон дополняются другими условиями, не противоречащими данному договору и законодательству Республики Казахстан. Эксплуатанты аэропортов перечисляют плату поставщику услуг по сбору и передаче данных об авиапассажирах на основании договора, заключаемого по форме Типового договора на оказание услуг по предоставлению сведений. В случае заключения договора между авиакомпаниями и поставщиком услуг по сбору и передаче данных об авиапассажирах, плата за услуги по сбору и передаче данных об авиапассажирах осуществляется авиакомпаниями непосредственно поставщику услуг по сбору и передаче данных об авиапассажирах.";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Обеспечение пассажиров и экипажа воздушного судна бортовым питанием;";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Предоставление в уполномоченный орган в сфере гражданской авиации и (или) правоохранительные и специальные государственные органы сведений об оформленных и (или) забронированных билетах, по международным рейсам.";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Дополнительные услуги по авиационной безопасности.";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аэропортах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оказание услуг наземного обслуживания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в уполномоченный орган и (или) правоохранительные и специальные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органы сведений об оформленных и (или) забронированных билетах</w:t>
      </w:r>
    </w:p>
    <w:bookmarkEnd w:id="18"/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эксплуатанта аэропорта или авиакомпании), именуемый (ое) (ая)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"Заказчик", в лице (должность,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руководителя аэропорта или авиакомпании), действующего (ей)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__________________, с одной стороны и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"Поставщик", в лице (должность,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действующего (ей) на основании 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далее совместно именуемые "Стороны",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на оказание услуг наземного обслуживания по предоставлению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и (или) правоохранительные и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органы сведений об оформленных и (или) забронированных билетах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 (далее - Договор):</w:t>
      </w:r>
    </w:p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Поставщик на оказание услуг наземного обслуживания по предоставлению в уполномоченный орган и (или) правоохранительные и специальные государственные органы сведений об оформленных и (или) забронированных билетах (далее – Поставщик) определяется уполномоченным органом в сфере гражданской авиации в порядке, предусмотренном законодательством о государственно-частном партнерстве.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оплаты услуг Поставщика (далее – Плата) определяется Договором государственно-частного партнерства между уполномоченным органом в сфере гражданской авиации и Поставщиком,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 октября 2019 года № 750 "Об утверждении Правил осуществления наземного обслуживания в аэропортах" (зарегистрирован в Реестре государственной регистрации нормативных правовых актов за № 19433) (далее – Правила наземного обслуживания), и условиями настоящего Договора.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Поставщик оказывает Заказчику услуги наземного обслуживания по предоставлению в уполномоченный орган и (или) правоохранительные и специальные государственные органы сведений об оформленных и (или) забронированных билетах (далее - Услуги)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апреля 2015 года № 527 "Об утверждении Правил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органы" (зарегистрирован в Реестре государственной регистрации нормативных правовых актов за № 12993) (далее – Правила передачи сведений).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Услуги будут оказываться Поставщиком в форме предоставления уполномоченному органу информационной системы сбора и обработки данных об авиапассажирах (далее - Информационная система об авиапассажирах) и предоставления Заказчику технических возможностей для передачи данных об авиапассажирах в Информационную систему об авиапассажирах.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обязательства Сторон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Поставщик обязуется: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полное и надлежащее исполнение взятых на себя обязательств в соответствии с условиями Договора, Правилами наземного обслуживания и Правилами передачи сведений;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Услуг обеспечить соблюдение требований по авиационной безопасности, установленных в соответствии с законодательством Республики Казахстан об использовании воздушного пространства Республики Казахстан и деятельности авиации;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Услуги на равных условиях для всех потребителей услуг;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исполнении своих обязательств по Договору обеспечить соответствие Услуг соответствующим требованиям законодательства Республики Казахстан, международных стандартов и рекомендуемой практики Международной организацией гражданской авиации;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требованию Заказчика предоставлять информацию о ходе исполнения обязательств по Договору;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соблюдение требований по защите персональных данных, установленных в соответствии с законодательством Республики Казахстан о персональных данных и их защите, а также договорами, ратифицированными Республикой Казахстан.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Поставщик вправе: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данные о количестве пассажиров, прибывающих в Республику Казахстан или покидающих Республику Казахстан на международных рейсах, которые определяются на основании предоставляемых авиакомпаниями полетных листов и сведений о транзитных и трансферных пассажирах, а также детях до 2 (двух) лет (далее – Статистические данные) в сроки, установленные настоящим Договором. При этом под трансферными пассажирами по настоящему Договору понимаются авиапассажиры, перевозимые Заказчиком и (или) другим перевозчиком с пересадкой в Республике Казахстан с одного рейса на другой, период времени между которыми составляет до 12 (двенадцати) часов (далее Трансферные пассажиры);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Плату в размере и в сроки, установленные настоящим Договором;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приостановить оказание Услуг Заказчику, который не выплатил Плату в установленном размере и в установленные сроки по своей вине и/или допустил нарушение обязанностей, связанных с функционированием Информационной системы об авиапассажирах;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Заказчика исполнения договорных обязательств, установленных настоящим Договором;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предъявлять замечания к Статистическим данным, представленным Заказчиком, по любому из следующих оснований: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расхождения между Статистическими данными и фактическими данными об авиапассажирах;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расхождения между Статистическими данными отчетов и данными, переданными в Информационную систему об авиапассажирах;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расхождения между Статистическими данными и размером Платы, внесенной Заказчиком.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Заказчик обязуется: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сбор в качестве Платы Поставщику в размере и сроки, установленные настоящим Договором;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сбор Статистических данных в отношении всех обслуживаемых авиакомпаний или авиапассажиров и передавать такие Статистические данные Поставщику в сроки, установленные настоящим Договором;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несоответствий Платы или Статистических данных установленным требованиям незамедлительно уведомить Поставщика в письменной форме;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возмещать Поставщику в полном объеме причиненные ему документально подтвержденные убытки, вызванные ненадлежащим выполнением Заказчиком условий настоящего Договора, за исключением случаев, когда нарушение обусловлено не зависящими от Заказчика причинами;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предъявления Поставщиком замечаний к Статистическим данным, вносить в них исправления и перечислить Поставщику дополнительную Плату, если выявленные замечания привели к тому, что размер внесенной Платы оказался меньше суммы, подлежащей уплате. Переплата зачитывается в счет погашения платежных обязательств Заказчика за последующие периоды.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Поставщика со Статистическими данными, представленными Заказчиком, каждая сторона представляет документы, подтверждающие отчеты. Если в течение одного месяца Поставщиком и Заказчиком не согласованы Статистические данные, то несогласная сторона вправе обратиться в суд;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соблюдение требований по защите персональных данных, установленных в соответствии с законодательством Республики Казахстан о персональных данных и их защите, а также договорами, ратифицированными Республикой Казахстан.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Заказчик вправе: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качество Услуг, оказываемых по настоящему Договору;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приостановить выполнение своих обязательств в случае нарушения Поставщиком своих обязательств по настоящему Договору.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Сумма Договора и условия оплаты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Оказание Услуг Поставщиком осуществляется на платной основе за Плату, рассчитываемую по тарифам, предусмотренным настоящей главой.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подлежащей сбору и выплате Заказчиком Поставщику, рассчитывается по следующей формуле: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= (368,56 тенге x N) x R,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– размер Платы за отчетный период, без учета НДС;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 – казахстанский тенге, законное платежное средство Республики Казахстан;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авиапассажиров, прибывающих в Республику Казахстан или покидающих Республику Казахстан на международных рейсах за отчетный период. Из количества пассажиров исключаются транзитные и Трансферные пассажиры, а также дети до 2 (двух) лет;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= X/Y;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сумма в тенге, равная 1 долл. США по обменному курсу Национального банка Республики Казахстан на дату продажи авиакомпанией билета;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368,56 тенге.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периодом считается 1 (один) календарный месяц. Заказчик предоставляет Поставщику сведения о количестве авиапассажиров за отчетный период. Количество авиапассажиров определяется на основании полетных листов, предоставляемых авиакомпаниями, сведений о транзитных и Трансферных авиапассажирах, а также детях до 2 (двух) лет.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Для расчета размера Платы Заказчик ежемесячно представляет Поставщику отчеты со Статистическими данными, указывающими количество авиапассажиров, перевезенных авиакомпанией в течение отчетного месяца. Отчет представляется в течение 10 (десяти) календарных дней после окончания отчетного месяца.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календарных дней после получения от Заказчика отчета Поставщик выставляет счет за отчетный период в отношении соответствующих авиакомпаний.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счета Поставщика Заказчик в течение 10 (десяти) рабочих дней после получения счета перечисляет Поставщику соответствующую Плату.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не несет ответственности в случае отсутствия Платы со стороны авиакомпаний.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случае не перечисления Платы Поставщику в указанный Договором срок на невыплаченную сумму начисляется пеня в размере 0,1% от невыплаченной суммы ежедневно, начиная с момента наступления срока платежа и до даты получения Платы Поставщиком.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Заказчик с годовым международным пассажиропотоком менее 300 000 (триста тысяч) человек вправе удерживать до 4 % от размера Платы.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с годовым международным пассажиропотоком от 300 000 (триста тысяч) до 1 миллиона человек вправе удерживать до 3 % от Платы.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с годовым международным пассажиропотоком свыше 1 (одного) миллиона человек вправе удерживать до 2 % от Платы.</w:t>
      </w:r>
    </w:p>
    <w:bookmarkEnd w:id="72"/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и условия расторжения Договора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Договор вступает в силу со дня подписания и действует _________________.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Договор может быть расторгнут по соглашению сторон.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Уведомление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Любое уведомление, подаваемое Сторонами, высылается заказным письмом с уведомлением о вручении.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Уведомление вступает в силу в момент вручения или в указанный день в нем день в зависимости от того, какая из этих дат наступит позднее.</w:t>
      </w:r>
    </w:p>
    <w:bookmarkEnd w:id="78"/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Обстоятельства непреодолимой силы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Стороны не несут ответственность за неисполнение условий Договора, если оно явилось результатом непреодолимой силы.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Для целей Договора "непреодолимая сила" означает чрезвычайные и непредотвратимые при данных условиях обстоятельства (стихийные явления, военные действия, эпидемия, пандемия и т.п.).</w:t>
      </w:r>
    </w:p>
    <w:bookmarkEnd w:id="81"/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Решение спорных вопросов и применимое право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Стороны должны прилагать все усилия для разрешения путем прямых переговоров все разногласия или споры, возникающие между ними в связи с Договором.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Любые споры, разногласия, требования и иски (договорные или внедоговорные) возникающие из или в связи с Договором, включая вопросы его действия, действительности, исполнения, нарушения или прекращения, разрешаются ____________ (по согласованию Сторон).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Настоящий Договор регулируется и толкуется в соответствии с законодательством Республики Казахстан.</w:t>
      </w:r>
    </w:p>
    <w:bookmarkEnd w:id="85"/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условия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Договор составляется в двух экземплярах на казахском и русском языках по одному экземпляру для каждой Стороны.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По соглашению Сторон Договор может быть дополнен другими условиями, не противоречащими данному Договору и законодательству Республики Казахстан.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В части, неурегулированной Договором, Стороны руководствуются законодательством Республики Казахстан.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Данный Договор вступает в силу с даты его подписания обеими Сторонами и действует в течение последующих ___ лет, а в отношении расчетов по Договору до полного их завершения.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Юридические адреса, банковские реквизиты и подписи Сторон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