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1dd2" w14:textId="e5a1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вторым абзацем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и социального развития Республики Казахстан,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c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169</w:t>
            </w:r>
          </w:p>
        </w:tc>
      </w:tr>
    </w:tbl>
    <w:bookmarkStart w:name="z18" w:id="12"/>
    <w:p>
      <w:pPr>
        <w:spacing w:after="0"/>
        <w:ind w:left="0"/>
        <w:jc w:val="left"/>
      </w:pPr>
      <w:r>
        <w:rPr>
          <w:rFonts w:ascii="Times New Roman"/>
          <w:b/>
          <w:i w:val="false"/>
          <w:color w:val="000000"/>
        </w:rPr>
        <w:t xml:space="preserve">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 (далее – Правила), разработаны в соответствии с вторым абзацем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End w:id="14"/>
    <w:bookmarkStart w:name="z21" w:id="15"/>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труда и социальной защиты Министерства труда и социальной защиты населения Республики Казахстан о внесенных изменениях и (или) дополнениях.</w:t>
      </w:r>
    </w:p>
    <w:bookmarkEnd w:id="15"/>
    <w:bookmarkStart w:name="z22" w:id="16"/>
    <w:p>
      <w:pPr>
        <w:spacing w:after="0"/>
        <w:ind w:left="0"/>
        <w:jc w:val="both"/>
      </w:pPr>
      <w:r>
        <w:rPr>
          <w:rFonts w:ascii="Times New Roman"/>
          <w:b w:val="false"/>
          <w:i w:val="false"/>
          <w:color w:val="000000"/>
          <w:sz w:val="28"/>
        </w:rPr>
        <w:t>
      К государственным пособиям лицам (семьям), имеющим детей (далее – пособия) относятся денежные выплаты в виде:</w:t>
      </w:r>
    </w:p>
    <w:bookmarkEnd w:id="16"/>
    <w:bookmarkStart w:name="z23" w:id="17"/>
    <w:p>
      <w:pPr>
        <w:spacing w:after="0"/>
        <w:ind w:left="0"/>
        <w:jc w:val="both"/>
      </w:pPr>
      <w:r>
        <w:rPr>
          <w:rFonts w:ascii="Times New Roman"/>
          <w:b w:val="false"/>
          <w:i w:val="false"/>
          <w:color w:val="000000"/>
          <w:sz w:val="28"/>
        </w:rPr>
        <w:t>
      единовременного государственного пособия в связи с рождением ребенка (далее – пособие на рождение);</w:t>
      </w:r>
    </w:p>
    <w:bookmarkEnd w:id="17"/>
    <w:bookmarkStart w:name="z24" w:id="18"/>
    <w:p>
      <w:pPr>
        <w:spacing w:after="0"/>
        <w:ind w:left="0"/>
        <w:jc w:val="both"/>
      </w:pPr>
      <w:r>
        <w:rPr>
          <w:rFonts w:ascii="Times New Roman"/>
          <w:b w:val="false"/>
          <w:i w:val="false"/>
          <w:color w:val="000000"/>
          <w:sz w:val="28"/>
        </w:rPr>
        <w:t>
      ежемесячного государственного пособия по уходу за ребенком по достижении им возраста полутора лет (далее – пособие по уходу);</w:t>
      </w:r>
    </w:p>
    <w:bookmarkEnd w:id="18"/>
    <w:bookmarkStart w:name="z25" w:id="19"/>
    <w:p>
      <w:pPr>
        <w:spacing w:after="0"/>
        <w:ind w:left="0"/>
        <w:jc w:val="both"/>
      </w:pPr>
      <w:r>
        <w:rPr>
          <w:rFonts w:ascii="Times New Roman"/>
          <w:b w:val="false"/>
          <w:i w:val="false"/>
          <w:color w:val="000000"/>
          <w:sz w:val="28"/>
        </w:rPr>
        <w:t>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9"/>
    <w:bookmarkStart w:name="z26" w:id="20"/>
    <w:p>
      <w:pPr>
        <w:spacing w:after="0"/>
        <w:ind w:left="0"/>
        <w:jc w:val="both"/>
      </w:pPr>
      <w:r>
        <w:rPr>
          <w:rFonts w:ascii="Times New Roman"/>
          <w:b w:val="false"/>
          <w:i w:val="false"/>
          <w:color w:val="000000"/>
          <w:sz w:val="28"/>
        </w:rPr>
        <w:t>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20"/>
    <w:bookmarkStart w:name="z27" w:id="2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2"/>
    <w:bookmarkStart w:name="z29" w:id="23"/>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
    <w:bookmarkStart w:name="z30" w:id="24"/>
    <w:p>
      <w:pPr>
        <w:spacing w:after="0"/>
        <w:ind w:left="0"/>
        <w:jc w:val="both"/>
      </w:pPr>
      <w:r>
        <w:rPr>
          <w:rFonts w:ascii="Times New Roman"/>
          <w:b w:val="false"/>
          <w:i w:val="false"/>
          <w:color w:val="000000"/>
          <w:sz w:val="28"/>
        </w:rPr>
        <w:t>
      3)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24"/>
    <w:bookmarkStart w:name="z31" w:id="25"/>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пособие многодетной семье и (или) пособие награжденной матери;</w:t>
      </w:r>
    </w:p>
    <w:bookmarkEnd w:id="25"/>
    <w:bookmarkStart w:name="z32" w:id="26"/>
    <w:p>
      <w:pPr>
        <w:spacing w:after="0"/>
        <w:ind w:left="0"/>
        <w:jc w:val="both"/>
      </w:pPr>
      <w:r>
        <w:rPr>
          <w:rFonts w:ascii="Times New Roman"/>
          <w:b w:val="false"/>
          <w:i w:val="false"/>
          <w:color w:val="000000"/>
          <w:sz w:val="28"/>
        </w:rPr>
        <w:t>
      5) уполномоченная организация по выдаче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6"/>
    <w:bookmarkStart w:name="z33" w:id="27"/>
    <w:p>
      <w:pPr>
        <w:spacing w:after="0"/>
        <w:ind w:left="0"/>
        <w:jc w:val="both"/>
      </w:pPr>
      <w:r>
        <w:rPr>
          <w:rFonts w:ascii="Times New Roman"/>
          <w:b w:val="false"/>
          <w:i w:val="false"/>
          <w:color w:val="000000"/>
          <w:sz w:val="28"/>
        </w:rPr>
        <w:t>
      6) уполномоченный орган по назначению пособий (далее – уполномоченный орган по назначению пособия) – территориальное подразделение ведомства уполномоченного государственного органа;</w:t>
      </w:r>
    </w:p>
    <w:bookmarkEnd w:id="27"/>
    <w:bookmarkStart w:name="z34" w:id="28"/>
    <w:p>
      <w:pPr>
        <w:spacing w:after="0"/>
        <w:ind w:left="0"/>
        <w:jc w:val="both"/>
      </w:pPr>
      <w:r>
        <w:rPr>
          <w:rFonts w:ascii="Times New Roman"/>
          <w:b w:val="false"/>
          <w:i w:val="false"/>
          <w:color w:val="000000"/>
          <w:sz w:val="28"/>
        </w:rPr>
        <w:t>
      7)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28"/>
    <w:bookmarkStart w:name="z35" w:id="29"/>
    <w:p>
      <w:pPr>
        <w:spacing w:after="0"/>
        <w:ind w:left="0"/>
        <w:jc w:val="both"/>
      </w:pPr>
      <w:r>
        <w:rPr>
          <w:rFonts w:ascii="Times New Roman"/>
          <w:b w:val="false"/>
          <w:i w:val="false"/>
          <w:color w:val="000000"/>
          <w:sz w:val="28"/>
        </w:rPr>
        <w:t>
      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9"/>
    <w:bookmarkStart w:name="z36" w:id="30"/>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0"/>
    <w:bookmarkStart w:name="z37" w:id="31"/>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31"/>
    <w:bookmarkStart w:name="z38" w:id="32"/>
    <w:p>
      <w:pPr>
        <w:spacing w:after="0"/>
        <w:ind w:left="0"/>
        <w:jc w:val="both"/>
      </w:pPr>
      <w:r>
        <w:rPr>
          <w:rFonts w:ascii="Times New Roman"/>
          <w:b w:val="false"/>
          <w:i w:val="false"/>
          <w:color w:val="000000"/>
          <w:sz w:val="28"/>
        </w:rPr>
        <w:t>
      11) проактивная услуга – государственная услуга, оказываемая без заявления услугополучателя по инициативе услугодателя;</w:t>
      </w:r>
    </w:p>
    <w:bookmarkEnd w:id="32"/>
    <w:bookmarkStart w:name="z39" w:id="33"/>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3"/>
    <w:bookmarkStart w:name="z40" w:id="34"/>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4"/>
    <w:bookmarkStart w:name="z41" w:id="35"/>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на рождение, пособия по уходу, пособия многодетной семье и пособия награжденной матери в форме электронного документа, удостоверенного электронной цифровой подписью Государственной корпорации;</w:t>
      </w:r>
    </w:p>
    <w:bookmarkEnd w:id="35"/>
    <w:bookmarkStart w:name="z42" w:id="36"/>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36"/>
    <w:bookmarkStart w:name="z43" w:id="37"/>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
    <w:bookmarkStart w:name="z44" w:id="38"/>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45" w:id="39"/>
    <w:p>
      <w:pPr>
        <w:spacing w:after="0"/>
        <w:ind w:left="0"/>
        <w:jc w:val="both"/>
      </w:pPr>
      <w:r>
        <w:rPr>
          <w:rFonts w:ascii="Times New Roman"/>
          <w:b w:val="false"/>
          <w:i w:val="false"/>
          <w:color w:val="000000"/>
          <w:sz w:val="28"/>
        </w:rPr>
        <w:t>
      18) электронный макет дела – электронный макет дела получателя пособия, формируемый Государственной корпорацией.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left"/>
      </w:pPr>
      <w:r>
        <w:rPr>
          <w:rFonts w:ascii="Times New Roman"/>
          <w:b/>
          <w:i w:val="false"/>
          <w:color w:val="000000"/>
        </w:rPr>
        <w:t xml:space="preserve"> Глава 2. Порядок назначения пособий</w:t>
      </w:r>
    </w:p>
    <w:bookmarkEnd w:id="40"/>
    <w:bookmarkStart w:name="z47" w:id="41"/>
    <w:p>
      <w:pPr>
        <w:spacing w:after="0"/>
        <w:ind w:left="0"/>
        <w:jc w:val="left"/>
      </w:pPr>
      <w:r>
        <w:rPr>
          <w:rFonts w:ascii="Times New Roman"/>
          <w:b/>
          <w:i w:val="false"/>
          <w:color w:val="000000"/>
        </w:rPr>
        <w:t xml:space="preserve"> Параграф 1. Порядок назначения пособий на рождение и по уходу</w:t>
      </w:r>
    </w:p>
    <w:bookmarkEnd w:id="41"/>
    <w:bookmarkStart w:name="z48" w:id="42"/>
    <w:p>
      <w:pPr>
        <w:spacing w:after="0"/>
        <w:ind w:left="0"/>
        <w:jc w:val="both"/>
      </w:pPr>
      <w:r>
        <w:rPr>
          <w:rFonts w:ascii="Times New Roman"/>
          <w:b w:val="false"/>
          <w:i w:val="false"/>
          <w:color w:val="000000"/>
          <w:sz w:val="28"/>
        </w:rPr>
        <w:t>
      3. Пособие по уходу назначается со дня рождения ребенка, указанного в свидетельстве о рождении ребенка, по достижении им возраста полутора лет, включительно,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42"/>
    <w:bookmarkStart w:name="z49" w:id="43"/>
    <w:p>
      <w:pPr>
        <w:spacing w:after="0"/>
        <w:ind w:left="0"/>
        <w:jc w:val="both"/>
      </w:pPr>
      <w:r>
        <w:rPr>
          <w:rFonts w:ascii="Times New Roman"/>
          <w:b w:val="false"/>
          <w:i w:val="false"/>
          <w:color w:val="000000"/>
          <w:sz w:val="28"/>
        </w:rPr>
        <w:t>
      При назначении пособия по уходу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43"/>
    <w:bookmarkStart w:name="z50" w:id="44"/>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44"/>
    <w:bookmarkStart w:name="z51" w:id="45"/>
    <w:p>
      <w:pPr>
        <w:spacing w:after="0"/>
        <w:ind w:left="0"/>
        <w:jc w:val="both"/>
      </w:pPr>
      <w:r>
        <w:rPr>
          <w:rFonts w:ascii="Times New Roman"/>
          <w:b w:val="false"/>
          <w:i w:val="false"/>
          <w:color w:val="000000"/>
          <w:sz w:val="28"/>
        </w:rPr>
        <w:t>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45"/>
    <w:bookmarkStart w:name="z52" w:id="46"/>
    <w:p>
      <w:pPr>
        <w:spacing w:after="0"/>
        <w:ind w:left="0"/>
        <w:jc w:val="both"/>
      </w:pPr>
      <w:r>
        <w:rPr>
          <w:rFonts w:ascii="Times New Roman"/>
          <w:b w:val="false"/>
          <w:i w:val="false"/>
          <w:color w:val="000000"/>
          <w:sz w:val="28"/>
        </w:rPr>
        <w:t>
      Пособие по уходу кандасам назначается со дня рождения ребенка, но не ранее даты установления статуса кандаса.</w:t>
      </w:r>
    </w:p>
    <w:bookmarkEnd w:id="46"/>
    <w:bookmarkStart w:name="z53" w:id="47"/>
    <w:p>
      <w:pPr>
        <w:spacing w:after="0"/>
        <w:ind w:left="0"/>
        <w:jc w:val="both"/>
      </w:pPr>
      <w:r>
        <w:rPr>
          <w:rFonts w:ascii="Times New Roman"/>
          <w:b w:val="false"/>
          <w:i w:val="false"/>
          <w:color w:val="000000"/>
          <w:sz w:val="28"/>
        </w:rPr>
        <w:t>
      4. Пособие на рождение и по уходу назначаются независимо от доходов семьи ребенка.</w:t>
      </w:r>
    </w:p>
    <w:bookmarkEnd w:id="47"/>
    <w:bookmarkStart w:name="z54" w:id="48"/>
    <w:p>
      <w:pPr>
        <w:spacing w:after="0"/>
        <w:ind w:left="0"/>
        <w:jc w:val="both"/>
      </w:pPr>
      <w:r>
        <w:rPr>
          <w:rFonts w:ascii="Times New Roman"/>
          <w:b w:val="false"/>
          <w:i w:val="false"/>
          <w:color w:val="000000"/>
          <w:sz w:val="28"/>
        </w:rPr>
        <w:t xml:space="preserve">
      5. Для назначения пособий на рождение и по уходу заявитель обращается в уполномоченный орган по назначению пособий через Государственную корпорацию, на портал или через объекты информатизации банков второго уровня с заявлениями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пособий на рождение ребенка и по уходу за ребенком"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8"/>
    <w:bookmarkStart w:name="z55" w:id="49"/>
    <w:p>
      <w:pPr>
        <w:spacing w:after="0"/>
        <w:ind w:left="0"/>
        <w:jc w:val="both"/>
      </w:pPr>
      <w:r>
        <w:rPr>
          <w:rFonts w:ascii="Times New Roman"/>
          <w:b w:val="false"/>
          <w:i w:val="false"/>
          <w:color w:val="000000"/>
          <w:sz w:val="28"/>
        </w:rPr>
        <w:t xml:space="preserve">
      Представление заявления для назначения пособий на рождение и по уходу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приложению 4 к настоящим Правилам.</w:t>
      </w:r>
    </w:p>
    <w:bookmarkEnd w:id="50"/>
    <w:bookmarkStart w:name="z57" w:id="51"/>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51"/>
    <w:bookmarkStart w:name="z58" w:id="52"/>
    <w:p>
      <w:pPr>
        <w:spacing w:after="0"/>
        <w:ind w:left="0"/>
        <w:jc w:val="both"/>
      </w:pPr>
      <w:r>
        <w:rPr>
          <w:rFonts w:ascii="Times New Roman"/>
          <w:b w:val="false"/>
          <w:i w:val="false"/>
          <w:color w:val="000000"/>
          <w:sz w:val="28"/>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При регистрации рождения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Параграф 2. Порядок назначения пособия многодетной семье</w:t>
      </w:r>
    </w:p>
    <w:bookmarkEnd w:id="55"/>
    <w:bookmarkStart w:name="z62" w:id="56"/>
    <w:p>
      <w:pPr>
        <w:spacing w:after="0"/>
        <w:ind w:left="0"/>
        <w:jc w:val="both"/>
      </w:pPr>
      <w:r>
        <w:rPr>
          <w:rFonts w:ascii="Times New Roman"/>
          <w:b w:val="false"/>
          <w:i w:val="false"/>
          <w:color w:val="000000"/>
          <w:sz w:val="28"/>
        </w:rPr>
        <w:t xml:space="preserve">
      6. Пособие многодетной семье назначается со дня обращения за назначением пособия в уполномоченный орган по назначению пособия через Государственную корпорацию или портал с заявлениями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многодетной семье"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Днем обращения считается день подачи заявления.</w:t>
      </w:r>
    </w:p>
    <w:bookmarkEnd w:id="56"/>
    <w:bookmarkStart w:name="z63" w:id="57"/>
    <w:p>
      <w:pPr>
        <w:spacing w:after="0"/>
        <w:ind w:left="0"/>
        <w:jc w:val="both"/>
      </w:pPr>
      <w:r>
        <w:rPr>
          <w:rFonts w:ascii="Times New Roman"/>
          <w:b w:val="false"/>
          <w:i w:val="false"/>
          <w:color w:val="000000"/>
          <w:sz w:val="28"/>
        </w:rPr>
        <w:t xml:space="preserve">
      Представление заявления для назначения пособия многодетной семье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При назначении пособия многодетной семье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58"/>
    <w:bookmarkStart w:name="z65" w:id="59"/>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 или ограничены в родительских правах.</w:t>
      </w:r>
    </w:p>
    <w:bookmarkEnd w:id="59"/>
    <w:bookmarkStart w:name="z66" w:id="60"/>
    <w:p>
      <w:pPr>
        <w:spacing w:after="0"/>
        <w:ind w:left="0"/>
        <w:jc w:val="both"/>
      </w:pPr>
      <w:r>
        <w:rPr>
          <w:rFonts w:ascii="Times New Roman"/>
          <w:b w:val="false"/>
          <w:i w:val="false"/>
          <w:color w:val="000000"/>
          <w:sz w:val="28"/>
        </w:rPr>
        <w:t xml:space="preserve">
      7.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61"/>
    <w:bookmarkStart w:name="z68" w:id="62"/>
    <w:p>
      <w:pPr>
        <w:spacing w:after="0"/>
        <w:ind w:left="0"/>
        <w:jc w:val="both"/>
      </w:pPr>
      <w:r>
        <w:rPr>
          <w:rFonts w:ascii="Times New Roman"/>
          <w:b w:val="false"/>
          <w:i w:val="false"/>
          <w:color w:val="000000"/>
          <w:sz w:val="28"/>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2"/>
    <w:bookmarkStart w:name="z509" w:id="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8. Размер пособия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64"/>
    <w:bookmarkStart w:name="z70" w:id="65"/>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семьей, изменение размера пособия производится с даты возникновения права на изменение размера пособия, но не ранее момента его назначения.</w:t>
      </w:r>
    </w:p>
    <w:bookmarkEnd w:id="65"/>
    <w:bookmarkStart w:name="z510" w:id="66"/>
    <w:p>
      <w:pPr>
        <w:spacing w:after="0"/>
        <w:ind w:left="0"/>
        <w:jc w:val="both"/>
      </w:pPr>
      <w:r>
        <w:rPr>
          <w:rFonts w:ascii="Times New Roman"/>
          <w:b w:val="false"/>
          <w:i w:val="false"/>
          <w:color w:val="000000"/>
          <w:sz w:val="28"/>
        </w:rPr>
        <w:t>
      Для изменения размера пособия многодетной семье получатель подает заявление в отделение Государственной корпорации по форме согласно приложению 7-1 к настоящим Правилам с приложением подтверждающего документа.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9. Совместное проживание детей заявителем подтверждается самостоятельно, через указание в заявлении на назначение пособия многодетной семье совместно проживающих детей.</w:t>
      </w:r>
    </w:p>
    <w:bookmarkEnd w:id="67"/>
    <w:bookmarkStart w:name="z72" w:id="68"/>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68"/>
    <w:bookmarkStart w:name="z73" w:id="69"/>
    <w:p>
      <w:pPr>
        <w:spacing w:after="0"/>
        <w:ind w:left="0"/>
        <w:jc w:val="both"/>
      </w:pPr>
      <w:r>
        <w:rPr>
          <w:rFonts w:ascii="Times New Roman"/>
          <w:b w:val="false"/>
          <w:i w:val="false"/>
          <w:color w:val="000000"/>
          <w:sz w:val="28"/>
        </w:rPr>
        <w:t>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69"/>
    <w:bookmarkStart w:name="z74" w:id="70"/>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соответствующим решением суда.</w:t>
      </w:r>
    </w:p>
    <w:bookmarkEnd w:id="70"/>
    <w:bookmarkStart w:name="z75" w:id="71"/>
    <w:p>
      <w:pPr>
        <w:spacing w:after="0"/>
        <w:ind w:left="0"/>
        <w:jc w:val="both"/>
      </w:pPr>
      <w:r>
        <w:rPr>
          <w:rFonts w:ascii="Times New Roman"/>
          <w:b w:val="false"/>
          <w:i w:val="false"/>
          <w:color w:val="000000"/>
          <w:sz w:val="28"/>
        </w:rPr>
        <w:t>
      10. Обращение за назначением пособия многодетной семье осуществляется в любое время без ограничения каким-либо сроком.</w:t>
      </w:r>
    </w:p>
    <w:bookmarkEnd w:id="71"/>
    <w:bookmarkStart w:name="z76" w:id="72"/>
    <w:p>
      <w:pPr>
        <w:spacing w:after="0"/>
        <w:ind w:left="0"/>
        <w:jc w:val="both"/>
      </w:pPr>
      <w:r>
        <w:rPr>
          <w:rFonts w:ascii="Times New Roman"/>
          <w:b w:val="false"/>
          <w:i w:val="false"/>
          <w:color w:val="000000"/>
          <w:sz w:val="28"/>
        </w:rPr>
        <w:t xml:space="preserve">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72"/>
    <w:bookmarkStart w:name="z77" w:id="73"/>
    <w:p>
      <w:pPr>
        <w:spacing w:after="0"/>
        <w:ind w:left="0"/>
        <w:jc w:val="both"/>
      </w:pPr>
      <w:r>
        <w:rPr>
          <w:rFonts w:ascii="Times New Roman"/>
          <w:b w:val="false"/>
          <w:i w:val="false"/>
          <w:color w:val="000000"/>
          <w:sz w:val="28"/>
        </w:rPr>
        <w:t>
      11. Пособие многодетной семье назначается независимо от доходов семьи.</w:t>
      </w:r>
    </w:p>
    <w:bookmarkEnd w:id="73"/>
    <w:bookmarkStart w:name="z78" w:id="74"/>
    <w:p>
      <w:pPr>
        <w:spacing w:after="0"/>
        <w:ind w:left="0"/>
        <w:jc w:val="left"/>
      </w:pPr>
      <w:r>
        <w:rPr>
          <w:rFonts w:ascii="Times New Roman"/>
          <w:b/>
          <w:i w:val="false"/>
          <w:color w:val="000000"/>
        </w:rPr>
        <w:t xml:space="preserve"> Параграф 3. Порядок назначения пособия награжденной матери</w:t>
      </w:r>
    </w:p>
    <w:bookmarkEnd w:id="74"/>
    <w:bookmarkStart w:name="z79" w:id="75"/>
    <w:p>
      <w:pPr>
        <w:spacing w:after="0"/>
        <w:ind w:left="0"/>
        <w:jc w:val="both"/>
      </w:pPr>
      <w:r>
        <w:rPr>
          <w:rFonts w:ascii="Times New Roman"/>
          <w:b w:val="false"/>
          <w:i w:val="false"/>
          <w:color w:val="000000"/>
          <w:sz w:val="28"/>
        </w:rPr>
        <w:t>
      12. Пособие награжденной матери назначается со дня обращения за назначением пособия. Днем обращения считается день подачи заявления.</w:t>
      </w:r>
    </w:p>
    <w:bookmarkEnd w:id="75"/>
    <w:bookmarkStart w:name="z80" w:id="76"/>
    <w:p>
      <w:pPr>
        <w:spacing w:after="0"/>
        <w:ind w:left="0"/>
        <w:jc w:val="both"/>
      </w:pPr>
      <w:r>
        <w:rPr>
          <w:rFonts w:ascii="Times New Roman"/>
          <w:b w:val="false"/>
          <w:i w:val="false"/>
          <w:color w:val="000000"/>
          <w:sz w:val="28"/>
        </w:rPr>
        <w:t xml:space="preserve">
      Представление заявления для назначения пособие награжденной матери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6"/>
    <w:bookmarkStart w:name="z81" w:id="77"/>
    <w:p>
      <w:pPr>
        <w:spacing w:after="0"/>
        <w:ind w:left="0"/>
        <w:jc w:val="both"/>
      </w:pPr>
      <w:r>
        <w:rPr>
          <w:rFonts w:ascii="Times New Roman"/>
          <w:b w:val="false"/>
          <w:i w:val="false"/>
          <w:color w:val="000000"/>
          <w:sz w:val="28"/>
        </w:rPr>
        <w:t xml:space="preserve">
      13. Для назначения пособия награжденной матери к заявлению, предоставляемого в Государственную корпорацию или через портал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к настоящим Правилам, прилагаются документы, указанные в перечне основных требований к оказанию государственной услуги "Назначение государственного пособия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77"/>
    <w:bookmarkStart w:name="z82" w:id="78"/>
    <w:p>
      <w:pPr>
        <w:spacing w:after="0"/>
        <w:ind w:left="0"/>
        <w:jc w:val="both"/>
      </w:pPr>
      <w:r>
        <w:rPr>
          <w:rFonts w:ascii="Times New Roman"/>
          <w:b w:val="false"/>
          <w:i w:val="false"/>
          <w:color w:val="000000"/>
          <w:sz w:val="28"/>
        </w:rPr>
        <w:t xml:space="preserve">
      Сведения, удостоверяющие личность, о награждении или получении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регистрацию по месту жительства, сведения о номере банковского счета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3" w:id="79"/>
    <w:p>
      <w:pPr>
        <w:spacing w:after="0"/>
        <w:ind w:left="0"/>
        <w:jc w:val="both"/>
      </w:pPr>
      <w:r>
        <w:rPr>
          <w:rFonts w:ascii="Times New Roman"/>
          <w:b w:val="false"/>
          <w:i w:val="false"/>
          <w:color w:val="000000"/>
          <w:sz w:val="28"/>
        </w:rPr>
        <w:t xml:space="preserve">
      Представление документа о награждении или получения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9"/>
    <w:bookmarkStart w:name="z84" w:id="8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государственного пособия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0"/>
    <w:bookmarkStart w:name="z85" w:id="81"/>
    <w:p>
      <w:pPr>
        <w:spacing w:after="0"/>
        <w:ind w:left="0"/>
        <w:jc w:val="left"/>
      </w:pPr>
      <w:r>
        <w:rPr>
          <w:rFonts w:ascii="Times New Roman"/>
          <w:b/>
          <w:i w:val="false"/>
          <w:color w:val="000000"/>
        </w:rPr>
        <w:t xml:space="preserve"> Параграф 4. Порядок рассмотрения заявлений для назначений пособий</w:t>
      </w:r>
    </w:p>
    <w:bookmarkEnd w:id="81"/>
    <w:bookmarkStart w:name="z86" w:id="82"/>
    <w:p>
      <w:pPr>
        <w:spacing w:after="0"/>
        <w:ind w:left="0"/>
        <w:jc w:val="both"/>
      </w:pPr>
      <w:r>
        <w:rPr>
          <w:rFonts w:ascii="Times New Roman"/>
          <w:b w:val="false"/>
          <w:i w:val="false"/>
          <w:color w:val="000000"/>
          <w:sz w:val="28"/>
        </w:rPr>
        <w:t>
      14. После представления заявителем соответствующих документов для назначения пособий в его присутствии специалист городского, районного отделения Государственной корпорации (далее – отделение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82"/>
    <w:bookmarkStart w:name="z87" w:id="83"/>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83"/>
    <w:bookmarkStart w:name="z88" w:id="84"/>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84"/>
    <w:bookmarkStart w:name="z89" w:id="85"/>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5"/>
    <w:bookmarkStart w:name="z90" w:id="86"/>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86"/>
    <w:bookmarkStart w:name="z91" w:id="87"/>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7"/>
    <w:bookmarkStart w:name="z92" w:id="88"/>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8"/>
    <w:bookmarkStart w:name="z93" w:id="89"/>
    <w:p>
      <w:pPr>
        <w:spacing w:after="0"/>
        <w:ind w:left="0"/>
        <w:jc w:val="both"/>
      </w:pPr>
      <w:r>
        <w:rPr>
          <w:rFonts w:ascii="Times New Roman"/>
          <w:b w:val="false"/>
          <w:i w:val="false"/>
          <w:color w:val="000000"/>
          <w:sz w:val="28"/>
        </w:rPr>
        <w:t>
      15.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 совершающим нотариальные действия, доверенности лица, имеющего право на получение пособия.</w:t>
      </w:r>
    </w:p>
    <w:bookmarkEnd w:id="89"/>
    <w:bookmarkStart w:name="z94" w:id="90"/>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90"/>
    <w:bookmarkStart w:name="z95" w:id="91"/>
    <w:p>
      <w:pPr>
        <w:spacing w:after="0"/>
        <w:ind w:left="0"/>
        <w:jc w:val="both"/>
      </w:pPr>
      <w:r>
        <w:rPr>
          <w:rFonts w:ascii="Times New Roman"/>
          <w:b w:val="false"/>
          <w:i w:val="false"/>
          <w:color w:val="000000"/>
          <w:sz w:val="28"/>
        </w:rPr>
        <w:t>
      16.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91"/>
    <w:bookmarkStart w:name="z511" w:id="9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xml:space="preserve">
      17.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3"/>
    <w:bookmarkStart w:name="z97" w:id="94"/>
    <w:p>
      <w:pPr>
        <w:spacing w:after="0"/>
        <w:ind w:left="0"/>
        <w:jc w:val="both"/>
      </w:pPr>
      <w:r>
        <w:rPr>
          <w:rFonts w:ascii="Times New Roman"/>
          <w:b w:val="false"/>
          <w:i w:val="false"/>
          <w:color w:val="000000"/>
          <w:sz w:val="28"/>
        </w:rPr>
        <w:t xml:space="preserve">
      18. При обращении заявителя за назначением пособий на рождение и (или) по уходу, многодетной семье и награжденной матери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осуществляется самим заявителем.</w:t>
      </w:r>
    </w:p>
    <w:bookmarkEnd w:id="94"/>
    <w:bookmarkStart w:name="z98" w:id="95"/>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многодетной семье или награжденной матери и направляет его в автоматизированную информационную систему уполномоченного государственного органа.</w:t>
      </w:r>
    </w:p>
    <w:bookmarkEnd w:id="95"/>
    <w:bookmarkStart w:name="z99" w:id="96"/>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96"/>
    <w:bookmarkStart w:name="z100" w:id="97"/>
    <w:p>
      <w:pPr>
        <w:spacing w:after="0"/>
        <w:ind w:left="0"/>
        <w:jc w:val="both"/>
      </w:pPr>
      <w:r>
        <w:rPr>
          <w:rFonts w:ascii="Times New Roman"/>
          <w:b w:val="false"/>
          <w:i w:val="false"/>
          <w:color w:val="000000"/>
          <w:sz w:val="28"/>
        </w:rPr>
        <w:t>
      19. Поступившее через портал электронное заявление, представленное для назначения пособий, проходит проверку по следующим параметрам:</w:t>
      </w:r>
    </w:p>
    <w:bookmarkEnd w:id="97"/>
    <w:bookmarkStart w:name="z101" w:id="98"/>
    <w:p>
      <w:pPr>
        <w:spacing w:after="0"/>
        <w:ind w:left="0"/>
        <w:jc w:val="both"/>
      </w:pPr>
      <w:r>
        <w:rPr>
          <w:rFonts w:ascii="Times New Roman"/>
          <w:b w:val="false"/>
          <w:i w:val="false"/>
          <w:color w:val="000000"/>
          <w:sz w:val="28"/>
        </w:rPr>
        <w:t>
      1) полнота представленных сведений;</w:t>
      </w:r>
    </w:p>
    <w:bookmarkEnd w:id="98"/>
    <w:bookmarkStart w:name="z102" w:id="99"/>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99"/>
    <w:bookmarkStart w:name="z103" w:id="100"/>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полутора лет;</w:t>
      </w:r>
    </w:p>
    <w:bookmarkEnd w:id="100"/>
    <w:bookmarkStart w:name="z104" w:id="101"/>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101"/>
    <w:bookmarkStart w:name="z105" w:id="102"/>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102"/>
    <w:bookmarkStart w:name="z106" w:id="103"/>
    <w:p>
      <w:pPr>
        <w:spacing w:after="0"/>
        <w:ind w:left="0"/>
        <w:jc w:val="both"/>
      </w:pPr>
      <w:r>
        <w:rPr>
          <w:rFonts w:ascii="Times New Roman"/>
          <w:b w:val="false"/>
          <w:i w:val="false"/>
          <w:color w:val="000000"/>
          <w:sz w:val="28"/>
        </w:rPr>
        <w:t xml:space="preserve">
      20.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3"/>
    <w:bookmarkStart w:name="z107" w:id="104"/>
    <w:p>
      <w:pPr>
        <w:spacing w:after="0"/>
        <w:ind w:left="0"/>
        <w:jc w:val="both"/>
      </w:pPr>
      <w:r>
        <w:rPr>
          <w:rFonts w:ascii="Times New Roman"/>
          <w:b w:val="false"/>
          <w:i w:val="false"/>
          <w:color w:val="000000"/>
          <w:sz w:val="28"/>
        </w:rPr>
        <w:t xml:space="preserve">
      Электронные заявки, поступившие посредством портала и объекты информатизации банков второго уровня, регистрируются в электронном журнале регистрации заявлений граждан, поступивших посредством веб-портала "электронного правительства" и объекты информатизации банков второго уровня на назначение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4"/>
    <w:bookmarkStart w:name="z108" w:id="105"/>
    <w:p>
      <w:pPr>
        <w:spacing w:after="0"/>
        <w:ind w:left="0"/>
        <w:jc w:val="both"/>
      </w:pPr>
      <w:r>
        <w:rPr>
          <w:rFonts w:ascii="Times New Roman"/>
          <w:b w:val="false"/>
          <w:i w:val="false"/>
          <w:color w:val="000000"/>
          <w:sz w:val="28"/>
        </w:rPr>
        <w:t>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получения подтверждении информационными системами в установленном порядке наличия ранее отсутствовавших сведений о заявителе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21.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Уведомление удостоверяется посредством ЭЦП специалиста отделения Государственной корпорации.</w:t>
      </w:r>
    </w:p>
    <w:bookmarkEnd w:id="106"/>
    <w:bookmarkStart w:name="z110" w:id="107"/>
    <w:p>
      <w:pPr>
        <w:spacing w:after="0"/>
        <w:ind w:left="0"/>
        <w:jc w:val="both"/>
      </w:pPr>
      <w:r>
        <w:rPr>
          <w:rFonts w:ascii="Times New Roman"/>
          <w:b w:val="false"/>
          <w:i w:val="false"/>
          <w:color w:val="000000"/>
          <w:sz w:val="28"/>
        </w:rPr>
        <w:t xml:space="preserve">
      22.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107"/>
    <w:bookmarkStart w:name="z111" w:id="108"/>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108"/>
    <w:bookmarkStart w:name="z112" w:id="109"/>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областные, городов республиканского значения и столицы филиалы Государственной корпорации (далее – филиал Государственной корпорации).</w:t>
      </w:r>
    </w:p>
    <w:bookmarkEnd w:id="109"/>
    <w:bookmarkStart w:name="z113" w:id="110"/>
    <w:p>
      <w:pPr>
        <w:spacing w:after="0"/>
        <w:ind w:left="0"/>
        <w:jc w:val="both"/>
      </w:pPr>
      <w:r>
        <w:rPr>
          <w:rFonts w:ascii="Times New Roman"/>
          <w:b w:val="false"/>
          <w:i w:val="false"/>
          <w:color w:val="000000"/>
          <w:sz w:val="28"/>
        </w:rPr>
        <w:t>
      23.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110"/>
    <w:bookmarkStart w:name="z114" w:id="111"/>
    <w:p>
      <w:pPr>
        <w:spacing w:after="0"/>
        <w:ind w:left="0"/>
        <w:jc w:val="both"/>
      </w:pPr>
      <w:r>
        <w:rPr>
          <w:rFonts w:ascii="Times New Roman"/>
          <w:b w:val="false"/>
          <w:i w:val="false"/>
          <w:color w:val="000000"/>
          <w:sz w:val="28"/>
        </w:rPr>
        <w:t>
      24.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111"/>
    <w:bookmarkStart w:name="z115" w:id="112"/>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112"/>
    <w:bookmarkStart w:name="z116" w:id="113"/>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113"/>
    <w:bookmarkStart w:name="z117" w:id="114"/>
    <w:p>
      <w:pPr>
        <w:spacing w:after="0"/>
        <w:ind w:left="0"/>
        <w:jc w:val="both"/>
      </w:pPr>
      <w:r>
        <w:rPr>
          <w:rFonts w:ascii="Times New Roman"/>
          <w:b w:val="false"/>
          <w:i w:val="false"/>
          <w:color w:val="000000"/>
          <w:sz w:val="28"/>
        </w:rPr>
        <w:t xml:space="preserve">
      в случае выявления ошибок, допущенных Государственной корпорацией, для до оформления в срок – пять рабочих дней; </w:t>
      </w:r>
    </w:p>
    <w:bookmarkEnd w:id="114"/>
    <w:bookmarkStart w:name="z118" w:id="115"/>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 оформления в срок –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bookmarkEnd w:id="115"/>
    <w:bookmarkStart w:name="z119" w:id="116"/>
    <w:p>
      <w:pPr>
        <w:spacing w:after="0"/>
        <w:ind w:left="0"/>
        <w:jc w:val="both"/>
      </w:pPr>
      <w:r>
        <w:rPr>
          <w:rFonts w:ascii="Times New Roman"/>
          <w:b w:val="false"/>
          <w:i w:val="false"/>
          <w:color w:val="000000"/>
          <w:sz w:val="28"/>
        </w:rPr>
        <w:t>
      Уведомление о необходимости дооформления документа (документов) с указанием причины по форме согласно приложению 20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16"/>
    <w:bookmarkStart w:name="z120" w:id="117"/>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 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7"/>
    <w:bookmarkStart w:name="z121" w:id="118"/>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22 и 23 настоящих Правил.</w:t>
      </w:r>
    </w:p>
    <w:bookmarkEnd w:id="118"/>
    <w:bookmarkStart w:name="z122" w:id="119"/>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19"/>
    <w:bookmarkStart w:name="z123" w:id="120"/>
    <w:p>
      <w:pPr>
        <w:spacing w:after="0"/>
        <w:ind w:left="0"/>
        <w:jc w:val="both"/>
      </w:pPr>
      <w:r>
        <w:rPr>
          <w:rFonts w:ascii="Times New Roman"/>
          <w:b w:val="false"/>
          <w:i w:val="false"/>
          <w:color w:val="000000"/>
          <w:sz w:val="28"/>
        </w:rPr>
        <w:t>
      В случае отсутствия в электронном макете дела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120"/>
    <w:bookmarkStart w:name="z124" w:id="121"/>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bookmarkEnd w:id="121"/>
    <w:bookmarkStart w:name="z125" w:id="122"/>
    <w:p>
      <w:pPr>
        <w:spacing w:after="0"/>
        <w:ind w:left="0"/>
        <w:jc w:val="both"/>
      </w:pPr>
      <w:r>
        <w:rPr>
          <w:rFonts w:ascii="Times New Roman"/>
          <w:b w:val="false"/>
          <w:i w:val="false"/>
          <w:color w:val="000000"/>
          <w:sz w:val="28"/>
        </w:rPr>
        <w:t xml:space="preserve">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 </w:t>
      </w:r>
    </w:p>
    <w:bookmarkEnd w:id="122"/>
    <w:bookmarkStart w:name="z126" w:id="123"/>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bookmarkEnd w:id="123"/>
    <w:bookmarkStart w:name="z127" w:id="124"/>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bookmarkEnd w:id="124"/>
    <w:bookmarkStart w:name="z128" w:id="125"/>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bookmarkEnd w:id="125"/>
    <w:bookmarkStart w:name="z129" w:id="126"/>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126"/>
    <w:bookmarkStart w:name="z130" w:id="127"/>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bookmarkEnd w:id="127"/>
    <w:bookmarkStart w:name="z131" w:id="128"/>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9"/>
    <w:p>
      <w:pPr>
        <w:spacing w:after="0"/>
        <w:ind w:left="0"/>
        <w:jc w:val="both"/>
      </w:pPr>
      <w:r>
        <w:rPr>
          <w:rFonts w:ascii="Times New Roman"/>
          <w:b w:val="false"/>
          <w:i w:val="false"/>
          <w:color w:val="000000"/>
          <w:sz w:val="28"/>
        </w:rPr>
        <w:t xml:space="preserve">
      25.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29"/>
    <w:bookmarkStart w:name="z133" w:id="130"/>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30"/>
    <w:bookmarkStart w:name="z134" w:id="131"/>
    <w:p>
      <w:pPr>
        <w:spacing w:after="0"/>
        <w:ind w:left="0"/>
        <w:jc w:val="both"/>
      </w:pPr>
      <w:r>
        <w:rPr>
          <w:rFonts w:ascii="Times New Roman"/>
          <w:b w:val="false"/>
          <w:i w:val="false"/>
          <w:color w:val="000000"/>
          <w:sz w:val="28"/>
        </w:rPr>
        <w:t xml:space="preserve">
      26. При выявлении оснований для отказа в назначении (изменении, возобновлении выплаты) пособия, услугодатель через отделения Государственной корпорации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а также о проведении заслушивания для предоставления возможности выражения позиции по предварительному решению. </w:t>
      </w:r>
    </w:p>
    <w:bookmarkEnd w:id="131"/>
    <w:bookmarkStart w:name="z135" w:id="13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2"/>
    <w:bookmarkStart w:name="z136" w:id="133"/>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133"/>
    <w:bookmarkStart w:name="z137" w:id="134"/>
    <w:p>
      <w:pPr>
        <w:spacing w:after="0"/>
        <w:ind w:left="0"/>
        <w:jc w:val="both"/>
      </w:pPr>
      <w:r>
        <w:rPr>
          <w:rFonts w:ascii="Times New Roman"/>
          <w:b w:val="false"/>
          <w:i w:val="false"/>
          <w:color w:val="000000"/>
          <w:sz w:val="28"/>
        </w:rPr>
        <w:t xml:space="preserve">
      27.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bookmarkEnd w:id="134"/>
    <w:bookmarkStart w:name="z138" w:id="135"/>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w:t>
      </w:r>
    </w:p>
    <w:bookmarkEnd w:id="135"/>
    <w:bookmarkStart w:name="z139" w:id="136"/>
    <w:p>
      <w:pPr>
        <w:spacing w:after="0"/>
        <w:ind w:left="0"/>
        <w:jc w:val="both"/>
      </w:pPr>
      <w:r>
        <w:rPr>
          <w:rFonts w:ascii="Times New Roman"/>
          <w:b w:val="false"/>
          <w:i w:val="false"/>
          <w:color w:val="000000"/>
          <w:sz w:val="28"/>
        </w:rPr>
        <w:t xml:space="preserve">
      Электронное уведомление об отказе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bookmarkEnd w:id="136"/>
    <w:bookmarkStart w:name="z140" w:id="137"/>
    <w:p>
      <w:pPr>
        <w:spacing w:after="0"/>
        <w:ind w:left="0"/>
        <w:jc w:val="both"/>
      </w:pPr>
      <w:r>
        <w:rPr>
          <w:rFonts w:ascii="Times New Roman"/>
          <w:b w:val="false"/>
          <w:i w:val="false"/>
          <w:color w:val="000000"/>
          <w:sz w:val="28"/>
        </w:rPr>
        <w:t xml:space="preserve">
      28. Специалист отделения Государственной корпорации формирует проект решения об отказе в назначении соответствующих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в порядке, предусмотренном пунктами 22, 23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37"/>
    <w:bookmarkStart w:name="z141" w:id="138"/>
    <w:p>
      <w:pPr>
        <w:spacing w:after="0"/>
        <w:ind w:left="0"/>
        <w:jc w:val="both"/>
      </w:pPr>
      <w:r>
        <w:rPr>
          <w:rFonts w:ascii="Times New Roman"/>
          <w:b w:val="false"/>
          <w:i w:val="false"/>
          <w:color w:val="000000"/>
          <w:sz w:val="28"/>
        </w:rPr>
        <w:t xml:space="preserve">
      29.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sms-оповещения на мобильный телефон заявителя. Уведомление регистрируется в журнале уведомлений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Sms-оповещения регистрируются в электронном журнале sms-оповещений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8"/>
    <w:bookmarkStart w:name="z142" w:id="139"/>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39"/>
    <w:bookmarkStart w:name="z143" w:id="140"/>
    <w:p>
      <w:pPr>
        <w:spacing w:after="0"/>
        <w:ind w:left="0"/>
        <w:jc w:val="left"/>
      </w:pPr>
      <w:r>
        <w:rPr>
          <w:rFonts w:ascii="Times New Roman"/>
          <w:b/>
          <w:i w:val="false"/>
          <w:color w:val="000000"/>
        </w:rPr>
        <w:t xml:space="preserve"> Параграф 5. Порядок оказания через проактивную услугу по назначению пособий</w:t>
      </w:r>
    </w:p>
    <w:bookmarkEnd w:id="140"/>
    <w:bookmarkStart w:name="z144" w:id="141"/>
    <w:p>
      <w:pPr>
        <w:spacing w:after="0"/>
        <w:ind w:left="0"/>
        <w:jc w:val="both"/>
      </w:pPr>
      <w:r>
        <w:rPr>
          <w:rFonts w:ascii="Times New Roman"/>
          <w:b w:val="false"/>
          <w:i w:val="false"/>
          <w:color w:val="000000"/>
          <w:sz w:val="28"/>
        </w:rPr>
        <w:t>
      30. При возникновении права на назначение пособий, по основаниям, предусмотренным Кодексом, инициируется посредством автоматизированной информационной системы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пособий и выборе языка.</w:t>
      </w:r>
    </w:p>
    <w:bookmarkEnd w:id="141"/>
    <w:bookmarkStart w:name="z145" w:id="142"/>
    <w:p>
      <w:pPr>
        <w:spacing w:after="0"/>
        <w:ind w:left="0"/>
        <w:jc w:val="both"/>
      </w:pPr>
      <w:r>
        <w:rPr>
          <w:rFonts w:ascii="Times New Roman"/>
          <w:b w:val="false"/>
          <w:i w:val="false"/>
          <w:color w:val="000000"/>
          <w:sz w:val="28"/>
        </w:rPr>
        <w:t xml:space="preserve">
      31.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142"/>
    <w:bookmarkStart w:name="z146" w:id="143"/>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bookmarkEnd w:id="143"/>
    <w:bookmarkStart w:name="z147" w:id="144"/>
    <w:p>
      <w:pPr>
        <w:spacing w:after="0"/>
        <w:ind w:left="0"/>
        <w:jc w:val="both"/>
      </w:pPr>
      <w:r>
        <w:rPr>
          <w:rFonts w:ascii="Times New Roman"/>
          <w:b w:val="false"/>
          <w:i w:val="false"/>
          <w:color w:val="000000"/>
          <w:sz w:val="28"/>
        </w:rPr>
        <w:t xml:space="preserve">
      32. При назначении пособий через проактивную услугу запрос в информационные системы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144"/>
    <w:bookmarkStart w:name="z148" w:id="145"/>
    <w:p>
      <w:pPr>
        <w:spacing w:after="0"/>
        <w:ind w:left="0"/>
        <w:jc w:val="both"/>
      </w:pPr>
      <w:r>
        <w:rPr>
          <w:rFonts w:ascii="Times New Roman"/>
          <w:b w:val="false"/>
          <w:i w:val="false"/>
          <w:color w:val="000000"/>
          <w:sz w:val="28"/>
        </w:rPr>
        <w:t>
      33. Отделение Государственной корпорации регистрирует электронную заявку на назначение пособия многодетной семье, состоящую из электронных сведений, формирует электронный макет дел, с электронным проектом решения и удостоверяет его ЭЦП.</w:t>
      </w:r>
    </w:p>
    <w:bookmarkEnd w:id="145"/>
    <w:bookmarkStart w:name="z149" w:id="146"/>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пунктами 14-29 настоящих Правил.</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34. В случае отсутствия или некорректности сведений в электронном макете дел, необходимых для принятия решения о назначении, уполномоченный орган по назначению пособия выносит решение об отказе в назначении пособий.</w:t>
      </w:r>
    </w:p>
    <w:bookmarkEnd w:id="147"/>
    <w:bookmarkStart w:name="z151" w:id="148"/>
    <w:p>
      <w:pPr>
        <w:spacing w:after="0"/>
        <w:ind w:left="0"/>
        <w:jc w:val="both"/>
      </w:pPr>
      <w:r>
        <w:rPr>
          <w:rFonts w:ascii="Times New Roman"/>
          <w:b w:val="false"/>
          <w:i w:val="false"/>
          <w:color w:val="000000"/>
          <w:sz w:val="28"/>
        </w:rPr>
        <w:t>
      35.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48"/>
    <w:bookmarkStart w:name="z152" w:id="149"/>
    <w:p>
      <w:pPr>
        <w:spacing w:after="0"/>
        <w:ind w:left="0"/>
        <w:jc w:val="both"/>
      </w:pPr>
      <w:r>
        <w:rPr>
          <w:rFonts w:ascii="Times New Roman"/>
          <w:b w:val="false"/>
          <w:i w:val="false"/>
          <w:color w:val="000000"/>
          <w:sz w:val="28"/>
        </w:rPr>
        <w:t xml:space="preserve">
      Sms-оповещения о назначении или об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9"/>
    <w:bookmarkStart w:name="z153" w:id="150"/>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50"/>
    <w:bookmarkStart w:name="z512" w:id="151"/>
    <w:p>
      <w:pPr>
        <w:spacing w:after="0"/>
        <w:ind w:left="0"/>
        <w:jc w:val="left"/>
      </w:pPr>
      <w:r>
        <w:rPr>
          <w:rFonts w:ascii="Times New Roman"/>
          <w:b/>
          <w:i w:val="false"/>
          <w:color w:val="000000"/>
        </w:rPr>
        <w:t xml:space="preserve"> Параграф 6. Порядок оказания через объекты информатизации банков второго уровня</w:t>
      </w:r>
    </w:p>
    <w:bookmarkEnd w:id="151"/>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3" w:id="152"/>
    <w:p>
      <w:pPr>
        <w:spacing w:after="0"/>
        <w:ind w:left="0"/>
        <w:jc w:val="both"/>
      </w:pPr>
      <w:r>
        <w:rPr>
          <w:rFonts w:ascii="Times New Roman"/>
          <w:b w:val="false"/>
          <w:i w:val="false"/>
          <w:color w:val="000000"/>
          <w:sz w:val="28"/>
        </w:rPr>
        <w:t xml:space="preserve">
      35-1. При возникновении права на назначение пособий на рождение, по уходу и многодетной семье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заявитель инициирует формирование заявления посредством объекта информатизации банков второго уровня в автоматизированном режиме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в котором он уведомляется об обязательствах и условиях, предусмотренных в бланке заявления. </w:t>
      </w:r>
    </w:p>
    <w:bookmarkEnd w:id="152"/>
    <w:bookmarkStart w:name="z514" w:id="153"/>
    <w:p>
      <w:pPr>
        <w:spacing w:after="0"/>
        <w:ind w:left="0"/>
        <w:jc w:val="both"/>
      </w:pPr>
      <w:r>
        <w:rPr>
          <w:rFonts w:ascii="Times New Roman"/>
          <w:b w:val="false"/>
          <w:i w:val="false"/>
          <w:color w:val="000000"/>
          <w:sz w:val="28"/>
        </w:rPr>
        <w:t xml:space="preserve">
      При назначении пособий через объекты информатизации банков второго уровня сведения,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153"/>
    <w:bookmarkStart w:name="z515" w:id="154"/>
    <w:p>
      <w:pPr>
        <w:spacing w:after="0"/>
        <w:ind w:left="0"/>
        <w:jc w:val="both"/>
      </w:pPr>
      <w:r>
        <w:rPr>
          <w:rFonts w:ascii="Times New Roman"/>
          <w:b w:val="false"/>
          <w:i w:val="false"/>
          <w:color w:val="000000"/>
          <w:sz w:val="28"/>
        </w:rPr>
        <w:t>
      35-2. После получения сведений, в порядке, предусмотренном частью второй пункта 35-1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подачи заявления или согласия через проактивную услугу на ее назначение.</w:t>
      </w:r>
    </w:p>
    <w:bookmarkEnd w:id="154"/>
    <w:bookmarkStart w:name="z516" w:id="155"/>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формируется электронное заявление на основании сведений, полученных из ИС государственных органов и (или) организаций, с которым заявитель ознакамливается и подписывает своей ЭЦП.</w:t>
      </w:r>
    </w:p>
    <w:bookmarkEnd w:id="155"/>
    <w:bookmarkStart w:name="z517" w:id="156"/>
    <w:p>
      <w:pPr>
        <w:spacing w:after="0"/>
        <w:ind w:left="0"/>
        <w:jc w:val="both"/>
      </w:pPr>
      <w:r>
        <w:rPr>
          <w:rFonts w:ascii="Times New Roman"/>
          <w:b w:val="false"/>
          <w:i w:val="false"/>
          <w:color w:val="000000"/>
          <w:sz w:val="28"/>
        </w:rPr>
        <w:t>
      Днем обращения за назначением пособий через объект информатизации банков второго уровня считается день подписи заявителя своей ЭЦП заявление на назначение пособия.</w:t>
      </w:r>
    </w:p>
    <w:bookmarkEnd w:id="156"/>
    <w:bookmarkStart w:name="z518" w:id="157"/>
    <w:p>
      <w:pPr>
        <w:spacing w:after="0"/>
        <w:ind w:left="0"/>
        <w:jc w:val="both"/>
      </w:pPr>
      <w:r>
        <w:rPr>
          <w:rFonts w:ascii="Times New Roman"/>
          <w:b w:val="false"/>
          <w:i w:val="false"/>
          <w:color w:val="000000"/>
          <w:sz w:val="28"/>
        </w:rPr>
        <w:t xml:space="preserve">
      35-3.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завершению проверки происходит автоматическая регистрация заявки в электронном журнале регистрации заявлений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после которой заявителю направляется уведомление о принятии заявления.</w:t>
      </w:r>
    </w:p>
    <w:bookmarkEnd w:id="157"/>
    <w:bookmarkStart w:name="z519" w:id="158"/>
    <w:p>
      <w:pPr>
        <w:spacing w:after="0"/>
        <w:ind w:left="0"/>
        <w:jc w:val="both"/>
      </w:pPr>
      <w:r>
        <w:rPr>
          <w:rFonts w:ascii="Times New Roman"/>
          <w:b w:val="false"/>
          <w:i w:val="false"/>
          <w:color w:val="000000"/>
          <w:sz w:val="28"/>
        </w:rPr>
        <w:t>
      В АИС "Е-макет" автоматически формирует электронный макет дела с электронным проектом решения и направляет его в уполномоченный орган по назначению пособия.</w:t>
      </w:r>
    </w:p>
    <w:bookmarkEnd w:id="158"/>
    <w:bookmarkStart w:name="z520" w:id="159"/>
    <w:p>
      <w:pPr>
        <w:spacing w:after="0"/>
        <w:ind w:left="0"/>
        <w:jc w:val="both"/>
      </w:pPr>
      <w:r>
        <w:rPr>
          <w:rFonts w:ascii="Times New Roman"/>
          <w:b w:val="false"/>
          <w:i w:val="false"/>
          <w:color w:val="000000"/>
          <w:sz w:val="28"/>
        </w:rPr>
        <w:t>
      Действия работников уполномоченного органа по назначению пособия предусмотрены пунктами 24-28 настоящих Правил.</w:t>
      </w:r>
    </w:p>
    <w:bookmarkEnd w:id="159"/>
    <w:bookmarkStart w:name="z154" w:id="160"/>
    <w:p>
      <w:pPr>
        <w:spacing w:after="0"/>
        <w:ind w:left="0"/>
        <w:jc w:val="left"/>
      </w:pPr>
      <w:r>
        <w:rPr>
          <w:rFonts w:ascii="Times New Roman"/>
          <w:b/>
          <w:i w:val="false"/>
          <w:color w:val="000000"/>
        </w:rPr>
        <w:t xml:space="preserve"> Глава 3. Порядок выплаты пособий</w:t>
      </w:r>
    </w:p>
    <w:bookmarkEnd w:id="160"/>
    <w:bookmarkStart w:name="z155" w:id="161"/>
    <w:p>
      <w:pPr>
        <w:spacing w:after="0"/>
        <w:ind w:left="0"/>
        <w:jc w:val="both"/>
      </w:pPr>
      <w:r>
        <w:rPr>
          <w:rFonts w:ascii="Times New Roman"/>
          <w:b w:val="false"/>
          <w:i w:val="false"/>
          <w:color w:val="000000"/>
          <w:sz w:val="28"/>
        </w:rPr>
        <w:t>
      36.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61"/>
    <w:bookmarkStart w:name="z156" w:id="162"/>
    <w:p>
      <w:pPr>
        <w:spacing w:after="0"/>
        <w:ind w:left="0"/>
        <w:jc w:val="both"/>
      </w:pPr>
      <w:r>
        <w:rPr>
          <w:rFonts w:ascii="Times New Roman"/>
          <w:b w:val="false"/>
          <w:i w:val="false"/>
          <w:color w:val="000000"/>
          <w:sz w:val="28"/>
        </w:rPr>
        <w:t>
      37.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62"/>
    <w:bookmarkStart w:name="z157" w:id="163"/>
    <w:p>
      <w:pPr>
        <w:spacing w:after="0"/>
        <w:ind w:left="0"/>
        <w:jc w:val="both"/>
      </w:pPr>
      <w:r>
        <w:rPr>
          <w:rFonts w:ascii="Times New Roman"/>
          <w:b w:val="false"/>
          <w:i w:val="false"/>
          <w:color w:val="000000"/>
          <w:sz w:val="28"/>
        </w:rPr>
        <w:t>
      38. Пособия по уходу, многодетной семье и награжденной матери выплачиваются ежемесячно, за текущий месяц.</w:t>
      </w:r>
    </w:p>
    <w:bookmarkEnd w:id="163"/>
    <w:bookmarkStart w:name="z158" w:id="164"/>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64"/>
    <w:bookmarkStart w:name="z159" w:id="165"/>
    <w:p>
      <w:pPr>
        <w:spacing w:after="0"/>
        <w:ind w:left="0"/>
        <w:jc w:val="both"/>
      </w:pPr>
      <w:r>
        <w:rPr>
          <w:rFonts w:ascii="Times New Roman"/>
          <w:b w:val="false"/>
          <w:i w:val="false"/>
          <w:color w:val="000000"/>
          <w:sz w:val="28"/>
        </w:rPr>
        <w:t xml:space="preserve">
      39. В случае изменения размера месячного расчетного показателя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65"/>
    <w:bookmarkStart w:name="z160" w:id="166"/>
    <w:p>
      <w:pPr>
        <w:spacing w:after="0"/>
        <w:ind w:left="0"/>
        <w:jc w:val="both"/>
      </w:pPr>
      <w:r>
        <w:rPr>
          <w:rFonts w:ascii="Times New Roman"/>
          <w:b w:val="false"/>
          <w:i w:val="false"/>
          <w:color w:val="000000"/>
          <w:sz w:val="28"/>
        </w:rPr>
        <w:t xml:space="preserve">
      40.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22 и 23 настоящих Правил.</w:t>
      </w:r>
    </w:p>
    <w:bookmarkEnd w:id="166"/>
    <w:bookmarkStart w:name="z161" w:id="167"/>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получателя пособия по уходу за ребенком до достижении им возраста полутора лет,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полутора лет,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82 Социального кодекса.</w:t>
      </w:r>
    </w:p>
    <w:bookmarkEnd w:id="167"/>
    <w:bookmarkStart w:name="z162" w:id="168"/>
    <w:p>
      <w:pPr>
        <w:spacing w:after="0"/>
        <w:ind w:left="0"/>
        <w:jc w:val="both"/>
      </w:pPr>
      <w:r>
        <w:rPr>
          <w:rFonts w:ascii="Times New Roman"/>
          <w:b w:val="false"/>
          <w:i w:val="false"/>
          <w:color w:val="000000"/>
          <w:sz w:val="28"/>
        </w:rPr>
        <w:t xml:space="preserve">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68"/>
    <w:bookmarkStart w:name="z163" w:id="169"/>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69"/>
    <w:bookmarkStart w:name="z164" w:id="170"/>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70"/>
    <w:bookmarkStart w:name="z165" w:id="171"/>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171"/>
    <w:bookmarkStart w:name="z166" w:id="172"/>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кандаса, в том числе из информационных систем;</w:t>
      </w:r>
    </w:p>
    <w:bookmarkEnd w:id="172"/>
    <w:bookmarkStart w:name="z167" w:id="173"/>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73"/>
    <w:bookmarkStart w:name="z168" w:id="174"/>
    <w:p>
      <w:pPr>
        <w:spacing w:after="0"/>
        <w:ind w:left="0"/>
        <w:jc w:val="both"/>
      </w:pPr>
      <w:r>
        <w:rPr>
          <w:rFonts w:ascii="Times New Roman"/>
          <w:b w:val="false"/>
          <w:i w:val="false"/>
          <w:color w:val="000000"/>
          <w:sz w:val="28"/>
        </w:rPr>
        <w:t>
      6) о проживании получателя пособия в центрах оказания специальных социальных услуг в условиях стационара и находящимся на полном государственном обеспечении, за исключением лица, которому предоставляется сверхгарантированный объем специальных социальных услуг;</w:t>
      </w:r>
    </w:p>
    <w:bookmarkEnd w:id="174"/>
    <w:bookmarkStart w:name="z169" w:id="175"/>
    <w:p>
      <w:pPr>
        <w:spacing w:after="0"/>
        <w:ind w:left="0"/>
        <w:jc w:val="both"/>
      </w:pPr>
      <w:r>
        <w:rPr>
          <w:rFonts w:ascii="Times New Roman"/>
          <w:b w:val="false"/>
          <w:i w:val="false"/>
          <w:color w:val="000000"/>
          <w:sz w:val="28"/>
        </w:rPr>
        <w:t>
      7) о выявлении факта смерти получателей пособий и иждивенца(ев), в том числе из информационных систем;</w:t>
      </w:r>
    </w:p>
    <w:bookmarkEnd w:id="175"/>
    <w:bookmarkStart w:name="z170" w:id="176"/>
    <w:p>
      <w:pPr>
        <w:spacing w:after="0"/>
        <w:ind w:left="0"/>
        <w:jc w:val="both"/>
      </w:pPr>
      <w:r>
        <w:rPr>
          <w:rFonts w:ascii="Times New Roman"/>
          <w:b w:val="false"/>
          <w:i w:val="false"/>
          <w:color w:val="000000"/>
          <w:sz w:val="28"/>
        </w:rPr>
        <w:t>
      8) об отсутствии факта очного обучения в учебном заведении на соответствующем курсе, о выходе обучающегося в академической отпуск;</w:t>
      </w:r>
    </w:p>
    <w:bookmarkEnd w:id="176"/>
    <w:bookmarkStart w:name="z171" w:id="177"/>
    <w:p>
      <w:pPr>
        <w:spacing w:after="0"/>
        <w:ind w:left="0"/>
        <w:jc w:val="both"/>
      </w:pPr>
      <w:r>
        <w:rPr>
          <w:rFonts w:ascii="Times New Roman"/>
          <w:b w:val="false"/>
          <w:i w:val="false"/>
          <w:color w:val="000000"/>
          <w:sz w:val="28"/>
        </w:rPr>
        <w:t>
      9) достижение ребенком восемнадцатилетнего возраста для выплаты пособия многодетной семье.</w:t>
      </w:r>
    </w:p>
    <w:bookmarkEnd w:id="177"/>
    <w:bookmarkStart w:name="z172" w:id="178"/>
    <w:p>
      <w:pPr>
        <w:spacing w:after="0"/>
        <w:ind w:left="0"/>
        <w:jc w:val="both"/>
      </w:pPr>
      <w:r>
        <w:rPr>
          <w:rFonts w:ascii="Times New Roman"/>
          <w:b w:val="false"/>
          <w:i w:val="false"/>
          <w:color w:val="000000"/>
          <w:sz w:val="28"/>
        </w:rPr>
        <w:t xml:space="preserve">
      42. Отделение Государственной корпорации прекращает выплату пособия с даты наступления обстоятельств,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по основаниям:</w:t>
      </w:r>
    </w:p>
    <w:bookmarkEnd w:id="178"/>
    <w:bookmarkStart w:name="z173" w:id="179"/>
    <w:p>
      <w:pPr>
        <w:spacing w:after="0"/>
        <w:ind w:left="0"/>
        <w:jc w:val="both"/>
      </w:pPr>
      <w:r>
        <w:rPr>
          <w:rFonts w:ascii="Times New Roman"/>
          <w:b w:val="false"/>
          <w:i w:val="false"/>
          <w:color w:val="000000"/>
          <w:sz w:val="28"/>
        </w:rPr>
        <w:t>
      1) в случаях смерти ребенка и (или) определения ребенка на полное государственное обеспечение для назначения пособии по уходу и многодетной семье;</w:t>
      </w:r>
    </w:p>
    <w:bookmarkEnd w:id="179"/>
    <w:bookmarkStart w:name="z174" w:id="180"/>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награжденной матери;</w:t>
      </w:r>
    </w:p>
    <w:bookmarkEnd w:id="180"/>
    <w:bookmarkStart w:name="z175" w:id="181"/>
    <w:p>
      <w:pPr>
        <w:spacing w:after="0"/>
        <w:ind w:left="0"/>
        <w:jc w:val="both"/>
      </w:pPr>
      <w:r>
        <w:rPr>
          <w:rFonts w:ascii="Times New Roman"/>
          <w:b w:val="false"/>
          <w:i w:val="false"/>
          <w:color w:val="000000"/>
          <w:sz w:val="28"/>
        </w:rPr>
        <w:t xml:space="preserve">
      3) в случаях лишения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81"/>
    <w:bookmarkStart w:name="z176" w:id="182"/>
    <w:p>
      <w:pPr>
        <w:spacing w:after="0"/>
        <w:ind w:left="0"/>
        <w:jc w:val="both"/>
      </w:pPr>
      <w:r>
        <w:rPr>
          <w:rFonts w:ascii="Times New Roman"/>
          <w:b w:val="false"/>
          <w:i w:val="false"/>
          <w:color w:val="000000"/>
          <w:sz w:val="28"/>
        </w:rPr>
        <w:t>
      4) в случаях выявления факта прекращения гражданства Республики Казахстан, в том числе из информационных систем;</w:t>
      </w:r>
    </w:p>
    <w:bookmarkEnd w:id="182"/>
    <w:bookmarkStart w:name="z177" w:id="183"/>
    <w:p>
      <w:pPr>
        <w:spacing w:after="0"/>
        <w:ind w:left="0"/>
        <w:jc w:val="both"/>
      </w:pPr>
      <w:r>
        <w:rPr>
          <w:rFonts w:ascii="Times New Roman"/>
          <w:b w:val="false"/>
          <w:i w:val="false"/>
          <w:color w:val="000000"/>
          <w:sz w:val="28"/>
        </w:rPr>
        <w:t>
      5) в случаях предоставления недостоверных сведений, повлекших за собой незаконное назначение пособий;</w:t>
      </w:r>
    </w:p>
    <w:bookmarkEnd w:id="183"/>
    <w:bookmarkStart w:name="z178" w:id="184"/>
    <w:p>
      <w:pPr>
        <w:spacing w:after="0"/>
        <w:ind w:left="0"/>
        <w:jc w:val="both"/>
      </w:pPr>
      <w:r>
        <w:rPr>
          <w:rFonts w:ascii="Times New Roman"/>
          <w:b w:val="false"/>
          <w:i w:val="false"/>
          <w:color w:val="000000"/>
          <w:sz w:val="28"/>
        </w:rPr>
        <w:t>
      6) в случаях отчисления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из организации образования после достижения им восемнадцатилетнего возраста;</w:t>
      </w:r>
    </w:p>
    <w:bookmarkEnd w:id="184"/>
    <w:bookmarkStart w:name="z179" w:id="185"/>
    <w:p>
      <w:pPr>
        <w:spacing w:after="0"/>
        <w:ind w:left="0"/>
        <w:jc w:val="both"/>
      </w:pPr>
      <w:r>
        <w:rPr>
          <w:rFonts w:ascii="Times New Roman"/>
          <w:b w:val="false"/>
          <w:i w:val="false"/>
          <w:color w:val="000000"/>
          <w:sz w:val="28"/>
        </w:rPr>
        <w:t>
      7) в случаях лишения или ограничения в родительских правах родителей, признания недействительным или отмены усыновления (удочерения), освобождения или отстранения от исполнения своих обязанностей опекунов в случаях, установленных брачно-семейным законодательством Республики Казахстан.</w:t>
      </w:r>
    </w:p>
    <w:bookmarkEnd w:id="185"/>
    <w:bookmarkStart w:name="z180" w:id="186"/>
    <w:p>
      <w:pPr>
        <w:spacing w:after="0"/>
        <w:ind w:left="0"/>
        <w:jc w:val="both"/>
      </w:pPr>
      <w:r>
        <w:rPr>
          <w:rFonts w:ascii="Times New Roman"/>
          <w:b w:val="false"/>
          <w:i w:val="false"/>
          <w:color w:val="000000"/>
          <w:sz w:val="28"/>
        </w:rPr>
        <w:t xml:space="preserve">
      8) В случае возникновения права на пособия по уходу, многодетной семье,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7"/>
    <w:p>
      <w:pPr>
        <w:spacing w:after="0"/>
        <w:ind w:left="0"/>
        <w:jc w:val="both"/>
      </w:pPr>
      <w:r>
        <w:rPr>
          <w:rFonts w:ascii="Times New Roman"/>
          <w:b w:val="false"/>
          <w:i w:val="false"/>
          <w:color w:val="000000"/>
          <w:sz w:val="28"/>
        </w:rPr>
        <w:t xml:space="preserve">
      43.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87"/>
    <w:bookmarkStart w:name="z183" w:id="188"/>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188"/>
    <w:bookmarkStart w:name="z184" w:id="189"/>
    <w:p>
      <w:pPr>
        <w:spacing w:after="0"/>
        <w:ind w:left="0"/>
        <w:jc w:val="both"/>
      </w:pPr>
      <w:r>
        <w:rPr>
          <w:rFonts w:ascii="Times New Roman"/>
          <w:b w:val="false"/>
          <w:i w:val="false"/>
          <w:color w:val="000000"/>
          <w:sz w:val="28"/>
        </w:rPr>
        <w:t xml:space="preserve">
      44. При возобновлении приостановленных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основанию, указанному в </w:t>
      </w:r>
      <w:r>
        <w:rPr>
          <w:rFonts w:ascii="Times New Roman"/>
          <w:b w:val="false"/>
          <w:i w:val="false"/>
          <w:color w:val="000000"/>
          <w:sz w:val="28"/>
        </w:rPr>
        <w:t>пункте 2</w:t>
      </w:r>
      <w:r>
        <w:rPr>
          <w:rFonts w:ascii="Times New Roman"/>
          <w:b w:val="false"/>
          <w:i w:val="false"/>
          <w:color w:val="000000"/>
          <w:sz w:val="28"/>
        </w:rPr>
        <w:t xml:space="preserve"> статьи 82 Кодекса не позднее даты достижения ребенком возраста полутора лет,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0"/>
    <w:p>
      <w:pPr>
        <w:spacing w:after="0"/>
        <w:ind w:left="0"/>
        <w:jc w:val="both"/>
      </w:pPr>
      <w:r>
        <w:rPr>
          <w:rFonts w:ascii="Times New Roman"/>
          <w:b w:val="false"/>
          <w:i w:val="false"/>
          <w:color w:val="000000"/>
          <w:sz w:val="28"/>
        </w:rPr>
        <w:t>
      45.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90"/>
    <w:bookmarkStart w:name="z186" w:id="191"/>
    <w:p>
      <w:pPr>
        <w:spacing w:after="0"/>
        <w:ind w:left="0"/>
        <w:jc w:val="both"/>
      </w:pPr>
      <w:r>
        <w:rPr>
          <w:rFonts w:ascii="Times New Roman"/>
          <w:b w:val="false"/>
          <w:i w:val="false"/>
          <w:color w:val="000000"/>
          <w:sz w:val="28"/>
        </w:rPr>
        <w:t>
      46.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91"/>
    <w:bookmarkStart w:name="z187" w:id="192"/>
    <w:p>
      <w:pPr>
        <w:spacing w:after="0"/>
        <w:ind w:left="0"/>
        <w:jc w:val="both"/>
      </w:pPr>
      <w:r>
        <w:rPr>
          <w:rFonts w:ascii="Times New Roman"/>
          <w:b w:val="false"/>
          <w:i w:val="false"/>
          <w:color w:val="000000"/>
          <w:sz w:val="28"/>
        </w:rPr>
        <w:t>
      47.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92"/>
    <w:bookmarkStart w:name="z188" w:id="193"/>
    <w:p>
      <w:pPr>
        <w:spacing w:after="0"/>
        <w:ind w:left="0"/>
        <w:jc w:val="both"/>
      </w:pPr>
      <w:r>
        <w:rPr>
          <w:rFonts w:ascii="Times New Roman"/>
          <w:b w:val="false"/>
          <w:i w:val="false"/>
          <w:color w:val="000000"/>
          <w:sz w:val="28"/>
        </w:rPr>
        <w:t>
      48.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93"/>
    <w:bookmarkStart w:name="z189" w:id="194"/>
    <w:p>
      <w:pPr>
        <w:spacing w:after="0"/>
        <w:ind w:left="0"/>
        <w:jc w:val="both"/>
      </w:pPr>
      <w:r>
        <w:rPr>
          <w:rFonts w:ascii="Times New Roman"/>
          <w:b w:val="false"/>
          <w:i w:val="false"/>
          <w:color w:val="000000"/>
          <w:sz w:val="28"/>
        </w:rPr>
        <w:t>
      49.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194"/>
    <w:bookmarkStart w:name="z190" w:id="195"/>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Start w:name="z192" w:id="196"/>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96"/>
    <w:bookmarkStart w:name="z193" w:id="197"/>
    <w:p>
      <w:pPr>
        <w:spacing w:after="0"/>
        <w:ind w:left="0"/>
        <w:jc w:val="both"/>
      </w:pPr>
      <w:r>
        <w:rPr>
          <w:rFonts w:ascii="Times New Roman"/>
          <w:b w:val="false"/>
          <w:i w:val="false"/>
          <w:color w:val="000000"/>
          <w:sz w:val="28"/>
        </w:rPr>
        <w:t>
      лицам с инвалидностью первой группы;</w:t>
      </w:r>
    </w:p>
    <w:bookmarkEnd w:id="197"/>
    <w:bookmarkStart w:name="z194" w:id="198"/>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98"/>
    <w:bookmarkStart w:name="z195" w:id="199"/>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99"/>
    <w:bookmarkStart w:name="z196" w:id="200"/>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200"/>
    <w:bookmarkStart w:name="z197" w:id="201"/>
    <w:p>
      <w:pPr>
        <w:spacing w:after="0"/>
        <w:ind w:left="0"/>
        <w:jc w:val="both"/>
      </w:pPr>
      <w:r>
        <w:rPr>
          <w:rFonts w:ascii="Times New Roman"/>
          <w:b w:val="false"/>
          <w:i w:val="false"/>
          <w:color w:val="000000"/>
          <w:sz w:val="28"/>
        </w:rPr>
        <w:t>
      50. По выделенным средствам между уполномоченным государственным органом и Государственной корпорацией ежемесячно составляется акт сверки.</w:t>
      </w:r>
    </w:p>
    <w:bookmarkEnd w:id="201"/>
    <w:bookmarkStart w:name="z198" w:id="202"/>
    <w:p>
      <w:pPr>
        <w:spacing w:after="0"/>
        <w:ind w:left="0"/>
        <w:jc w:val="both"/>
      </w:pPr>
      <w:r>
        <w:rPr>
          <w:rFonts w:ascii="Times New Roman"/>
          <w:b w:val="false"/>
          <w:i w:val="false"/>
          <w:color w:val="000000"/>
          <w:sz w:val="28"/>
        </w:rPr>
        <w:t>
      51.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202"/>
    <w:bookmarkStart w:name="z199" w:id="203"/>
    <w:p>
      <w:pPr>
        <w:spacing w:after="0"/>
        <w:ind w:left="0"/>
        <w:jc w:val="both"/>
      </w:pPr>
      <w:r>
        <w:rPr>
          <w:rFonts w:ascii="Times New Roman"/>
          <w:b w:val="false"/>
          <w:i w:val="false"/>
          <w:color w:val="000000"/>
          <w:sz w:val="28"/>
        </w:rPr>
        <w:t>
      52.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203"/>
    <w:bookmarkStart w:name="z200" w:id="204"/>
    <w:p>
      <w:pPr>
        <w:spacing w:after="0"/>
        <w:ind w:left="0"/>
        <w:jc w:val="both"/>
      </w:pPr>
      <w:r>
        <w:rPr>
          <w:rFonts w:ascii="Times New Roman"/>
          <w:b w:val="false"/>
          <w:i w:val="false"/>
          <w:color w:val="000000"/>
          <w:sz w:val="28"/>
        </w:rPr>
        <w:t>
      53. Электронные макеты дел, по которым назначены пособия, хранятся постоянно в информационной системе уполномоченного органа.</w:t>
      </w:r>
    </w:p>
    <w:bookmarkEnd w:id="204"/>
    <w:bookmarkStart w:name="z201" w:id="205"/>
    <w:p>
      <w:pPr>
        <w:spacing w:after="0"/>
        <w:ind w:left="0"/>
        <w:jc w:val="left"/>
      </w:pPr>
      <w:r>
        <w:rPr>
          <w:rFonts w:ascii="Times New Roman"/>
          <w:b/>
          <w:i w:val="false"/>
          <w:color w:val="000000"/>
        </w:rPr>
        <w:t xml:space="preserve"> Глава 4.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205"/>
    <w:bookmarkStart w:name="z202" w:id="206"/>
    <w:p>
      <w:pPr>
        <w:spacing w:after="0"/>
        <w:ind w:left="0"/>
        <w:jc w:val="both"/>
      </w:pPr>
      <w:r>
        <w:rPr>
          <w:rFonts w:ascii="Times New Roman"/>
          <w:b w:val="false"/>
          <w:i w:val="false"/>
          <w:color w:val="000000"/>
          <w:sz w:val="28"/>
        </w:rPr>
        <w:t>
      54.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6"/>
    <w:bookmarkStart w:name="z203" w:id="20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7"/>
    <w:bookmarkStart w:name="z204" w:id="20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8"/>
    <w:bookmarkStart w:name="z205" w:id="209"/>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09"/>
    <w:bookmarkStart w:name="z206" w:id="21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0"/>
    <w:bookmarkStart w:name="z207" w:id="21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1"/>
    <w:bookmarkStart w:name="z208" w:id="21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12"/>
    <w:bookmarkStart w:name="z209" w:id="21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3"/>
    <w:bookmarkStart w:name="z210" w:id="21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15"/>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w:t>
      </w:r>
    </w:p>
    <w:bookmarkEnd w:id="215"/>
    <w:p>
      <w:pPr>
        <w:spacing w:after="0"/>
        <w:ind w:left="0"/>
        <w:jc w:val="both"/>
      </w:pPr>
      <w:bookmarkStart w:name="z214" w:id="216"/>
      <w:r>
        <w:rPr>
          <w:rFonts w:ascii="Times New Roman"/>
          <w:b w:val="false"/>
          <w:i w:val="false"/>
          <w:color w:val="000000"/>
          <w:sz w:val="28"/>
        </w:rPr>
        <w:t>
      Республика Казахстан Департамент Комитета труда и социальной защиты</w:t>
      </w:r>
    </w:p>
    <w:bookmarkEnd w:id="216"/>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 родитель __________________</w:t>
      </w:r>
    </w:p>
    <w:p>
      <w:pPr>
        <w:spacing w:after="0"/>
        <w:ind w:left="0"/>
        <w:jc w:val="both"/>
      </w:pPr>
      <w:r>
        <w:rPr>
          <w:rFonts w:ascii="Times New Roman"/>
          <w:b w:val="false"/>
          <w:i w:val="false"/>
          <w:color w:val="000000"/>
          <w:sz w:val="28"/>
        </w:rPr>
        <w:t>опекун (попечитель) 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 номер документа: _______ кем выдан: ________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_________________________________________</w:t>
      </w:r>
    </w:p>
    <w:p>
      <w:pPr>
        <w:spacing w:after="0"/>
        <w:ind w:left="0"/>
        <w:jc w:val="both"/>
      </w:pPr>
      <w:r>
        <w:rPr>
          <w:rFonts w:ascii="Times New Roman"/>
          <w:b w:val="false"/>
          <w:i w:val="false"/>
          <w:color w:val="000000"/>
          <w:sz w:val="28"/>
        </w:rPr>
        <w:t>Область _________________________________ город (район) __________</w:t>
      </w:r>
    </w:p>
    <w:p>
      <w:pPr>
        <w:spacing w:after="0"/>
        <w:ind w:left="0"/>
        <w:jc w:val="both"/>
      </w:pPr>
      <w:r>
        <w:rPr>
          <w:rFonts w:ascii="Times New Roman"/>
          <w:b w:val="false"/>
          <w:i w:val="false"/>
          <w:color w:val="000000"/>
          <w:sz w:val="28"/>
        </w:rPr>
        <w:t>село: ____________ улица (микрорайон) _________ дом _____ квартира 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в связи 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Индивидуальный идентификационный номер ребенка: 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217"/>
      <w:r>
        <w:rPr>
          <w:rFonts w:ascii="Times New Roman"/>
          <w:b w:val="false"/>
          <w:i w:val="false"/>
          <w:color w:val="000000"/>
          <w:sz w:val="28"/>
        </w:rPr>
        <w:t>
      Банковские реквизиты:</w:t>
      </w:r>
    </w:p>
    <w:bookmarkEnd w:id="217"/>
    <w:p>
      <w:pPr>
        <w:spacing w:after="0"/>
        <w:ind w:left="0"/>
        <w:jc w:val="both"/>
      </w:pPr>
      <w:r>
        <w:rPr>
          <w:rFonts w:ascii="Times New Roman"/>
          <w:b w:val="false"/>
          <w:i w:val="false"/>
          <w:color w:val="000000"/>
          <w:sz w:val="28"/>
        </w:rPr>
        <w:t>Наименование банка 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 с рождением</w:t>
      </w:r>
    </w:p>
    <w:p>
      <w:pPr>
        <w:spacing w:after="0"/>
        <w:ind w:left="0"/>
        <w:jc w:val="both"/>
      </w:pPr>
      <w:r>
        <w:rPr>
          <w:rFonts w:ascii="Times New Roman"/>
          <w:b w:val="false"/>
          <w:i w:val="false"/>
          <w:color w:val="000000"/>
          <w:sz w:val="28"/>
        </w:rPr>
        <w:t>ребенка и (или) ежемесячное государственное пособие по уходу за ребенком</w:t>
      </w:r>
    </w:p>
    <w:p>
      <w:pPr>
        <w:spacing w:after="0"/>
        <w:ind w:left="0"/>
        <w:jc w:val="both"/>
      </w:pPr>
      <w:r>
        <w:rPr>
          <w:rFonts w:ascii="Times New Roman"/>
          <w:b w:val="false"/>
          <w:i w:val="false"/>
          <w:color w:val="000000"/>
          <w:sz w:val="28"/>
        </w:rPr>
        <w:t>по достижении им возраста полутора лет за счет средств республиканского бюджета</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единовременного государственного пособия в связи с рождением</w:t>
      </w:r>
    </w:p>
    <w:p>
      <w:pPr>
        <w:spacing w:after="0"/>
        <w:ind w:left="0"/>
        <w:jc w:val="both"/>
      </w:pPr>
      <w:r>
        <w:rPr>
          <w:rFonts w:ascii="Times New Roman"/>
          <w:b w:val="false"/>
          <w:i w:val="false"/>
          <w:color w:val="000000"/>
          <w:sz w:val="28"/>
        </w:rPr>
        <w:t>ребенка и (или) ежемесячного государственного пособия по уходу за ребенком</w:t>
      </w:r>
    </w:p>
    <w:p>
      <w:pPr>
        <w:spacing w:after="0"/>
        <w:ind w:left="0"/>
        <w:jc w:val="both"/>
      </w:pPr>
      <w:r>
        <w:rPr>
          <w:rFonts w:ascii="Times New Roman"/>
          <w:b w:val="false"/>
          <w:i w:val="false"/>
          <w:color w:val="000000"/>
          <w:sz w:val="28"/>
        </w:rPr>
        <w:t>по достижении им возраста полутора лет.</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выплаты пособия, а также изменения места</w:t>
      </w:r>
    </w:p>
    <w:p>
      <w:pPr>
        <w:spacing w:after="0"/>
        <w:ind w:left="0"/>
        <w:jc w:val="both"/>
      </w:pPr>
      <w:r>
        <w:rPr>
          <w:rFonts w:ascii="Times New Roman"/>
          <w:b w:val="false"/>
          <w:i w:val="false"/>
          <w:color w:val="000000"/>
          <w:sz w:val="28"/>
        </w:rPr>
        <w:t>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218"/>
      <w:r>
        <w:rPr>
          <w:rFonts w:ascii="Times New Roman"/>
          <w:b w:val="false"/>
          <w:i w:val="false"/>
          <w:color w:val="000000"/>
          <w:sz w:val="28"/>
        </w:rPr>
        <w:t>
      Контактные данные заявителя:</w:t>
      </w:r>
    </w:p>
    <w:bookmarkEnd w:id="218"/>
    <w:p>
      <w:pPr>
        <w:spacing w:after="0"/>
        <w:ind w:left="0"/>
        <w:jc w:val="both"/>
      </w:pPr>
      <w:r>
        <w:rPr>
          <w:rFonts w:ascii="Times New Roman"/>
          <w:b w:val="false"/>
          <w:i w:val="false"/>
          <w:color w:val="000000"/>
          <w:sz w:val="28"/>
        </w:rPr>
        <w:t>телефон_________ мобильный_______ адрес электронной почты 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219"/>
    <w:p>
      <w:pPr>
        <w:spacing w:after="0"/>
        <w:ind w:left="0"/>
        <w:jc w:val="left"/>
      </w:pPr>
      <w:r>
        <w:rPr>
          <w:rFonts w:ascii="Times New Roman"/>
          <w:b/>
          <w:i w:val="false"/>
          <w:color w:val="000000"/>
        </w:rPr>
        <w:t xml:space="preserve"> Заявление на назначение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 через веб-портал</w:t>
      </w:r>
      <w:r>
        <w:br/>
      </w:r>
      <w:r>
        <w:rPr>
          <w:rFonts w:ascii="Times New Roman"/>
          <w:b/>
          <w:i w:val="false"/>
          <w:color w:val="000000"/>
        </w:rPr>
        <w:t>"электронного правительства" и (или) объект информатизации банков второго уровня</w:t>
      </w:r>
    </w:p>
    <w:bookmarkEnd w:id="219"/>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4" w:id="220"/>
      <w:r>
        <w:rPr>
          <w:rFonts w:ascii="Times New Roman"/>
          <w:b w:val="false"/>
          <w:i w:val="false"/>
          <w:color w:val="000000"/>
          <w:sz w:val="28"/>
        </w:rPr>
        <w:t>
      Республика Казахстан Департамент Комитета труда и социальной защиты</w:t>
      </w:r>
    </w:p>
    <w:bookmarkEnd w:id="220"/>
    <w:p>
      <w:pPr>
        <w:spacing w:after="0"/>
        <w:ind w:left="0"/>
        <w:jc w:val="both"/>
      </w:pPr>
      <w:r>
        <w:rPr>
          <w:rFonts w:ascii="Times New Roman"/>
          <w:b w:val="false"/>
          <w:i w:val="false"/>
          <w:color w:val="000000"/>
          <w:sz w:val="28"/>
        </w:rPr>
        <w:t>по ______________________________________________________ области</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w:t>
      </w:r>
    </w:p>
    <w:p>
      <w:pPr>
        <w:spacing w:after="0"/>
        <w:ind w:left="0"/>
        <w:jc w:val="both"/>
      </w:pPr>
      <w:r>
        <w:rPr>
          <w:rFonts w:ascii="Times New Roman"/>
          <w:b w:val="false"/>
          <w:i w:val="false"/>
          <w:color w:val="000000"/>
          <w:sz w:val="28"/>
        </w:rPr>
        <w:t>с рождением ребенка и (или) ежемесячное государственное пособие по уходу</w:t>
      </w:r>
    </w:p>
    <w:p>
      <w:pPr>
        <w:spacing w:after="0"/>
        <w:ind w:left="0"/>
        <w:jc w:val="both"/>
      </w:pPr>
      <w:r>
        <w:rPr>
          <w:rFonts w:ascii="Times New Roman"/>
          <w:b w:val="false"/>
          <w:i w:val="false"/>
          <w:color w:val="000000"/>
          <w:sz w:val="28"/>
        </w:rPr>
        <w:t>за ребенком по достижении им возраста полутора лет за счет средств</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государственное</w:t>
      </w:r>
    </w:p>
    <w:p>
      <w:pPr>
        <w:spacing w:after="0"/>
        <w:ind w:left="0"/>
        <w:jc w:val="both"/>
      </w:pPr>
      <w:r>
        <w:rPr>
          <w:rFonts w:ascii="Times New Roman"/>
          <w:b w:val="false"/>
          <w:i w:val="false"/>
          <w:color w:val="000000"/>
          <w:sz w:val="28"/>
        </w:rPr>
        <w:t>в связи 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ребенка: ___________________</w:t>
      </w:r>
    </w:p>
    <w:p>
      <w:pPr>
        <w:spacing w:after="0"/>
        <w:ind w:left="0"/>
        <w:jc w:val="both"/>
      </w:pPr>
      <w:r>
        <w:rPr>
          <w:rFonts w:ascii="Times New Roman"/>
          <w:b w:val="false"/>
          <w:i w:val="false"/>
          <w:color w:val="000000"/>
          <w:sz w:val="28"/>
        </w:rPr>
        <w:t>Очередность рождения ребенка: ________</w:t>
      </w:r>
    </w:p>
    <w:bookmarkStart w:name="z533" w:id="221"/>
    <w:p>
      <w:pPr>
        <w:spacing w:after="0"/>
        <w:ind w:left="0"/>
        <w:jc w:val="both"/>
      </w:pPr>
      <w:r>
        <w:rPr>
          <w:rFonts w:ascii="Times New Roman"/>
          <w:b w:val="false"/>
          <w:i w:val="false"/>
          <w:color w:val="000000"/>
          <w:sz w:val="28"/>
        </w:rPr>
        <w:t>
      Сведения о составе семьи заявителя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222"/>
      <w:r>
        <w:rPr>
          <w:rFonts w:ascii="Times New Roman"/>
          <w:b w:val="false"/>
          <w:i w:val="false"/>
          <w:color w:val="000000"/>
          <w:sz w:val="28"/>
        </w:rPr>
        <w:t>
      Подтверждение госорганов: Данные из информационной системы</w:t>
      </w:r>
    </w:p>
    <w:bookmarkEnd w:id="222"/>
    <w:p>
      <w:pPr>
        <w:spacing w:after="0"/>
        <w:ind w:left="0"/>
        <w:jc w:val="both"/>
      </w:pPr>
      <w:r>
        <w:rPr>
          <w:rFonts w:ascii="Times New Roman"/>
          <w:b w:val="false"/>
          <w:i w:val="false"/>
          <w:color w:val="000000"/>
          <w:sz w:val="28"/>
        </w:rPr>
        <w:t>"Государственная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__________город (район) _________________ село: ____________</w:t>
      </w:r>
    </w:p>
    <w:p>
      <w:pPr>
        <w:spacing w:after="0"/>
        <w:ind w:left="0"/>
        <w:jc w:val="both"/>
      </w:pPr>
      <w:r>
        <w:rPr>
          <w:rFonts w:ascii="Times New Roman"/>
          <w:b w:val="false"/>
          <w:i w:val="false"/>
          <w:color w:val="000000"/>
          <w:sz w:val="28"/>
        </w:rPr>
        <w:t>улица (микрорайон) ____________ дом _________ квартира _____________</w:t>
      </w:r>
    </w:p>
    <w:bookmarkStart w:name="z530" w:id="223"/>
    <w:p>
      <w:pPr>
        <w:spacing w:after="0"/>
        <w:ind w:left="0"/>
        <w:jc w:val="both"/>
      </w:pPr>
      <w:r>
        <w:rPr>
          <w:rFonts w:ascii="Times New Roman"/>
          <w:b w:val="false"/>
          <w:i w:val="false"/>
          <w:color w:val="000000"/>
          <w:sz w:val="28"/>
        </w:rPr>
        <w:t>
      Данные членов семьи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224"/>
    <w:p>
      <w:pPr>
        <w:spacing w:after="0"/>
        <w:ind w:left="0"/>
        <w:jc w:val="both"/>
      </w:pPr>
      <w:r>
        <w:rPr>
          <w:rFonts w:ascii="Times New Roman"/>
          <w:b w:val="false"/>
          <w:i w:val="false"/>
          <w:color w:val="000000"/>
          <w:sz w:val="28"/>
        </w:rPr>
        <w:t>
      Данные из информационных систем</w:t>
      </w:r>
    </w:p>
    <w:bookmarkEnd w:id="224"/>
    <w:bookmarkStart w:name="z532" w:id="225"/>
    <w:p>
      <w:pPr>
        <w:spacing w:after="0"/>
        <w:ind w:left="0"/>
        <w:jc w:val="both"/>
      </w:pPr>
      <w:r>
        <w:rPr>
          <w:rFonts w:ascii="Times New Roman"/>
          <w:b w:val="false"/>
          <w:i w:val="false"/>
          <w:color w:val="000000"/>
          <w:sz w:val="28"/>
        </w:rPr>
        <w:t>
      Сведения о детях, входящих в состав семьи: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226"/>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226"/>
    <w:bookmarkStart w:name="z528" w:id="227"/>
    <w:p>
      <w:pPr>
        <w:spacing w:after="0"/>
        <w:ind w:left="0"/>
        <w:jc w:val="both"/>
      </w:pPr>
      <w:r>
        <w:rPr>
          <w:rFonts w:ascii="Times New Roman"/>
          <w:b w:val="false"/>
          <w:i w:val="false"/>
          <w:color w:val="000000"/>
          <w:sz w:val="28"/>
        </w:rPr>
        <w:t>
      Сведения о заключении брака (супружества):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229"/>
    <w:p>
      <w:pPr>
        <w:spacing w:after="0"/>
        <w:ind w:left="0"/>
        <w:jc w:val="both"/>
      </w:pPr>
      <w:r>
        <w:rPr>
          <w:rFonts w:ascii="Times New Roman"/>
          <w:b w:val="false"/>
          <w:i w:val="false"/>
          <w:color w:val="000000"/>
          <w:sz w:val="28"/>
        </w:rPr>
        <w:t>
      Сведения о расторжении брака (супружества):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231"/>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232"/>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233"/>
      <w:r>
        <w:rPr>
          <w:rFonts w:ascii="Times New Roman"/>
          <w:b w:val="false"/>
          <w:i w:val="false"/>
          <w:color w:val="000000"/>
          <w:sz w:val="28"/>
        </w:rPr>
        <w:t>
      Банковские реквизиты:</w:t>
      </w:r>
    </w:p>
    <w:bookmarkEnd w:id="233"/>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w:t>
      </w:r>
    </w:p>
    <w:p>
      <w:pPr>
        <w:spacing w:after="0"/>
        <w:ind w:left="0"/>
        <w:jc w:val="both"/>
      </w:pPr>
      <w:r>
        <w:rPr>
          <w:rFonts w:ascii="Times New Roman"/>
          <w:b w:val="false"/>
          <w:i w:val="false"/>
          <w:color w:val="000000"/>
          <w:sz w:val="28"/>
        </w:rPr>
        <w:t>Реквизиты банков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w:t>
      </w:r>
    </w:p>
    <w:p>
      <w:pPr>
        <w:spacing w:after="0"/>
        <w:ind w:left="0"/>
        <w:jc w:val="both"/>
      </w:pPr>
      <w:r>
        <w:rPr>
          <w:rFonts w:ascii="Times New Roman"/>
          <w:b w:val="false"/>
          <w:i w:val="false"/>
          <w:color w:val="000000"/>
          <w:sz w:val="28"/>
        </w:rPr>
        <w:t>Бизнес-идентификационный номер 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 мобильный _____________</w:t>
      </w:r>
    </w:p>
    <w:p>
      <w:pPr>
        <w:spacing w:after="0"/>
        <w:ind w:left="0"/>
        <w:jc w:val="both"/>
      </w:pPr>
      <w:r>
        <w:rPr>
          <w:rFonts w:ascii="Times New Roman"/>
          <w:b w:val="false"/>
          <w:i w:val="false"/>
          <w:color w:val="000000"/>
          <w:sz w:val="28"/>
        </w:rPr>
        <w:t>E-mail 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изменения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231" w:id="23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234"/>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единовременного государственного пособия в связи с рождением ребенка и (или) ежемесячного государственного пособия по уходу за ребенком по достижении им возраста полутора лет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заявителя (удостоверение личности,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обращения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в случае подачи заявления и необходимых документов третьими лицами – доверенность, удостоверенный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xml:space="preserve">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информации о назначении пособия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для назначения пособия - все сведения, предусмотренные согласно приложению 4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(свидетельств)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При оформлении свидетельства (свидетельств)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278" w:id="235"/>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235"/>
    <w:bookmarkStart w:name="z279" w:id="236"/>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награжденной матери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236"/>
    <w:bookmarkStart w:name="z280" w:id="237"/>
    <w:p>
      <w:pPr>
        <w:spacing w:after="0"/>
        <w:ind w:left="0"/>
        <w:jc w:val="both"/>
      </w:pPr>
      <w:r>
        <w:rPr>
          <w:rFonts w:ascii="Times New Roman"/>
          <w:b w:val="false"/>
          <w:i w:val="false"/>
          <w:color w:val="000000"/>
          <w:sz w:val="28"/>
        </w:rPr>
        <w:t>
      1) удостоверяющих личность из ГБД ФЛ;</w:t>
      </w:r>
    </w:p>
    <w:bookmarkEnd w:id="237"/>
    <w:bookmarkStart w:name="z281" w:id="238"/>
    <w:p>
      <w:pPr>
        <w:spacing w:after="0"/>
        <w:ind w:left="0"/>
        <w:jc w:val="both"/>
      </w:pPr>
      <w:r>
        <w:rPr>
          <w:rFonts w:ascii="Times New Roman"/>
          <w:b w:val="false"/>
          <w:i w:val="false"/>
          <w:color w:val="000000"/>
          <w:sz w:val="28"/>
        </w:rPr>
        <w:t>
      2) о регистрации по постоянному месту жительства заявителя и детей, достигших 14 лет из ГБД ФЛ;</w:t>
      </w:r>
    </w:p>
    <w:bookmarkEnd w:id="238"/>
    <w:bookmarkStart w:name="z282" w:id="239"/>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ГБД ФЛ;</w:t>
      </w:r>
    </w:p>
    <w:bookmarkEnd w:id="239"/>
    <w:bookmarkStart w:name="z283" w:id="240"/>
    <w:p>
      <w:pPr>
        <w:spacing w:after="0"/>
        <w:ind w:left="0"/>
        <w:jc w:val="both"/>
      </w:pPr>
      <w:r>
        <w:rPr>
          <w:rFonts w:ascii="Times New Roman"/>
          <w:b w:val="false"/>
          <w:i w:val="false"/>
          <w:color w:val="000000"/>
          <w:sz w:val="28"/>
        </w:rPr>
        <w:t>
      4) о регистрации рождения (смерти) по ИИН детей заявителя, при условии рождения всех детей в Республике Казахстан из ИС ЗАГС;</w:t>
      </w:r>
    </w:p>
    <w:bookmarkEnd w:id="240"/>
    <w:bookmarkStart w:name="z284" w:id="241"/>
    <w:p>
      <w:pPr>
        <w:spacing w:after="0"/>
        <w:ind w:left="0"/>
        <w:jc w:val="both"/>
      </w:pPr>
      <w:r>
        <w:rPr>
          <w:rFonts w:ascii="Times New Roman"/>
          <w:b w:val="false"/>
          <w:i w:val="false"/>
          <w:color w:val="000000"/>
          <w:sz w:val="28"/>
        </w:rPr>
        <w:t>
      5) о регистрации заключения, расторжения брака (супружества) заявителя из ИС ЗАГС;</w:t>
      </w:r>
    </w:p>
    <w:bookmarkEnd w:id="241"/>
    <w:bookmarkStart w:name="z285" w:id="242"/>
    <w:p>
      <w:pPr>
        <w:spacing w:after="0"/>
        <w:ind w:left="0"/>
        <w:jc w:val="both"/>
      </w:pPr>
      <w:r>
        <w:rPr>
          <w:rFonts w:ascii="Times New Roman"/>
          <w:b w:val="false"/>
          <w:i w:val="false"/>
          <w:color w:val="000000"/>
          <w:sz w:val="28"/>
        </w:rPr>
        <w:t>
      6) об установлении опеки (попечительства) над ребенком из ИС Министерства просвещения Республики Казахстан;</w:t>
      </w:r>
    </w:p>
    <w:bookmarkEnd w:id="242"/>
    <w:bookmarkStart w:name="z286" w:id="243"/>
    <w:p>
      <w:pPr>
        <w:spacing w:after="0"/>
        <w:ind w:left="0"/>
        <w:jc w:val="both"/>
      </w:pPr>
      <w:r>
        <w:rPr>
          <w:rFonts w:ascii="Times New Roman"/>
          <w:b w:val="false"/>
          <w:i w:val="false"/>
          <w:color w:val="000000"/>
          <w:sz w:val="28"/>
        </w:rPr>
        <w:t>
      7) сведение об усыновлении (удочерении) из актовой записи о рождении в ИС ЗАГС;</w:t>
      </w:r>
    </w:p>
    <w:bookmarkEnd w:id="243"/>
    <w:bookmarkStart w:name="z287" w:id="244"/>
    <w:p>
      <w:pPr>
        <w:spacing w:after="0"/>
        <w:ind w:left="0"/>
        <w:jc w:val="both"/>
      </w:pPr>
      <w:r>
        <w:rPr>
          <w:rFonts w:ascii="Times New Roman"/>
          <w:b w:val="false"/>
          <w:i w:val="false"/>
          <w:color w:val="000000"/>
          <w:sz w:val="28"/>
        </w:rPr>
        <w:t>
      8) о коде отделения Государственной корпорации из ИС уполномоченного государственного органа;</w:t>
      </w:r>
    </w:p>
    <w:bookmarkEnd w:id="244"/>
    <w:bookmarkStart w:name="z288" w:id="245"/>
    <w:p>
      <w:pPr>
        <w:spacing w:after="0"/>
        <w:ind w:left="0"/>
        <w:jc w:val="both"/>
      </w:pPr>
      <w:r>
        <w:rPr>
          <w:rFonts w:ascii="Times New Roman"/>
          <w:b w:val="false"/>
          <w:i w:val="false"/>
          <w:color w:val="000000"/>
          <w:sz w:val="28"/>
        </w:rPr>
        <w:t>
      9) о награждении или получении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"Государственные награды" Администрации Президента Республики Казахстан;</w:t>
      </w:r>
    </w:p>
    <w:bookmarkEnd w:id="245"/>
    <w:bookmarkStart w:name="z289" w:id="246"/>
    <w:p>
      <w:pPr>
        <w:spacing w:after="0"/>
        <w:ind w:left="0"/>
        <w:jc w:val="both"/>
      </w:pPr>
      <w:r>
        <w:rPr>
          <w:rFonts w:ascii="Times New Roman"/>
          <w:b w:val="false"/>
          <w:i w:val="false"/>
          <w:color w:val="000000"/>
          <w:sz w:val="28"/>
        </w:rPr>
        <w:t>
      10) о факте прохождения очной формы обучения из ИС Министерств просвещения, высшего образования и науки Республики Казахстан.</w:t>
      </w:r>
    </w:p>
    <w:bookmarkEnd w:id="246"/>
    <w:bookmarkStart w:name="z290" w:id="247"/>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47"/>
    <w:p>
      <w:pPr>
        <w:spacing w:after="0"/>
        <w:ind w:left="0"/>
        <w:jc w:val="both"/>
      </w:pPr>
      <w:bookmarkStart w:name="z291" w:id="248"/>
      <w:r>
        <w:rPr>
          <w:rFonts w:ascii="Times New Roman"/>
          <w:b w:val="false"/>
          <w:i w:val="false"/>
          <w:color w:val="000000"/>
          <w:sz w:val="28"/>
        </w:rPr>
        <w:t>
      Примечание: расшифровка аббревиатур:</w:t>
      </w:r>
    </w:p>
    <w:bookmarkEnd w:id="248"/>
    <w:p>
      <w:pPr>
        <w:spacing w:after="0"/>
        <w:ind w:left="0"/>
        <w:jc w:val="both"/>
      </w:pPr>
      <w:r>
        <w:rPr>
          <w:rFonts w:ascii="Times New Roman"/>
          <w:b w:val="false"/>
          <w:i w:val="false"/>
          <w:color w:val="000000"/>
          <w:sz w:val="28"/>
        </w:rPr>
        <w:t>ГБД ФЛ – Государственная база данных "Физические лица";</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ИС БВУ – информационная система Банков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ИС ЗАГС – информационная система "Регистрационный пункт ЗАГС";</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49"/>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 семьям,</w:t>
      </w:r>
      <w:r>
        <w:br/>
      </w:r>
      <w:r>
        <w:rPr>
          <w:rFonts w:ascii="Times New Roman"/>
          <w:b/>
          <w:i w:val="false"/>
          <w:color w:val="000000"/>
        </w:rPr>
        <w:t>имеющим четырех и более совместно проживающих несовершеннолетних детей,</w:t>
      </w:r>
      <w:r>
        <w:br/>
      </w:r>
      <w:r>
        <w:rPr>
          <w:rFonts w:ascii="Times New Roman"/>
          <w:b/>
          <w:i w:val="false"/>
          <w:color w:val="000000"/>
        </w:rPr>
        <w:t>в том числе детей, обучающихся по очной форме обучения по общеобразовательным</w:t>
      </w:r>
      <w:r>
        <w:br/>
      </w:r>
      <w:r>
        <w:rPr>
          <w:rFonts w:ascii="Times New Roman"/>
          <w:b/>
          <w:i w:val="false"/>
          <w:color w:val="000000"/>
        </w:rPr>
        <w:t>или профессиональным программам в организациях общего среднего, технического</w:t>
      </w:r>
      <w:r>
        <w:br/>
      </w:r>
      <w:r>
        <w:rPr>
          <w:rFonts w:ascii="Times New Roman"/>
          <w:b/>
          <w:i w:val="false"/>
          <w:color w:val="000000"/>
        </w:rPr>
        <w:t>и профессионального, послесреднего, высшего и (или) послевузовского образования,</w:t>
      </w:r>
      <w:r>
        <w:br/>
      </w:r>
      <w:r>
        <w:rPr>
          <w:rFonts w:ascii="Times New Roman"/>
          <w:b/>
          <w:i w:val="false"/>
          <w:color w:val="000000"/>
        </w:rPr>
        <w:t>после достижения ими восемнадцатилетнего возраста до времени окончания</w:t>
      </w:r>
      <w:r>
        <w:br/>
      </w:r>
      <w:r>
        <w:rPr>
          <w:rFonts w:ascii="Times New Roman"/>
          <w:b/>
          <w:i w:val="false"/>
          <w:color w:val="000000"/>
        </w:rPr>
        <w:t>организаций образования (но не более чем до достижения двадцатитрехлетнего возраста)</w:t>
      </w:r>
    </w:p>
    <w:bookmarkEnd w:id="249"/>
    <w:p>
      <w:pPr>
        <w:spacing w:after="0"/>
        <w:ind w:left="0"/>
        <w:jc w:val="both"/>
      </w:pPr>
      <w:bookmarkStart w:name="z295" w:id="250"/>
      <w:r>
        <w:rPr>
          <w:rFonts w:ascii="Times New Roman"/>
          <w:b w:val="false"/>
          <w:i w:val="false"/>
          <w:color w:val="000000"/>
          <w:sz w:val="28"/>
        </w:rPr>
        <w:t>
      Республика Казахстан Департамент Комитета труда и социальной защиты</w:t>
      </w:r>
    </w:p>
    <w:bookmarkEnd w:id="250"/>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рождения: "____" ____________ _____год</w:t>
      </w:r>
    </w:p>
    <w:p>
      <w:pPr>
        <w:spacing w:after="0"/>
        <w:ind w:left="0"/>
        <w:jc w:val="both"/>
      </w:pPr>
      <w:r>
        <w:rPr>
          <w:rFonts w:ascii="Times New Roman"/>
          <w:b w:val="false"/>
          <w:i w:val="false"/>
          <w:color w:val="000000"/>
          <w:sz w:val="28"/>
        </w:rPr>
        <w:t>Вид документа, удостоверяющего личность: _______________________</w:t>
      </w:r>
    </w:p>
    <w:p>
      <w:pPr>
        <w:spacing w:after="0"/>
        <w:ind w:left="0"/>
        <w:jc w:val="both"/>
      </w:pPr>
      <w:r>
        <w:rPr>
          <w:rFonts w:ascii="Times New Roman"/>
          <w:b w:val="false"/>
          <w:i w:val="false"/>
          <w:color w:val="000000"/>
          <w:sz w:val="28"/>
        </w:rPr>
        <w:t>Серия документа: ____________ номер документа: __________________</w:t>
      </w:r>
    </w:p>
    <w:p>
      <w:pPr>
        <w:spacing w:after="0"/>
        <w:ind w:left="0"/>
        <w:jc w:val="both"/>
      </w:pPr>
      <w:r>
        <w:rPr>
          <w:rFonts w:ascii="Times New Roman"/>
          <w:b w:val="false"/>
          <w:i w:val="false"/>
          <w:color w:val="000000"/>
          <w:sz w:val="28"/>
        </w:rPr>
        <w:t>Кем выдан: 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___________________________________</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(район)____________________ село: _________________________</w:t>
      </w:r>
    </w:p>
    <w:p>
      <w:pPr>
        <w:spacing w:after="0"/>
        <w:ind w:left="0"/>
        <w:jc w:val="both"/>
      </w:pPr>
      <w:r>
        <w:rPr>
          <w:rFonts w:ascii="Times New Roman"/>
          <w:b w:val="false"/>
          <w:i w:val="false"/>
          <w:color w:val="000000"/>
          <w:sz w:val="28"/>
        </w:rPr>
        <w:t>улица (микрорайон)________________________ дом ______квартира___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w:t>
      </w:r>
    </w:p>
    <w:p>
      <w:pPr>
        <w:spacing w:after="0"/>
        <w:ind w:left="0"/>
        <w:jc w:val="both"/>
      </w:pPr>
      <w:r>
        <w:rPr>
          <w:rFonts w:ascii="Times New Roman"/>
          <w:b w:val="false"/>
          <w:i w:val="false"/>
          <w:color w:val="000000"/>
          <w:sz w:val="28"/>
        </w:rPr>
        <w:t>Сведения о супруге и о детях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51"/>
      <w:r>
        <w:rPr>
          <w:rFonts w:ascii="Times New Roman"/>
          <w:b w:val="false"/>
          <w:i w:val="false"/>
          <w:color w:val="000000"/>
          <w:sz w:val="28"/>
        </w:rPr>
        <w:t>
      Прошу назначить мне ежемесячное государственное пособие многодетным семьям,</w:t>
      </w:r>
    </w:p>
    <w:bookmarkEnd w:id="251"/>
    <w:p>
      <w:pPr>
        <w:spacing w:after="0"/>
        <w:ind w:left="0"/>
        <w:jc w:val="both"/>
      </w:pPr>
      <w:r>
        <w:rPr>
          <w:rFonts w:ascii="Times New Roman"/>
          <w:b w:val="false"/>
          <w:i w:val="false"/>
          <w:color w:val="000000"/>
          <w:sz w:val="28"/>
        </w:rPr>
        <w:t>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том числе детей, обучающихся по очной форме обучения по общеобразовательным</w:t>
      </w:r>
    </w:p>
    <w:p>
      <w:pPr>
        <w:spacing w:after="0"/>
        <w:ind w:left="0"/>
        <w:jc w:val="both"/>
      </w:pPr>
      <w:r>
        <w:rPr>
          <w:rFonts w:ascii="Times New Roman"/>
          <w:b w:val="false"/>
          <w:i w:val="false"/>
          <w:color w:val="000000"/>
          <w:sz w:val="28"/>
        </w:rPr>
        <w:t>или профессиональным программам в организациях общего среднего, технического</w:t>
      </w:r>
    </w:p>
    <w:p>
      <w:pPr>
        <w:spacing w:after="0"/>
        <w:ind w:left="0"/>
        <w:jc w:val="both"/>
      </w:pPr>
      <w:r>
        <w:rPr>
          <w:rFonts w:ascii="Times New Roman"/>
          <w:b w:val="false"/>
          <w:i w:val="false"/>
          <w:color w:val="000000"/>
          <w:sz w:val="28"/>
        </w:rPr>
        <w:t>и профессионального, послесреднего, высшего и (или) послевузовского образования,</w:t>
      </w:r>
    </w:p>
    <w:p>
      <w:pPr>
        <w:spacing w:after="0"/>
        <w:ind w:left="0"/>
        <w:jc w:val="both"/>
      </w:pPr>
      <w:r>
        <w:rPr>
          <w:rFonts w:ascii="Times New Roman"/>
          <w:b w:val="false"/>
          <w:i w:val="false"/>
          <w:color w:val="000000"/>
          <w:sz w:val="28"/>
        </w:rPr>
        <w:t>после достижения ими восемнадцатилетнего возраста до времени окончания</w:t>
      </w:r>
    </w:p>
    <w:p>
      <w:pPr>
        <w:spacing w:after="0"/>
        <w:ind w:left="0"/>
        <w:jc w:val="both"/>
      </w:pPr>
      <w:r>
        <w:rPr>
          <w:rFonts w:ascii="Times New Roman"/>
          <w:b w:val="false"/>
          <w:i w:val="false"/>
          <w:color w:val="000000"/>
          <w:sz w:val="28"/>
        </w:rPr>
        <w:t>организаций образования (но не более чем до достижения двадцатитрехлетнего</w:t>
      </w:r>
    </w:p>
    <w:p>
      <w:pPr>
        <w:spacing w:after="0"/>
        <w:ind w:left="0"/>
        <w:jc w:val="both"/>
      </w:pPr>
      <w:r>
        <w:rPr>
          <w:rFonts w:ascii="Times New Roman"/>
          <w:b w:val="false"/>
          <w:i w:val="false"/>
          <w:color w:val="000000"/>
          <w:sz w:val="28"/>
        </w:rPr>
        <w:t>возраста) за счет средств республиканского бюджета.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мне пособия.</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приостановление выплаты пособия, изменение размера</w:t>
      </w:r>
    </w:p>
    <w:p>
      <w:pPr>
        <w:spacing w:after="0"/>
        <w:ind w:left="0"/>
        <w:jc w:val="both"/>
      </w:pPr>
      <w:r>
        <w:rPr>
          <w:rFonts w:ascii="Times New Roman"/>
          <w:b w:val="false"/>
          <w:i w:val="false"/>
          <w:color w:val="000000"/>
          <w:sz w:val="28"/>
        </w:rPr>
        <w:t>пособия, его прекращение, в том числе изменение регистрации места жительства</w:t>
      </w:r>
    </w:p>
    <w:p>
      <w:pPr>
        <w:spacing w:after="0"/>
        <w:ind w:left="0"/>
        <w:jc w:val="both"/>
      </w:pPr>
      <w:r>
        <w:rPr>
          <w:rFonts w:ascii="Times New Roman"/>
          <w:b w:val="false"/>
          <w:i w:val="false"/>
          <w:color w:val="000000"/>
          <w:sz w:val="28"/>
        </w:rPr>
        <w:t>моего и указанных в заявлении детей (включая выезд за пределы Республики</w:t>
      </w:r>
    </w:p>
    <w:p>
      <w:pPr>
        <w:spacing w:after="0"/>
        <w:ind w:left="0"/>
        <w:jc w:val="both"/>
      </w:pPr>
      <w:r>
        <w:rPr>
          <w:rFonts w:ascii="Times New Roman"/>
          <w:b w:val="false"/>
          <w:i w:val="false"/>
          <w:color w:val="000000"/>
          <w:sz w:val="28"/>
        </w:rPr>
        <w:t>Казахстан), а также изменениях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Предупрежден(а) о необходимости предоставления подтверждающих документов</w:t>
      </w:r>
    </w:p>
    <w:p>
      <w:pPr>
        <w:spacing w:after="0"/>
        <w:ind w:left="0"/>
        <w:jc w:val="both"/>
      </w:pPr>
      <w:r>
        <w:rPr>
          <w:rFonts w:ascii="Times New Roman"/>
          <w:b w:val="false"/>
          <w:i w:val="false"/>
          <w:color w:val="000000"/>
          <w:sz w:val="28"/>
        </w:rPr>
        <w:t>при возникновении права на изменение размера пособия или его возобновление.</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252"/>
      <w:r>
        <w:rPr>
          <w:rFonts w:ascii="Times New Roman"/>
          <w:b w:val="false"/>
          <w:i w:val="false"/>
          <w:color w:val="000000"/>
          <w:sz w:val="28"/>
        </w:rPr>
        <w:t>
      Контактные данные заявителя:</w:t>
      </w:r>
    </w:p>
    <w:bookmarkEnd w:id="252"/>
    <w:p>
      <w:pPr>
        <w:spacing w:after="0"/>
        <w:ind w:left="0"/>
        <w:jc w:val="both"/>
      </w:pPr>
      <w:r>
        <w:rPr>
          <w:rFonts w:ascii="Times New Roman"/>
          <w:b w:val="false"/>
          <w:i w:val="false"/>
          <w:color w:val="000000"/>
          <w:sz w:val="28"/>
        </w:rPr>
        <w:t>телефон домашний_________ мобильный __________ Е-mаil 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53"/>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веб-портал "электронного правительства" и (или) объект информатизации банков второго уровня</w:t>
      </w:r>
    </w:p>
    <w:bookmarkEnd w:id="253"/>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5" w:id="254"/>
      <w:r>
        <w:rPr>
          <w:rFonts w:ascii="Times New Roman"/>
          <w:b w:val="false"/>
          <w:i w:val="false"/>
          <w:color w:val="000000"/>
          <w:sz w:val="28"/>
        </w:rPr>
        <w:t>
      Республика Казахстан Департамент Комитета труда и социальной защиты</w:t>
      </w:r>
    </w:p>
    <w:bookmarkEnd w:id="254"/>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семьям,</w:t>
      </w:r>
    </w:p>
    <w:p>
      <w:pPr>
        <w:spacing w:after="0"/>
        <w:ind w:left="0"/>
        <w:jc w:val="both"/>
      </w:pPr>
      <w:r>
        <w:rPr>
          <w:rFonts w:ascii="Times New Roman"/>
          <w:b w:val="false"/>
          <w:i w:val="false"/>
          <w:color w:val="000000"/>
          <w:sz w:val="28"/>
        </w:rPr>
        <w:t>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в том числе детей, обучающихся по очной форме обучения по общеобразовательным</w:t>
      </w:r>
    </w:p>
    <w:p>
      <w:pPr>
        <w:spacing w:after="0"/>
        <w:ind w:left="0"/>
        <w:jc w:val="both"/>
      </w:pPr>
      <w:r>
        <w:rPr>
          <w:rFonts w:ascii="Times New Roman"/>
          <w:b w:val="false"/>
          <w:i w:val="false"/>
          <w:color w:val="000000"/>
          <w:sz w:val="28"/>
        </w:rPr>
        <w:t>или профессиональным программам в организациях общего среднего, технического</w:t>
      </w:r>
    </w:p>
    <w:p>
      <w:pPr>
        <w:spacing w:after="0"/>
        <w:ind w:left="0"/>
        <w:jc w:val="both"/>
      </w:pPr>
      <w:r>
        <w:rPr>
          <w:rFonts w:ascii="Times New Roman"/>
          <w:b w:val="false"/>
          <w:i w:val="false"/>
          <w:color w:val="000000"/>
          <w:sz w:val="28"/>
        </w:rPr>
        <w:t>и профессионального, послесреднего, высшего и (или) послевузовского образования,</w:t>
      </w:r>
    </w:p>
    <w:p>
      <w:pPr>
        <w:spacing w:after="0"/>
        <w:ind w:left="0"/>
        <w:jc w:val="both"/>
      </w:pPr>
      <w:r>
        <w:rPr>
          <w:rFonts w:ascii="Times New Roman"/>
          <w:b w:val="false"/>
          <w:i w:val="false"/>
          <w:color w:val="000000"/>
          <w:sz w:val="28"/>
        </w:rPr>
        <w:t>после достижения ими восемнадцатилетнего возраста до времени окончания</w:t>
      </w:r>
    </w:p>
    <w:p>
      <w:pPr>
        <w:spacing w:after="0"/>
        <w:ind w:left="0"/>
        <w:jc w:val="both"/>
      </w:pPr>
      <w:r>
        <w:rPr>
          <w:rFonts w:ascii="Times New Roman"/>
          <w:b w:val="false"/>
          <w:i w:val="false"/>
          <w:color w:val="000000"/>
          <w:sz w:val="28"/>
        </w:rPr>
        <w:t>организаций образования (но не более чем до достижения двадцатитрехлетнего</w:t>
      </w:r>
    </w:p>
    <w:p>
      <w:pPr>
        <w:spacing w:after="0"/>
        <w:ind w:left="0"/>
        <w:jc w:val="both"/>
      </w:pPr>
      <w:r>
        <w:rPr>
          <w:rFonts w:ascii="Times New Roman"/>
          <w:b w:val="false"/>
          <w:i w:val="false"/>
          <w:color w:val="000000"/>
          <w:sz w:val="28"/>
        </w:rPr>
        <w:t>возраста) за счет средств республиканского бюджета.</w:t>
      </w:r>
    </w:p>
    <w:bookmarkStart w:name="z536" w:id="255"/>
    <w:p>
      <w:pPr>
        <w:spacing w:after="0"/>
        <w:ind w:left="0"/>
        <w:jc w:val="both"/>
      </w:pPr>
      <w:r>
        <w:rPr>
          <w:rFonts w:ascii="Times New Roman"/>
          <w:b w:val="false"/>
          <w:i w:val="false"/>
          <w:color w:val="000000"/>
          <w:sz w:val="28"/>
        </w:rPr>
        <w:t>
      Сведения о детях заявителя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7" w:id="256"/>
      <w:r>
        <w:rPr>
          <w:rFonts w:ascii="Times New Roman"/>
          <w:b w:val="false"/>
          <w:i w:val="false"/>
          <w:color w:val="000000"/>
          <w:sz w:val="28"/>
        </w:rPr>
        <w:t>
      Подтверждение госорганов:</w:t>
      </w:r>
    </w:p>
    <w:bookmarkEnd w:id="256"/>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Серия документа: ____________ номер документа: _________ кем выдан: 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 ______________________ город (район)</w:t>
      </w:r>
    </w:p>
    <w:p>
      <w:pPr>
        <w:spacing w:after="0"/>
        <w:ind w:left="0"/>
        <w:jc w:val="both"/>
      </w:pPr>
      <w:r>
        <w:rPr>
          <w:rFonts w:ascii="Times New Roman"/>
          <w:b w:val="false"/>
          <w:i w:val="false"/>
          <w:color w:val="000000"/>
          <w:sz w:val="28"/>
        </w:rPr>
        <w:t>___________________________________ село: ___________________________ улица</w:t>
      </w:r>
    </w:p>
    <w:p>
      <w:pPr>
        <w:spacing w:after="0"/>
        <w:ind w:left="0"/>
        <w:jc w:val="both"/>
      </w:pPr>
      <w:r>
        <w:rPr>
          <w:rFonts w:ascii="Times New Roman"/>
          <w:b w:val="false"/>
          <w:i w:val="false"/>
          <w:color w:val="000000"/>
          <w:sz w:val="28"/>
        </w:rPr>
        <w:t>(микрорайон) _______________________ дом ______________ квартира ___________</w:t>
      </w:r>
    </w:p>
    <w:bookmarkStart w:name="z538" w:id="257"/>
    <w:p>
      <w:pPr>
        <w:spacing w:after="0"/>
        <w:ind w:left="0"/>
        <w:jc w:val="both"/>
      </w:pPr>
      <w:r>
        <w:rPr>
          <w:rFonts w:ascii="Times New Roman"/>
          <w:b w:val="false"/>
          <w:i w:val="false"/>
          <w:color w:val="000000"/>
          <w:sz w:val="28"/>
        </w:rPr>
        <w:t>
      Данные членов семьи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58"/>
    <w:p>
      <w:pPr>
        <w:spacing w:after="0"/>
        <w:ind w:left="0"/>
        <w:jc w:val="both"/>
      </w:pPr>
      <w:r>
        <w:rPr>
          <w:rFonts w:ascii="Times New Roman"/>
          <w:b w:val="false"/>
          <w:i w:val="false"/>
          <w:color w:val="000000"/>
          <w:sz w:val="28"/>
        </w:rPr>
        <w:t>
      Данные из информационных систем</w:t>
      </w:r>
    </w:p>
    <w:bookmarkEnd w:id="258"/>
    <w:bookmarkStart w:name="z540" w:id="259"/>
    <w:p>
      <w:pPr>
        <w:spacing w:after="0"/>
        <w:ind w:left="0"/>
        <w:jc w:val="both"/>
      </w:pPr>
      <w:r>
        <w:rPr>
          <w:rFonts w:ascii="Times New Roman"/>
          <w:b w:val="false"/>
          <w:i w:val="false"/>
          <w:color w:val="000000"/>
          <w:sz w:val="28"/>
        </w:rPr>
        <w:t>
      Сведения о детях, входящих в состав семьи: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260"/>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260"/>
    <w:bookmarkStart w:name="z542" w:id="261"/>
    <w:p>
      <w:pPr>
        <w:spacing w:after="0"/>
        <w:ind w:left="0"/>
        <w:jc w:val="both"/>
      </w:pPr>
      <w:r>
        <w:rPr>
          <w:rFonts w:ascii="Times New Roman"/>
          <w:b w:val="false"/>
          <w:i w:val="false"/>
          <w:color w:val="000000"/>
          <w:sz w:val="28"/>
        </w:rPr>
        <w:t>
      Сведения о заключении брака (супружества):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262"/>
    <w:p>
      <w:pPr>
        <w:spacing w:after="0"/>
        <w:ind w:left="0"/>
        <w:jc w:val="both"/>
      </w:pPr>
      <w:r>
        <w:rPr>
          <w:rFonts w:ascii="Times New Roman"/>
          <w:b w:val="false"/>
          <w:i w:val="false"/>
          <w:color w:val="000000"/>
          <w:sz w:val="28"/>
        </w:rPr>
        <w:t>
      продолжение таблицы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263"/>
    <w:p>
      <w:pPr>
        <w:spacing w:after="0"/>
        <w:ind w:left="0"/>
        <w:jc w:val="both"/>
      </w:pPr>
      <w:r>
        <w:rPr>
          <w:rFonts w:ascii="Times New Roman"/>
          <w:b w:val="false"/>
          <w:i w:val="false"/>
          <w:color w:val="000000"/>
          <w:sz w:val="28"/>
        </w:rPr>
        <w:t>
      Сведения о расторжении брака (супружества):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264"/>
    <w:p>
      <w:pPr>
        <w:spacing w:after="0"/>
        <w:ind w:left="0"/>
        <w:jc w:val="both"/>
      </w:pPr>
      <w:r>
        <w:rPr>
          <w:rFonts w:ascii="Times New Roman"/>
          <w:b w:val="false"/>
          <w:i w:val="false"/>
          <w:color w:val="000000"/>
          <w:sz w:val="28"/>
        </w:rPr>
        <w:t>
      продолжение таблицы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265"/>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266"/>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8" w:id="267"/>
      <w:r>
        <w:rPr>
          <w:rFonts w:ascii="Times New Roman"/>
          <w:b w:val="false"/>
          <w:i w:val="false"/>
          <w:color w:val="000000"/>
          <w:sz w:val="28"/>
        </w:rPr>
        <w:t>
      Банковские реквизиты:</w:t>
      </w:r>
    </w:p>
    <w:bookmarkEnd w:id="267"/>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w:t>
      </w:r>
    </w:p>
    <w:p>
      <w:pPr>
        <w:spacing w:after="0"/>
        <w:ind w:left="0"/>
        <w:jc w:val="both"/>
      </w:pPr>
      <w:r>
        <w:rPr>
          <w:rFonts w:ascii="Times New Roman"/>
          <w:b w:val="false"/>
          <w:i w:val="false"/>
          <w:color w:val="000000"/>
          <w:sz w:val="28"/>
        </w:rPr>
        <w:t>Бизнес-идентификационный номер 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w:t>
      </w:r>
    </w:p>
    <w:p>
      <w:pPr>
        <w:spacing w:after="0"/>
        <w:ind w:left="0"/>
        <w:jc w:val="both"/>
      </w:pPr>
      <w:r>
        <w:rPr>
          <w:rFonts w:ascii="Times New Roman"/>
          <w:b w:val="false"/>
          <w:i w:val="false"/>
          <w:color w:val="000000"/>
          <w:sz w:val="28"/>
        </w:rPr>
        <w:t>E-mail 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а также о том, что на деньги, находящиеся на таком счете,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6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268"/>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удостоверение личности (удостоверение личности, вид на жительство иностранца),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обращения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3) справка учебного заведения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либо сведения об образовании из сервиса цифровых документов (при содержании сведении указанных в справке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4) решение суда (для подтверждения совместного проживания детей с одним из родителей в случае расторжения брака (супружества) между супругами).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Для назначения пособия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и социальной защиты</w:t>
            </w:r>
            <w:r>
              <w:br/>
            </w:r>
            <w:r>
              <w:rPr>
                <w:rFonts w:ascii="Times New Roman"/>
                <w:b w:val="false"/>
                <w:i w:val="false"/>
                <w:color w:val="000000"/>
                <w:sz w:val="20"/>
              </w:rPr>
              <w:t>по ________________ области</w:t>
            </w:r>
          </w:p>
        </w:tc>
      </w:tr>
    </w:tbl>
    <w:bookmarkStart w:name="z552" w:id="269"/>
    <w:p>
      <w:pPr>
        <w:spacing w:after="0"/>
        <w:ind w:left="0"/>
        <w:jc w:val="left"/>
      </w:pPr>
      <w:r>
        <w:rPr>
          <w:rFonts w:ascii="Times New Roman"/>
          <w:b/>
          <w:i w:val="false"/>
          <w:color w:val="000000"/>
        </w:rPr>
        <w:t xml:space="preserve"> Заявление на изменение размера пособия</w:t>
      </w:r>
    </w:p>
    <w:bookmarkEnd w:id="269"/>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3" w:id="270"/>
      <w:r>
        <w:rPr>
          <w:rFonts w:ascii="Times New Roman"/>
          <w:b w:val="false"/>
          <w:i w:val="false"/>
          <w:color w:val="000000"/>
          <w:sz w:val="28"/>
        </w:rPr>
        <w:t>
      От гражданина (ки) ____________________________________________________</w:t>
      </w:r>
    </w:p>
    <w:bookmarkEnd w:id="270"/>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постоянного места жительства: _____________________________ область</w:t>
      </w:r>
    </w:p>
    <w:p>
      <w:pPr>
        <w:spacing w:after="0"/>
        <w:ind w:left="0"/>
        <w:jc w:val="both"/>
      </w:pPr>
      <w:r>
        <w:rPr>
          <w:rFonts w:ascii="Times New Roman"/>
          <w:b w:val="false"/>
          <w:i w:val="false"/>
          <w:color w:val="000000"/>
          <w:sz w:val="28"/>
        </w:rPr>
        <w:t>_____________________________ город (район) _________ село: _____________</w:t>
      </w:r>
    </w:p>
    <w:p>
      <w:pPr>
        <w:spacing w:after="0"/>
        <w:ind w:left="0"/>
        <w:jc w:val="both"/>
      </w:pPr>
      <w:r>
        <w:rPr>
          <w:rFonts w:ascii="Times New Roman"/>
          <w:b w:val="false"/>
          <w:i w:val="false"/>
          <w:color w:val="000000"/>
          <w:sz w:val="28"/>
        </w:rPr>
        <w:t>улица (микрорайон) ___________________ дом _______ квартира _____________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пособия многодетной семье.</w:t>
      </w:r>
    </w:p>
    <w:bookmarkStart w:name="z554" w:id="271"/>
    <w:p>
      <w:pPr>
        <w:spacing w:after="0"/>
        <w:ind w:left="0"/>
        <w:jc w:val="both"/>
      </w:pPr>
      <w:r>
        <w:rPr>
          <w:rFonts w:ascii="Times New Roman"/>
          <w:b w:val="false"/>
          <w:i w:val="false"/>
          <w:color w:val="000000"/>
          <w:sz w:val="28"/>
        </w:rPr>
        <w:t>
      Перечень документов, приложенных к заявлению:</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272"/>
      <w:r>
        <w:rPr>
          <w:rFonts w:ascii="Times New Roman"/>
          <w:b w:val="false"/>
          <w:i w:val="false"/>
          <w:color w:val="000000"/>
          <w:sz w:val="28"/>
        </w:rPr>
        <w:t>
      Даю согласие на сбор и обработку моих персональных данных,</w:t>
      </w:r>
    </w:p>
    <w:bookmarkEnd w:id="272"/>
    <w:p>
      <w:pPr>
        <w:spacing w:after="0"/>
        <w:ind w:left="0"/>
        <w:jc w:val="both"/>
      </w:pPr>
      <w:r>
        <w:rPr>
          <w:rFonts w:ascii="Times New Roman"/>
          <w:b w:val="false"/>
          <w:i w:val="false"/>
          <w:color w:val="000000"/>
          <w:sz w:val="28"/>
        </w:rPr>
        <w:t>необходимых 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 Е-маil __________</w:t>
      </w:r>
    </w:p>
    <w:p>
      <w:pPr>
        <w:spacing w:after="0"/>
        <w:ind w:left="0"/>
        <w:jc w:val="both"/>
      </w:pPr>
      <w:r>
        <w:rPr>
          <w:rFonts w:ascii="Times New Roman"/>
          <w:b w:val="false"/>
          <w:i w:val="false"/>
          <w:color w:val="000000"/>
          <w:sz w:val="28"/>
        </w:rPr>
        <w:t>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 _______________ 20 ___ года № 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273"/>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w:t>
      </w:r>
      <w:r>
        <w:br/>
      </w:r>
      <w:r>
        <w:rPr>
          <w:rFonts w:ascii="Times New Roman"/>
          <w:b/>
          <w:i w:val="false"/>
          <w:color w:val="000000"/>
        </w:rPr>
        <w:t>I и II степени Республика Казахстан Департамент Комитета труда</w:t>
      </w:r>
      <w:r>
        <w:br/>
      </w:r>
      <w:r>
        <w:rPr>
          <w:rFonts w:ascii="Times New Roman"/>
          <w:b/>
          <w:i w:val="false"/>
          <w:color w:val="000000"/>
        </w:rPr>
        <w:t>и социальной защиты по ______________ области (городу)</w:t>
      </w:r>
    </w:p>
    <w:bookmarkEnd w:id="273"/>
    <w:p>
      <w:pPr>
        <w:spacing w:after="0"/>
        <w:ind w:left="0"/>
        <w:jc w:val="both"/>
      </w:pPr>
      <w:bookmarkStart w:name="z360" w:id="274"/>
      <w:r>
        <w:rPr>
          <w:rFonts w:ascii="Times New Roman"/>
          <w:b w:val="false"/>
          <w:i w:val="false"/>
          <w:color w:val="000000"/>
          <w:sz w:val="28"/>
        </w:rPr>
        <w:t>
      Код района ______________________________________________________</w:t>
      </w:r>
    </w:p>
    <w:bookmarkEnd w:id="274"/>
    <w:p>
      <w:pPr>
        <w:spacing w:after="0"/>
        <w:ind w:left="0"/>
        <w:jc w:val="both"/>
      </w:pPr>
      <w:r>
        <w:rPr>
          <w:rFonts w:ascii="Times New Roman"/>
          <w:b w:val="false"/>
          <w:i w:val="false"/>
          <w:color w:val="000000"/>
          <w:sz w:val="28"/>
        </w:rPr>
        <w:t>От гражданина (ки)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________ номер документа: ______ кем выдан: 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_____________________</w:t>
      </w:r>
    </w:p>
    <w:p>
      <w:pPr>
        <w:spacing w:after="0"/>
        <w:ind w:left="0"/>
        <w:jc w:val="both"/>
      </w:pPr>
      <w:r>
        <w:rPr>
          <w:rFonts w:ascii="Times New Roman"/>
          <w:b w:val="false"/>
          <w:i w:val="false"/>
          <w:color w:val="000000"/>
          <w:sz w:val="28"/>
        </w:rPr>
        <w:t>улица (микрорайон) _________________ дом ________ квартира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матерям,</w:t>
      </w:r>
    </w:p>
    <w:p>
      <w:pPr>
        <w:spacing w:after="0"/>
        <w:ind w:left="0"/>
        <w:jc w:val="both"/>
      </w:pPr>
      <w:r>
        <w:rPr>
          <w:rFonts w:ascii="Times New Roman"/>
          <w:b w:val="false"/>
          <w:i w:val="false"/>
          <w:color w:val="000000"/>
          <w:sz w:val="28"/>
        </w:rPr>
        <w:t>награжденным подвесками "Алтын алқа", "Күміс алқа" или получившим ранее</w:t>
      </w:r>
    </w:p>
    <w:p>
      <w:pPr>
        <w:spacing w:after="0"/>
        <w:ind w:left="0"/>
        <w:jc w:val="both"/>
      </w:pPr>
      <w:r>
        <w:rPr>
          <w:rFonts w:ascii="Times New Roman"/>
          <w:b w:val="false"/>
          <w:i w:val="false"/>
          <w:color w:val="000000"/>
          <w:sz w:val="28"/>
        </w:rPr>
        <w:t>звание "Мать-героиня", награжденным орденами "Материнская слава" I и II степени</w:t>
      </w:r>
    </w:p>
    <w:p>
      <w:pPr>
        <w:spacing w:after="0"/>
        <w:ind w:left="0"/>
        <w:jc w:val="both"/>
      </w:pPr>
      <w:r>
        <w:rPr>
          <w:rFonts w:ascii="Times New Roman"/>
          <w:b w:val="false"/>
          <w:i w:val="false"/>
          <w:color w:val="000000"/>
          <w:sz w:val="28"/>
        </w:rPr>
        <w:t>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____________________________________________</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изменения размера выплат,</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75"/>
      <w:r>
        <w:rPr>
          <w:rFonts w:ascii="Times New Roman"/>
          <w:b w:val="false"/>
          <w:i w:val="false"/>
          <w:color w:val="000000"/>
          <w:sz w:val="28"/>
        </w:rPr>
        <w:t>
      Даю согласие на сбор и обработку моих персональных данных, необходимых</w:t>
      </w:r>
    </w:p>
    <w:bookmarkEnd w:id="275"/>
    <w:p>
      <w:pPr>
        <w:spacing w:after="0"/>
        <w:ind w:left="0"/>
        <w:jc w:val="both"/>
      </w:pPr>
      <w:r>
        <w:rPr>
          <w:rFonts w:ascii="Times New Roman"/>
          <w:b w:val="false"/>
          <w:i w:val="false"/>
          <w:color w:val="000000"/>
          <w:sz w:val="28"/>
        </w:rPr>
        <w:t>для назначения пособия награжденной матери.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ежемесячного государственного пособия награжденной матери</w:t>
      </w:r>
    </w:p>
    <w:p>
      <w:pPr>
        <w:spacing w:after="0"/>
        <w:ind w:left="0"/>
        <w:jc w:val="both"/>
      </w:pPr>
      <w:r>
        <w:rPr>
          <w:rFonts w:ascii="Times New Roman"/>
          <w:b w:val="false"/>
          <w:i w:val="false"/>
          <w:color w:val="000000"/>
          <w:sz w:val="28"/>
        </w:rPr>
        <w:t>путем 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 xml:space="preserve">телефон домашний_________ мобильный __________ </w:t>
      </w:r>
    </w:p>
    <w:p>
      <w:pPr>
        <w:spacing w:after="0"/>
        <w:ind w:left="0"/>
        <w:jc w:val="both"/>
      </w:pPr>
      <w:r>
        <w:rPr>
          <w:rFonts w:ascii="Times New Roman"/>
          <w:b w:val="false"/>
          <w:i w:val="false"/>
          <w:color w:val="000000"/>
          <w:sz w:val="28"/>
        </w:rPr>
        <w:t>Е-маil ______________</w:t>
      </w:r>
    </w:p>
    <w:p>
      <w:pPr>
        <w:spacing w:after="0"/>
        <w:ind w:left="0"/>
        <w:jc w:val="both"/>
      </w:pPr>
      <w:r>
        <w:rPr>
          <w:rFonts w:ascii="Times New Roman"/>
          <w:b w:val="false"/>
          <w:i w:val="false"/>
          <w:color w:val="000000"/>
          <w:sz w:val="28"/>
        </w:rPr>
        <w:t>Дата подачи заявления "____" ____________20___ года</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гражданина _____________________________________________</w:t>
      </w:r>
    </w:p>
    <w:p>
      <w:pPr>
        <w:spacing w:after="0"/>
        <w:ind w:left="0"/>
        <w:jc w:val="both"/>
      </w:pPr>
      <w:r>
        <w:rPr>
          <w:rFonts w:ascii="Times New Roman"/>
          <w:b w:val="false"/>
          <w:i w:val="false"/>
          <w:color w:val="000000"/>
          <w:sz w:val="28"/>
        </w:rPr>
        <w:t>зарегистрировано за № ____________________________________________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276"/>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w:t>
      </w:r>
      <w:r>
        <w:br/>
      </w:r>
      <w:r>
        <w:rPr>
          <w:rFonts w:ascii="Times New Roman"/>
          <w:b/>
          <w:i w:val="false"/>
          <w:color w:val="000000"/>
        </w:rPr>
        <w:t>I и II степени через веб-портал "электронного правительства" Республика Казахстан</w:t>
      </w:r>
      <w:r>
        <w:br/>
      </w:r>
      <w:r>
        <w:rPr>
          <w:rFonts w:ascii="Times New Roman"/>
          <w:b/>
          <w:i w:val="false"/>
          <w:color w:val="000000"/>
        </w:rPr>
        <w:t>Департамент Комитета труда и социальной защиты по __________ области (городу)</w:t>
      </w:r>
    </w:p>
    <w:bookmarkEnd w:id="276"/>
    <w:p>
      <w:pPr>
        <w:spacing w:after="0"/>
        <w:ind w:left="0"/>
        <w:jc w:val="both"/>
      </w:pPr>
      <w:bookmarkStart w:name="z365" w:id="277"/>
      <w:r>
        <w:rPr>
          <w:rFonts w:ascii="Times New Roman"/>
          <w:b w:val="false"/>
          <w:i w:val="false"/>
          <w:color w:val="000000"/>
          <w:sz w:val="28"/>
        </w:rPr>
        <w:t>
      Код отделения: _____________________________________________________</w:t>
      </w:r>
    </w:p>
    <w:bookmarkEnd w:id="277"/>
    <w:p>
      <w:pPr>
        <w:spacing w:after="0"/>
        <w:ind w:left="0"/>
        <w:jc w:val="both"/>
      </w:pPr>
      <w:r>
        <w:rPr>
          <w:rFonts w:ascii="Times New Roman"/>
          <w:b w:val="false"/>
          <w:i w:val="false"/>
          <w:color w:val="000000"/>
          <w:sz w:val="28"/>
        </w:rPr>
        <w:t>Фамилия, имя, отчество (при его наличии) заявителя: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матерям,</w:t>
      </w:r>
    </w:p>
    <w:p>
      <w:pPr>
        <w:spacing w:after="0"/>
        <w:ind w:left="0"/>
        <w:jc w:val="both"/>
      </w:pPr>
      <w:r>
        <w:rPr>
          <w:rFonts w:ascii="Times New Roman"/>
          <w:b w:val="false"/>
          <w:i w:val="false"/>
          <w:color w:val="000000"/>
          <w:sz w:val="28"/>
        </w:rPr>
        <w:t>награжденным подвесками "Алтын алқа", "Күміс алқа" или получившим ранее</w:t>
      </w:r>
    </w:p>
    <w:p>
      <w:pPr>
        <w:spacing w:after="0"/>
        <w:ind w:left="0"/>
        <w:jc w:val="both"/>
      </w:pPr>
      <w:r>
        <w:rPr>
          <w:rFonts w:ascii="Times New Roman"/>
          <w:b w:val="false"/>
          <w:i w:val="false"/>
          <w:color w:val="000000"/>
          <w:sz w:val="28"/>
        </w:rPr>
        <w:t>звание "Мать-героиня", награжденным орденами "Материнская слава" I и II степени</w:t>
      </w:r>
    </w:p>
    <w:p>
      <w:pPr>
        <w:spacing w:after="0"/>
        <w:ind w:left="0"/>
        <w:jc w:val="both"/>
      </w:pPr>
      <w:r>
        <w:rPr>
          <w:rFonts w:ascii="Times New Roman"/>
          <w:b w:val="false"/>
          <w:i w:val="false"/>
          <w:color w:val="000000"/>
          <w:sz w:val="28"/>
        </w:rPr>
        <w:t>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w:t>
      </w:r>
    </w:p>
    <w:p>
      <w:pPr>
        <w:spacing w:after="0"/>
        <w:ind w:left="0"/>
        <w:jc w:val="both"/>
      </w:pPr>
      <w:r>
        <w:rPr>
          <w:rFonts w:ascii="Times New Roman"/>
          <w:b w:val="false"/>
          <w:i w:val="false"/>
          <w:color w:val="000000"/>
          <w:sz w:val="28"/>
        </w:rPr>
        <w:t>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367" w:id="278"/>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278"/>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sms-оповещания на мобильный телефон услугополучателя о назначении пособия или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награжденной матери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(удостоверение личности, вид на жительство иностранца, удостоверение лица без гражданства)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а также сканированная копия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Назначение пособия награжденной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279"/>
    <w:p>
      <w:pPr>
        <w:spacing w:after="0"/>
        <w:ind w:left="0"/>
        <w:jc w:val="left"/>
      </w:pPr>
      <w:r>
        <w:rPr>
          <w:rFonts w:ascii="Times New Roman"/>
          <w:b/>
          <w:i w:val="false"/>
          <w:color w:val="000000"/>
        </w:rPr>
        <w:t xml:space="preserve"> РАСПИСКА № ____ о приеме документов</w:t>
      </w:r>
      <w:r>
        <w:br/>
      </w:r>
      <w:r>
        <w:rPr>
          <w:rFonts w:ascii="Times New Roman"/>
          <w:b/>
          <w:i w:val="false"/>
          <w:color w:val="000000"/>
        </w:rPr>
        <w:t>_____________________________________________________</w:t>
      </w:r>
      <w:r>
        <w:br/>
      </w:r>
      <w:r>
        <w:rPr>
          <w:rFonts w:ascii="Times New Roman"/>
          <w:b/>
          <w:i w:val="false"/>
          <w:color w:val="000000"/>
        </w:rPr>
        <w:t>(указать вид)</w:t>
      </w:r>
    </w:p>
    <w:bookmarkEnd w:id="279"/>
    <w:p>
      <w:pPr>
        <w:spacing w:after="0"/>
        <w:ind w:left="0"/>
        <w:jc w:val="both"/>
      </w:pPr>
      <w:bookmarkStart w:name="z409" w:id="280"/>
      <w:r>
        <w:rPr>
          <w:rFonts w:ascii="Times New Roman"/>
          <w:b w:val="false"/>
          <w:i w:val="false"/>
          <w:color w:val="000000"/>
          <w:sz w:val="28"/>
        </w:rPr>
        <w:t>
      Заявление гражданина___________________________________________</w:t>
      </w:r>
    </w:p>
    <w:bookmarkEnd w:id="280"/>
    <w:p>
      <w:pPr>
        <w:spacing w:after="0"/>
        <w:ind w:left="0"/>
        <w:jc w:val="both"/>
      </w:pPr>
      <w:r>
        <w:rPr>
          <w:rFonts w:ascii="Times New Roman"/>
          <w:b w:val="false"/>
          <w:i w:val="false"/>
          <w:color w:val="000000"/>
          <w:sz w:val="28"/>
        </w:rPr>
        <w:t>зарегистрировано за № __</w:t>
      </w:r>
    </w:p>
    <w:p>
      <w:pPr>
        <w:spacing w:after="0"/>
        <w:ind w:left="0"/>
        <w:jc w:val="both"/>
      </w:pPr>
      <w:r>
        <w:rPr>
          <w:rFonts w:ascii="Times New Roman"/>
          <w:b w:val="false"/>
          <w:i w:val="false"/>
          <w:color w:val="000000"/>
          <w:sz w:val="28"/>
        </w:rPr>
        <w:t>Дата принятия документов "______" __________ 20 ____ года</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281"/>
      <w:r>
        <w:rPr>
          <w:rFonts w:ascii="Times New Roman"/>
          <w:b w:val="false"/>
          <w:i w:val="false"/>
          <w:color w:val="000000"/>
          <w:sz w:val="28"/>
        </w:rPr>
        <w:t>
      Дата получения услуги со дня регистрации заявления в отделении</w:t>
      </w:r>
    </w:p>
    <w:bookmarkEnd w:id="281"/>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Государственной корпорации "_____" _____________ 20 ___ года.</w:t>
      </w:r>
    </w:p>
    <w:p>
      <w:pPr>
        <w:spacing w:after="0"/>
        <w:ind w:left="0"/>
        <w:jc w:val="both"/>
      </w:pPr>
      <w:r>
        <w:rPr>
          <w:rFonts w:ascii="Times New Roman"/>
          <w:b w:val="false"/>
          <w:i w:val="false"/>
          <w:color w:val="000000"/>
          <w:sz w:val="28"/>
        </w:rPr>
        <w:t>Место выдачи документов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Контактные данные услугополучателя (представителя услугополучателя)</w:t>
      </w:r>
    </w:p>
    <w:p>
      <w:pPr>
        <w:spacing w:after="0"/>
        <w:ind w:left="0"/>
        <w:jc w:val="both"/>
      </w:pPr>
      <w:r>
        <w:rPr>
          <w:rFonts w:ascii="Times New Roman"/>
          <w:b w:val="false"/>
          <w:i w:val="false"/>
          <w:color w:val="000000"/>
          <w:sz w:val="28"/>
        </w:rPr>
        <w:t>телефон домашний_______ мобильный ______ Е-маil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282"/>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82"/>
    <w:p>
      <w:pPr>
        <w:spacing w:after="0"/>
        <w:ind w:left="0"/>
        <w:jc w:val="both"/>
      </w:pPr>
      <w:bookmarkStart w:name="z414" w:id="283"/>
      <w:r>
        <w:rPr>
          <w:rFonts w:ascii="Times New Roman"/>
          <w:b w:val="false"/>
          <w:i w:val="false"/>
          <w:color w:val="000000"/>
          <w:sz w:val="28"/>
        </w:rPr>
        <w:t>
      от "___" _________ 20 ____ года</w:t>
      </w:r>
    </w:p>
    <w:bookmarkEnd w:id="283"/>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284"/>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______________________________________________________</w:t>
      </w:r>
      <w:r>
        <w:br/>
      </w:r>
      <w:r>
        <w:rPr>
          <w:rFonts w:ascii="Times New Roman"/>
          <w:b/>
          <w:i w:val="false"/>
          <w:color w:val="000000"/>
        </w:rPr>
        <w:t>(указать вид)</w:t>
      </w:r>
    </w:p>
    <w:bookmarkEnd w:id="284"/>
    <w:p>
      <w:pPr>
        <w:spacing w:after="0"/>
        <w:ind w:left="0"/>
        <w:jc w:val="both"/>
      </w:pPr>
      <w:bookmarkStart w:name="z418" w:id="285"/>
      <w:r>
        <w:rPr>
          <w:rFonts w:ascii="Times New Roman"/>
          <w:b w:val="false"/>
          <w:i w:val="false"/>
          <w:color w:val="000000"/>
          <w:sz w:val="28"/>
        </w:rPr>
        <w:t>
      от "___" ___________ 20____ года</w:t>
      </w:r>
    </w:p>
    <w:bookmarkEnd w:id="285"/>
    <w:p>
      <w:pPr>
        <w:spacing w:after="0"/>
        <w:ind w:left="0"/>
        <w:jc w:val="both"/>
      </w:pPr>
      <w:r>
        <w:rPr>
          <w:rFonts w:ascii="Times New Roman"/>
          <w:b w:val="false"/>
          <w:i w:val="false"/>
          <w:color w:val="000000"/>
          <w:sz w:val="28"/>
        </w:rPr>
        <w:t>Гражданин (ка)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выплаты, отсутствия права</w:t>
      </w:r>
    </w:p>
    <w:p>
      <w:pPr>
        <w:spacing w:after="0"/>
        <w:ind w:left="0"/>
        <w:jc w:val="both"/>
      </w:pPr>
      <w:r>
        <w:rPr>
          <w:rFonts w:ascii="Times New Roman"/>
          <w:b w:val="false"/>
          <w:i w:val="false"/>
          <w:color w:val="000000"/>
          <w:sz w:val="28"/>
        </w:rPr>
        <w:t>на выплату.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286"/>
    <w:p>
      <w:pPr>
        <w:spacing w:after="0"/>
        <w:ind w:left="0"/>
        <w:jc w:val="left"/>
      </w:pPr>
      <w:r>
        <w:rPr>
          <w:rFonts w:ascii="Times New Roman"/>
          <w:b/>
          <w:i w:val="false"/>
          <w:color w:val="000000"/>
        </w:rPr>
        <w:t xml:space="preserve"> Электронный журнал регистрации заявлений</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287"/>
    <w:p>
      <w:pPr>
        <w:spacing w:after="0"/>
        <w:ind w:left="0"/>
        <w:jc w:val="left"/>
      </w:pPr>
      <w:r>
        <w:rPr>
          <w:rFonts w:ascii="Times New Roman"/>
          <w:b/>
          <w:i w:val="false"/>
          <w:color w:val="000000"/>
        </w:rPr>
        <w:t xml:space="preserve"> Электронный журнал регистрации заявлений граждан, поступивших посредством</w:t>
      </w:r>
      <w:r>
        <w:br/>
      </w:r>
      <w:r>
        <w:rPr>
          <w:rFonts w:ascii="Times New Roman"/>
          <w:b/>
          <w:i w:val="false"/>
          <w:color w:val="000000"/>
        </w:rPr>
        <w:t>веб-портала "электронного правительства"</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288"/>
    <w:p>
      <w:pPr>
        <w:spacing w:after="0"/>
        <w:ind w:left="0"/>
        <w:jc w:val="left"/>
      </w:pPr>
      <w:r>
        <w:rPr>
          <w:rFonts w:ascii="Times New Roman"/>
          <w:b/>
          <w:i w:val="false"/>
          <w:color w:val="000000"/>
        </w:rPr>
        <w:t xml:space="preserve"> Уведомление № ______ 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288"/>
    <w:p>
      <w:pPr>
        <w:spacing w:after="0"/>
        <w:ind w:left="0"/>
        <w:jc w:val="both"/>
      </w:pPr>
      <w:bookmarkStart w:name="z428" w:id="289"/>
      <w:r>
        <w:rPr>
          <w:rFonts w:ascii="Times New Roman"/>
          <w:b w:val="false"/>
          <w:i w:val="false"/>
          <w:color w:val="000000"/>
          <w:sz w:val="28"/>
        </w:rPr>
        <w:t>
      Гражданину(ке) ___________________________________________________________</w:t>
      </w:r>
    </w:p>
    <w:bookmarkEnd w:id="28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w:t>
      </w:r>
    </w:p>
    <w:p>
      <w:pPr>
        <w:spacing w:after="0"/>
        <w:ind w:left="0"/>
        <w:jc w:val="both"/>
      </w:pPr>
      <w:r>
        <w:rPr>
          <w:rFonts w:ascii="Times New Roman"/>
          <w:b w:val="false"/>
          <w:i w:val="false"/>
          <w:color w:val="000000"/>
          <w:sz w:val="28"/>
        </w:rPr>
        <w:t>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Заявление на назначение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1" w:id="290"/>
      <w:r>
        <w:rPr>
          <w:rFonts w:ascii="Times New Roman"/>
          <w:b w:val="false"/>
          <w:i w:val="false"/>
          <w:color w:val="000000"/>
          <w:sz w:val="28"/>
        </w:rPr>
        <w:t>
      Код ________________________</w:t>
      </w:r>
    </w:p>
    <w:bookmarkEnd w:id="290"/>
    <w:p>
      <w:pPr>
        <w:spacing w:after="0"/>
        <w:ind w:left="0"/>
        <w:jc w:val="both"/>
      </w:pPr>
      <w:r>
        <w:rPr>
          <w:rFonts w:ascii="Times New Roman"/>
          <w:b w:val="false"/>
          <w:i w:val="false"/>
          <w:color w:val="000000"/>
          <w:sz w:val="28"/>
        </w:rPr>
        <w:t>Область (город) ______________</w:t>
      </w:r>
    </w:p>
    <w:bookmarkStart w:name="z432" w:id="291"/>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 области (городу)</w:t>
      </w:r>
    </w:p>
    <w:bookmarkEnd w:id="291"/>
    <w:p>
      <w:pPr>
        <w:spacing w:after="0"/>
        <w:ind w:left="0"/>
        <w:jc w:val="both"/>
      </w:pPr>
      <w:bookmarkStart w:name="z433" w:id="292"/>
      <w:r>
        <w:rPr>
          <w:rFonts w:ascii="Times New Roman"/>
          <w:b w:val="false"/>
          <w:i w:val="false"/>
          <w:color w:val="000000"/>
          <w:sz w:val="28"/>
        </w:rPr>
        <w:t>
      № дела ___________________________________</w:t>
      </w:r>
    </w:p>
    <w:bookmarkEnd w:id="292"/>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полутора лет Заявитель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1. Назначить в соответствии со статьей ____ Кодекса от ____ _______ ______ года:</w:t>
      </w:r>
    </w:p>
    <w:p>
      <w:pPr>
        <w:spacing w:after="0"/>
        <w:ind w:left="0"/>
        <w:jc w:val="both"/>
      </w:pPr>
      <w:r>
        <w:rPr>
          <w:rFonts w:ascii="Times New Roman"/>
          <w:b w:val="false"/>
          <w:i w:val="false"/>
          <w:color w:val="000000"/>
          <w:sz w:val="28"/>
        </w:rPr>
        <w:t>пособие на рождение ___________ тенге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пособие по уходу с ___________ 20__ года по ________________ 20__года</w:t>
      </w:r>
    </w:p>
    <w:p>
      <w:pPr>
        <w:spacing w:after="0"/>
        <w:ind w:left="0"/>
        <w:jc w:val="both"/>
      </w:pPr>
      <w:r>
        <w:rPr>
          <w:rFonts w:ascii="Times New Roman"/>
          <w:b w:val="false"/>
          <w:i w:val="false"/>
          <w:color w:val="000000"/>
          <w:sz w:val="28"/>
        </w:rPr>
        <w:t>в размере _______________ тенге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по уходу с _______ 20___ года по ________ 20__ года</w:t>
      </w:r>
    </w:p>
    <w:p>
      <w:pPr>
        <w:spacing w:after="0"/>
        <w:ind w:left="0"/>
        <w:jc w:val="both"/>
      </w:pPr>
      <w:r>
        <w:rPr>
          <w:rFonts w:ascii="Times New Roman"/>
          <w:b w:val="false"/>
          <w:i w:val="false"/>
          <w:color w:val="000000"/>
          <w:sz w:val="28"/>
        </w:rPr>
        <w:t>и установить в размере _____________ тенге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 (основание)</w:t>
      </w:r>
    </w:p>
    <w:p>
      <w:pPr>
        <w:spacing w:after="0"/>
        <w:ind w:left="0"/>
        <w:jc w:val="both"/>
      </w:pPr>
      <w:r>
        <w:rPr>
          <w:rFonts w:ascii="Times New Roman"/>
          <w:b w:val="false"/>
          <w:i w:val="false"/>
          <w:color w:val="000000"/>
          <w:sz w:val="28"/>
        </w:rPr>
        <w:t>Руководитель департамента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p>
      <w:pPr>
        <w:spacing w:after="0"/>
        <w:ind w:left="0"/>
        <w:jc w:val="both"/>
      </w:pPr>
      <w:bookmarkStart w:name="z436" w:id="293"/>
      <w:r>
        <w:rPr>
          <w:rFonts w:ascii="Times New Roman"/>
          <w:b w:val="false"/>
          <w:i w:val="false"/>
          <w:color w:val="000000"/>
          <w:sz w:val="28"/>
        </w:rPr>
        <w:t>
      Код ______________________</w:t>
      </w:r>
    </w:p>
    <w:bookmarkEnd w:id="293"/>
    <w:p>
      <w:pPr>
        <w:spacing w:after="0"/>
        <w:ind w:left="0"/>
        <w:jc w:val="both"/>
      </w:pPr>
      <w:r>
        <w:rPr>
          <w:rFonts w:ascii="Times New Roman"/>
          <w:b w:val="false"/>
          <w:i w:val="false"/>
          <w:color w:val="000000"/>
          <w:sz w:val="28"/>
        </w:rPr>
        <w:t>Область (город) ____________</w:t>
      </w:r>
    </w:p>
    <w:bookmarkStart w:name="z437" w:id="294"/>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 области (городу)</w:t>
      </w:r>
    </w:p>
    <w:bookmarkEnd w:id="294"/>
    <w:p>
      <w:pPr>
        <w:spacing w:after="0"/>
        <w:ind w:left="0"/>
        <w:jc w:val="both"/>
      </w:pPr>
      <w:bookmarkStart w:name="z438" w:id="295"/>
      <w:r>
        <w:rPr>
          <w:rFonts w:ascii="Times New Roman"/>
          <w:b w:val="false"/>
          <w:i w:val="false"/>
          <w:color w:val="000000"/>
          <w:sz w:val="28"/>
        </w:rPr>
        <w:t>
      № дела _______</w:t>
      </w:r>
    </w:p>
    <w:bookmarkEnd w:id="295"/>
    <w:p>
      <w:pPr>
        <w:spacing w:after="0"/>
        <w:ind w:left="0"/>
        <w:jc w:val="both"/>
      </w:pPr>
      <w:r>
        <w:rPr>
          <w:rFonts w:ascii="Times New Roman"/>
          <w:b w:val="false"/>
          <w:i w:val="false"/>
          <w:color w:val="000000"/>
          <w:sz w:val="28"/>
        </w:rPr>
        <w:t>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пособия многодетной семье. Гражданин (ка)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 Дата рождения "____" _______ ____ года</w:t>
      </w:r>
    </w:p>
    <w:p>
      <w:pPr>
        <w:spacing w:after="0"/>
        <w:ind w:left="0"/>
        <w:jc w:val="both"/>
      </w:pPr>
      <w:r>
        <w:rPr>
          <w:rFonts w:ascii="Times New Roman"/>
          <w:b w:val="false"/>
          <w:i w:val="false"/>
          <w:color w:val="000000"/>
          <w:sz w:val="28"/>
        </w:rPr>
        <w:t>Дата обращения "____" _______ 20___ года № ___________</w:t>
      </w:r>
    </w:p>
    <w:p>
      <w:pPr>
        <w:spacing w:after="0"/>
        <w:ind w:left="0"/>
        <w:jc w:val="both"/>
      </w:pPr>
      <w:r>
        <w:rPr>
          <w:rFonts w:ascii="Times New Roman"/>
          <w:b w:val="false"/>
          <w:i w:val="false"/>
          <w:color w:val="000000"/>
          <w:sz w:val="28"/>
        </w:rPr>
        <w:t>1. Назначить государственное пособие многодетной семье в соответствии</w:t>
      </w:r>
    </w:p>
    <w:p>
      <w:pPr>
        <w:spacing w:after="0"/>
        <w:ind w:left="0"/>
        <w:jc w:val="both"/>
      </w:pPr>
      <w:r>
        <w:rPr>
          <w:rFonts w:ascii="Times New Roman"/>
          <w:b w:val="false"/>
          <w:i w:val="false"/>
          <w:color w:val="000000"/>
          <w:sz w:val="28"/>
        </w:rPr>
        <w:t>с пунктом______ статьи ___ Кодекса от ____ _______ ______ года</w:t>
      </w:r>
    </w:p>
    <w:p>
      <w:pPr>
        <w:spacing w:after="0"/>
        <w:ind w:left="0"/>
        <w:jc w:val="both"/>
      </w:pPr>
      <w:r>
        <w:rPr>
          <w:rFonts w:ascii="Times New Roman"/>
          <w:b w:val="false"/>
          <w:i w:val="false"/>
          <w:color w:val="000000"/>
          <w:sz w:val="28"/>
        </w:rPr>
        <w:t>Размер месячного пособия многодетной семье на __ детей_______ тенге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семье, в связи</w:t>
      </w:r>
    </w:p>
    <w:p>
      <w:pPr>
        <w:spacing w:after="0"/>
        <w:ind w:left="0"/>
        <w:jc w:val="both"/>
      </w:pPr>
      <w:r>
        <w:rPr>
          <w:rFonts w:ascii="Times New Roman"/>
          <w:b w:val="false"/>
          <w:i w:val="false"/>
          <w:color w:val="000000"/>
          <w:sz w:val="28"/>
        </w:rPr>
        <w:t>с изменением месячного расчетного показателя/ состава семьи: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 года по "____"____________ 20__ года</w:t>
      </w:r>
    </w:p>
    <w:p>
      <w:pPr>
        <w:spacing w:after="0"/>
        <w:ind w:left="0"/>
        <w:jc w:val="both"/>
      </w:pPr>
      <w:r>
        <w:rPr>
          <w:rFonts w:ascii="Times New Roman"/>
          <w:b w:val="false"/>
          <w:i w:val="false"/>
          <w:color w:val="000000"/>
          <w:sz w:val="28"/>
        </w:rPr>
        <w:t>3. Возобновить с "___" ___________ 20__ года: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1" w:id="296"/>
      <w:r>
        <w:rPr>
          <w:rFonts w:ascii="Times New Roman"/>
          <w:b w:val="false"/>
          <w:i w:val="false"/>
          <w:color w:val="000000"/>
          <w:sz w:val="28"/>
        </w:rPr>
        <w:t>
      Код ______________________</w:t>
      </w:r>
    </w:p>
    <w:bookmarkEnd w:id="296"/>
    <w:p>
      <w:pPr>
        <w:spacing w:after="0"/>
        <w:ind w:left="0"/>
        <w:jc w:val="both"/>
      </w:pPr>
      <w:r>
        <w:rPr>
          <w:rFonts w:ascii="Times New Roman"/>
          <w:b w:val="false"/>
          <w:i w:val="false"/>
          <w:color w:val="000000"/>
          <w:sz w:val="28"/>
        </w:rPr>
        <w:t>Область (город) ____________</w:t>
      </w:r>
    </w:p>
    <w:bookmarkStart w:name="z442" w:id="297"/>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 области (городу) № дела _______</w:t>
      </w:r>
    </w:p>
    <w:bookmarkEnd w:id="297"/>
    <w:p>
      <w:pPr>
        <w:spacing w:after="0"/>
        <w:ind w:left="0"/>
        <w:jc w:val="both"/>
      </w:pPr>
      <w:bookmarkStart w:name="z443" w:id="298"/>
      <w:r>
        <w:rPr>
          <w:rFonts w:ascii="Times New Roman"/>
          <w:b w:val="false"/>
          <w:i w:val="false"/>
          <w:color w:val="000000"/>
          <w:sz w:val="28"/>
        </w:rPr>
        <w:t>
      О назначении (изменении, возобновлении, отказе в назначении) государственного</w:t>
      </w:r>
    </w:p>
    <w:bookmarkEnd w:id="298"/>
    <w:p>
      <w:pPr>
        <w:spacing w:after="0"/>
        <w:ind w:left="0"/>
        <w:jc w:val="both"/>
      </w:pPr>
      <w:r>
        <w:rPr>
          <w:rFonts w:ascii="Times New Roman"/>
          <w:b w:val="false"/>
          <w:i w:val="false"/>
          <w:color w:val="000000"/>
          <w:sz w:val="28"/>
        </w:rPr>
        <w:t>пособия награжденной матери Гражданин (ка)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 Дата рождения "____" _______ __ года</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награжденной матери в соответствии</w:t>
      </w:r>
    </w:p>
    <w:p>
      <w:pPr>
        <w:spacing w:after="0"/>
        <w:ind w:left="0"/>
        <w:jc w:val="both"/>
      </w:pPr>
      <w:r>
        <w:rPr>
          <w:rFonts w:ascii="Times New Roman"/>
          <w:b w:val="false"/>
          <w:i w:val="false"/>
          <w:color w:val="000000"/>
          <w:sz w:val="28"/>
        </w:rPr>
        <w:t>с пунктом ______ статьи ___ Кодекса от ____ _______ ______ года</w:t>
      </w:r>
    </w:p>
    <w:p>
      <w:pPr>
        <w:spacing w:after="0"/>
        <w:ind w:left="0"/>
        <w:jc w:val="both"/>
      </w:pPr>
      <w:r>
        <w:rPr>
          <w:rFonts w:ascii="Times New Roman"/>
          <w:b w:val="false"/>
          <w:i w:val="false"/>
          <w:color w:val="000000"/>
          <w:sz w:val="28"/>
        </w:rPr>
        <w:t>Размер месячного пособия _________ тенге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награжденной матери,</w:t>
      </w:r>
    </w:p>
    <w:p>
      <w:pPr>
        <w:spacing w:after="0"/>
        <w:ind w:left="0"/>
        <w:jc w:val="both"/>
      </w:pPr>
      <w:r>
        <w:rPr>
          <w:rFonts w:ascii="Times New Roman"/>
          <w:b w:val="false"/>
          <w:i w:val="false"/>
          <w:color w:val="000000"/>
          <w:sz w:val="28"/>
        </w:rPr>
        <w:t>в связи с 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пособия с "_____" ____ 20__ года ____________ тенге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месячного пособия _______________ тенге 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r>
        <w:rPr>
          <w:rFonts w:ascii="Times New Roman"/>
          <w:b w:val="false"/>
          <w:i w:val="false"/>
          <w:color w:val="000000"/>
          <w:sz w:val="28"/>
        </w:rPr>
        <w:t>3. Отказать в назначении: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 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299"/>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 20 ____ года</w:t>
      </w:r>
    </w:p>
    <w:bookmarkEnd w:id="299"/>
    <w:p>
      <w:pPr>
        <w:spacing w:after="0"/>
        <w:ind w:left="0"/>
        <w:jc w:val="both"/>
      </w:pPr>
      <w:bookmarkStart w:name="z447" w:id="300"/>
      <w:r>
        <w:rPr>
          <w:rFonts w:ascii="Times New Roman"/>
          <w:b w:val="false"/>
          <w:i w:val="false"/>
          <w:color w:val="000000"/>
          <w:sz w:val="28"/>
        </w:rPr>
        <w:t>
      Уполномоченный орган по назначению пособия</w:t>
      </w:r>
    </w:p>
    <w:bookmarkEnd w:id="30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доводит до Вашего сведения Фамилия, имя, отчество (при его наличии)</w:t>
      </w:r>
    </w:p>
    <w:p>
      <w:pPr>
        <w:spacing w:after="0"/>
        <w:ind w:left="0"/>
        <w:jc w:val="both"/>
      </w:pPr>
      <w:r>
        <w:rPr>
          <w:rFonts w:ascii="Times New Roman"/>
          <w:b w:val="false"/>
          <w:i w:val="false"/>
          <w:color w:val="000000"/>
          <w:sz w:val="28"/>
        </w:rPr>
        <w:t>заявителя 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____________________________________________</w:t>
      </w:r>
    </w:p>
    <w:p>
      <w:pPr>
        <w:spacing w:after="0"/>
        <w:ind w:left="0"/>
        <w:jc w:val="both"/>
      </w:pPr>
      <w:r>
        <w:rPr>
          <w:rFonts w:ascii="Times New Roman"/>
          <w:b w:val="false"/>
          <w:i w:val="false"/>
          <w:color w:val="000000"/>
          <w:sz w:val="28"/>
        </w:rPr>
        <w:t>о необходимости дооформления 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01"/>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____________________ отделению Государственной корпорации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303"/>
    <w:p>
      <w:pPr>
        <w:spacing w:after="0"/>
        <w:ind w:left="0"/>
        <w:jc w:val="left"/>
      </w:pPr>
      <w:r>
        <w:rPr>
          <w:rFonts w:ascii="Times New Roman"/>
          <w:b/>
          <w:i w:val="false"/>
          <w:color w:val="000000"/>
        </w:rPr>
        <w:t xml:space="preserve"> Уведомление о назначении 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303"/>
    <w:p>
      <w:pPr>
        <w:spacing w:after="0"/>
        <w:ind w:left="0"/>
        <w:jc w:val="both"/>
      </w:pPr>
      <w:bookmarkStart w:name="z455" w:id="304"/>
      <w:r>
        <w:rPr>
          <w:rFonts w:ascii="Times New Roman"/>
          <w:b w:val="false"/>
          <w:i w:val="false"/>
          <w:color w:val="000000"/>
          <w:sz w:val="28"/>
        </w:rPr>
        <w:t>
      Гражданин (ка)_______________________________________________________</w:t>
      </w:r>
    </w:p>
    <w:bookmarkEnd w:id="30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Решение о назначении № ___________ от "_____" ____________ 20 __года</w:t>
      </w:r>
    </w:p>
    <w:p>
      <w:pPr>
        <w:spacing w:after="0"/>
        <w:ind w:left="0"/>
        <w:jc w:val="both"/>
      </w:pPr>
      <w:r>
        <w:rPr>
          <w:rFonts w:ascii="Times New Roman"/>
          <w:b w:val="false"/>
          <w:i w:val="false"/>
          <w:color w:val="000000"/>
          <w:sz w:val="28"/>
        </w:rPr>
        <w:t>Назначенная сумма: __________________________________________ _________</w:t>
      </w:r>
    </w:p>
    <w:p>
      <w:pPr>
        <w:spacing w:after="0"/>
        <w:ind w:left="0"/>
        <w:jc w:val="both"/>
      </w:pPr>
      <w:r>
        <w:rPr>
          <w:rFonts w:ascii="Times New Roman"/>
          <w:b w:val="false"/>
          <w:i w:val="false"/>
          <w:color w:val="000000"/>
          <w:sz w:val="28"/>
        </w:rPr>
        <w:t>(________________________________________________________) (вид пособия)</w:t>
      </w:r>
    </w:p>
    <w:p>
      <w:pPr>
        <w:spacing w:after="0"/>
        <w:ind w:left="0"/>
        <w:jc w:val="both"/>
      </w:pPr>
      <w:r>
        <w:rPr>
          <w:rFonts w:ascii="Times New Roman"/>
          <w:b w:val="false"/>
          <w:i w:val="false"/>
          <w:color w:val="000000"/>
          <w:sz w:val="28"/>
        </w:rPr>
        <w:t>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05"/>
    <w:p>
      <w:pPr>
        <w:spacing w:after="0"/>
        <w:ind w:left="0"/>
        <w:jc w:val="left"/>
      </w:pPr>
      <w:r>
        <w:rPr>
          <w:rFonts w:ascii="Times New Roman"/>
          <w:b/>
          <w:i w:val="false"/>
          <w:color w:val="000000"/>
        </w:rPr>
        <w:t xml:space="preserve"> Уведомление № ________ об отказе в назначении</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305"/>
    <w:p>
      <w:pPr>
        <w:spacing w:after="0"/>
        <w:ind w:left="0"/>
        <w:jc w:val="both"/>
      </w:pPr>
      <w:bookmarkStart w:name="z459" w:id="306"/>
      <w:r>
        <w:rPr>
          <w:rFonts w:ascii="Times New Roman"/>
          <w:b w:val="false"/>
          <w:i w:val="false"/>
          <w:color w:val="000000"/>
          <w:sz w:val="28"/>
        </w:rPr>
        <w:t>
      Гражданин (ка) _______________________________________________________</w:t>
      </w:r>
    </w:p>
    <w:bookmarkEnd w:id="30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Отказано в назначении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07"/>
    <w:p>
      <w:pPr>
        <w:spacing w:after="0"/>
        <w:ind w:left="0"/>
        <w:jc w:val="left"/>
      </w:pPr>
      <w:r>
        <w:rPr>
          <w:rFonts w:ascii="Times New Roman"/>
          <w:b/>
          <w:i w:val="false"/>
          <w:color w:val="000000"/>
        </w:rPr>
        <w:t xml:space="preserve"> Журнал уведомлений 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5" w:id="308"/>
      <w:r>
        <w:rPr>
          <w:rFonts w:ascii="Times New Roman"/>
          <w:b w:val="false"/>
          <w:i w:val="false"/>
          <w:color w:val="000000"/>
          <w:sz w:val="28"/>
        </w:rPr>
        <w:t>
      Код __________________________________</w:t>
      </w:r>
    </w:p>
    <w:bookmarkEnd w:id="308"/>
    <w:p>
      <w:pPr>
        <w:spacing w:after="0"/>
        <w:ind w:left="0"/>
        <w:jc w:val="both"/>
      </w:pPr>
      <w:r>
        <w:rPr>
          <w:rFonts w:ascii="Times New Roman"/>
          <w:b w:val="false"/>
          <w:i w:val="false"/>
          <w:color w:val="000000"/>
          <w:sz w:val="28"/>
        </w:rPr>
        <w:t>Область ______________________________</w:t>
      </w:r>
    </w:p>
    <w:bookmarkStart w:name="z466" w:id="309"/>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 области</w:t>
      </w:r>
    </w:p>
    <w:bookmarkEnd w:id="309"/>
    <w:p>
      <w:pPr>
        <w:spacing w:after="0"/>
        <w:ind w:left="0"/>
        <w:jc w:val="both"/>
      </w:pPr>
      <w:bookmarkStart w:name="z467" w:id="310"/>
      <w:r>
        <w:rPr>
          <w:rFonts w:ascii="Times New Roman"/>
          <w:b w:val="false"/>
          <w:i w:val="false"/>
          <w:color w:val="000000"/>
          <w:sz w:val="28"/>
        </w:rPr>
        <w:t>
      № дела ________________________________</w:t>
      </w:r>
    </w:p>
    <w:bookmarkEnd w:id="310"/>
    <w:p>
      <w:pPr>
        <w:spacing w:after="0"/>
        <w:ind w:left="0"/>
        <w:jc w:val="both"/>
      </w:pPr>
      <w:r>
        <w:rPr>
          <w:rFonts w:ascii="Times New Roman"/>
          <w:b w:val="false"/>
          <w:i w:val="false"/>
          <w:color w:val="000000"/>
          <w:sz w:val="28"/>
        </w:rPr>
        <w:t>О приостановлении выплаты 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w:t>
      </w:r>
    </w:p>
    <w:p>
      <w:pPr>
        <w:spacing w:after="0"/>
        <w:ind w:left="0"/>
        <w:jc w:val="both"/>
      </w:pPr>
      <w:r>
        <w:rPr>
          <w:rFonts w:ascii="Times New Roman"/>
          <w:b w:val="false"/>
          <w:i w:val="false"/>
          <w:color w:val="000000"/>
          <w:sz w:val="28"/>
        </w:rPr>
        <w:t>Пол ______</w:t>
      </w:r>
    </w:p>
    <w:p>
      <w:pPr>
        <w:spacing w:after="0"/>
        <w:ind w:left="0"/>
        <w:jc w:val="both"/>
      </w:pPr>
      <w:r>
        <w:rPr>
          <w:rFonts w:ascii="Times New Roman"/>
          <w:b w:val="false"/>
          <w:i w:val="false"/>
          <w:color w:val="000000"/>
          <w:sz w:val="28"/>
        </w:rPr>
        <w:t>Дата рождения "___" ________ 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0" w:id="311"/>
      <w:r>
        <w:rPr>
          <w:rFonts w:ascii="Times New Roman"/>
          <w:b w:val="false"/>
          <w:i w:val="false"/>
          <w:color w:val="000000"/>
          <w:sz w:val="28"/>
        </w:rPr>
        <w:t>
      Код ____________________</w:t>
      </w:r>
    </w:p>
    <w:bookmarkEnd w:id="311"/>
    <w:p>
      <w:pPr>
        <w:spacing w:after="0"/>
        <w:ind w:left="0"/>
        <w:jc w:val="both"/>
      </w:pPr>
      <w:r>
        <w:rPr>
          <w:rFonts w:ascii="Times New Roman"/>
          <w:b w:val="false"/>
          <w:i w:val="false"/>
          <w:color w:val="000000"/>
          <w:sz w:val="28"/>
        </w:rPr>
        <w:t>Область ________________</w:t>
      </w:r>
    </w:p>
    <w:bookmarkStart w:name="z471" w:id="312"/>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________________________ области</w:t>
      </w:r>
    </w:p>
    <w:bookmarkEnd w:id="312"/>
    <w:p>
      <w:pPr>
        <w:spacing w:after="0"/>
        <w:ind w:left="0"/>
        <w:jc w:val="both"/>
      </w:pPr>
      <w:bookmarkStart w:name="z472" w:id="313"/>
      <w:r>
        <w:rPr>
          <w:rFonts w:ascii="Times New Roman"/>
          <w:b w:val="false"/>
          <w:i w:val="false"/>
          <w:color w:val="000000"/>
          <w:sz w:val="28"/>
        </w:rPr>
        <w:t>
      № дела _________________</w:t>
      </w:r>
    </w:p>
    <w:bookmarkEnd w:id="313"/>
    <w:p>
      <w:pPr>
        <w:spacing w:after="0"/>
        <w:ind w:left="0"/>
        <w:jc w:val="both"/>
      </w:pPr>
      <w:r>
        <w:rPr>
          <w:rFonts w:ascii="Times New Roman"/>
          <w:b w:val="false"/>
          <w:i w:val="false"/>
          <w:color w:val="000000"/>
          <w:sz w:val="28"/>
        </w:rPr>
        <w:t>О прекращении выплаты 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________________________________________________________</w:t>
      </w:r>
    </w:p>
    <w:p>
      <w:pPr>
        <w:spacing w:after="0"/>
        <w:ind w:left="0"/>
        <w:jc w:val="both"/>
      </w:pPr>
      <w:r>
        <w:rPr>
          <w:rFonts w:ascii="Times New Roman"/>
          <w:b w:val="false"/>
          <w:i w:val="false"/>
          <w:color w:val="000000"/>
          <w:sz w:val="28"/>
        </w:rPr>
        <w:t>Пол _______</w:t>
      </w:r>
    </w:p>
    <w:p>
      <w:pPr>
        <w:spacing w:after="0"/>
        <w:ind w:left="0"/>
        <w:jc w:val="both"/>
      </w:pPr>
      <w:r>
        <w:rPr>
          <w:rFonts w:ascii="Times New Roman"/>
          <w:b w:val="false"/>
          <w:i w:val="false"/>
          <w:color w:val="000000"/>
          <w:sz w:val="28"/>
        </w:rPr>
        <w:t>Дата рождения "___" 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5" w:id="314"/>
      <w:r>
        <w:rPr>
          <w:rFonts w:ascii="Times New Roman"/>
          <w:b w:val="false"/>
          <w:i w:val="false"/>
          <w:color w:val="000000"/>
          <w:sz w:val="28"/>
        </w:rPr>
        <w:t>
      Код района __________________</w:t>
      </w:r>
    </w:p>
    <w:bookmarkEnd w:id="31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___________________ области</w:t>
      </w:r>
    </w:p>
    <w:bookmarkStart w:name="z476" w:id="315"/>
    <w:p>
      <w:pPr>
        <w:spacing w:after="0"/>
        <w:ind w:left="0"/>
        <w:jc w:val="left"/>
      </w:pPr>
      <w:r>
        <w:rPr>
          <w:rFonts w:ascii="Times New Roman"/>
          <w:b/>
          <w:i w:val="false"/>
          <w:color w:val="000000"/>
        </w:rPr>
        <w:t xml:space="preserve"> Заявление</w:t>
      </w:r>
    </w:p>
    <w:bookmarkEnd w:id="315"/>
    <w:p>
      <w:pPr>
        <w:spacing w:after="0"/>
        <w:ind w:left="0"/>
        <w:jc w:val="both"/>
      </w:pPr>
      <w:bookmarkStart w:name="z477" w:id="316"/>
      <w:r>
        <w:rPr>
          <w:rFonts w:ascii="Times New Roman"/>
          <w:b w:val="false"/>
          <w:i w:val="false"/>
          <w:color w:val="000000"/>
          <w:sz w:val="28"/>
        </w:rPr>
        <w:t>
      от гражданина (ки)_______________________________________________</w:t>
      </w:r>
    </w:p>
    <w:bookmarkEnd w:id="316"/>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_____кем выдан: 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__________________________________город (район)</w:t>
      </w:r>
    </w:p>
    <w:p>
      <w:pPr>
        <w:spacing w:after="0"/>
        <w:ind w:left="0"/>
        <w:jc w:val="both"/>
      </w:pPr>
      <w:r>
        <w:rPr>
          <w:rFonts w:ascii="Times New Roman"/>
          <w:b w:val="false"/>
          <w:i w:val="false"/>
          <w:color w:val="000000"/>
          <w:sz w:val="28"/>
        </w:rPr>
        <w:t>________________________ село: _____________________________ улица</w:t>
      </w:r>
    </w:p>
    <w:p>
      <w:pPr>
        <w:spacing w:after="0"/>
        <w:ind w:left="0"/>
        <w:jc w:val="both"/>
      </w:pPr>
      <w:r>
        <w:rPr>
          <w:rFonts w:ascii="Times New Roman"/>
          <w:b w:val="false"/>
          <w:i w:val="false"/>
          <w:color w:val="000000"/>
          <w:sz w:val="28"/>
        </w:rPr>
        <w:t>(микрорайон)____________________ дом __________ квартира _________</w:t>
      </w:r>
    </w:p>
    <w:p>
      <w:pPr>
        <w:spacing w:after="0"/>
        <w:ind w:left="0"/>
        <w:jc w:val="both"/>
      </w:pPr>
      <w:r>
        <w:rPr>
          <w:rFonts w:ascii="Times New Roman"/>
          <w:b w:val="false"/>
          <w:i w:val="false"/>
          <w:color w:val="000000"/>
          <w:sz w:val="28"/>
        </w:rPr>
        <w:t>Прошу запросить дело получателя (пособия по уходу, пособия многодетной семьи,</w:t>
      </w:r>
    </w:p>
    <w:p>
      <w:pPr>
        <w:spacing w:after="0"/>
        <w:ind w:left="0"/>
        <w:jc w:val="both"/>
      </w:pPr>
      <w:r>
        <w:rPr>
          <w:rFonts w:ascii="Times New Roman"/>
          <w:b w:val="false"/>
          <w:i w:val="false"/>
          <w:color w:val="000000"/>
          <w:sz w:val="28"/>
        </w:rPr>
        <w:t>пособие награжденной матери)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8" w:id="317"/>
      <w:r>
        <w:rPr>
          <w:rFonts w:ascii="Times New Roman"/>
          <w:b w:val="false"/>
          <w:i w:val="false"/>
          <w:color w:val="000000"/>
          <w:sz w:val="28"/>
        </w:rPr>
        <w:t>
      Контактные данные заявителя:</w:t>
      </w:r>
    </w:p>
    <w:bookmarkEnd w:id="317"/>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w:t>
      </w:r>
    </w:p>
    <w:p>
      <w:pPr>
        <w:spacing w:after="0"/>
        <w:ind w:left="0"/>
        <w:jc w:val="both"/>
      </w:pPr>
      <w:r>
        <w:rPr>
          <w:rFonts w:ascii="Times New Roman"/>
          <w:b w:val="false"/>
          <w:i w:val="false"/>
          <w:color w:val="000000"/>
          <w:sz w:val="28"/>
        </w:rPr>
        <w:t>Дата подачи "__________" 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принято "_______" 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318"/>
    <w:p>
      <w:pPr>
        <w:spacing w:after="0"/>
        <w:ind w:left="0"/>
        <w:jc w:val="left"/>
      </w:pPr>
      <w:r>
        <w:rPr>
          <w:rFonts w:ascii="Times New Roman"/>
          <w:b/>
          <w:i w:val="false"/>
          <w:color w:val="000000"/>
        </w:rPr>
        <w:t xml:space="preserve"> СПРАВКА-АТТЕСТАТ</w:t>
      </w:r>
      <w:r>
        <w:br/>
      </w:r>
      <w:r>
        <w:rPr>
          <w:rFonts w:ascii="Times New Roman"/>
          <w:b/>
          <w:i w:val="false"/>
          <w:color w:val="000000"/>
        </w:rPr>
        <w:t>№ ______ от _____ _________ 20 ____ года</w:t>
      </w:r>
    </w:p>
    <w:bookmarkEnd w:id="318"/>
    <w:p>
      <w:pPr>
        <w:spacing w:after="0"/>
        <w:ind w:left="0"/>
        <w:jc w:val="both"/>
      </w:pPr>
      <w:bookmarkStart w:name="z482" w:id="319"/>
      <w:r>
        <w:rPr>
          <w:rFonts w:ascii="Times New Roman"/>
          <w:b w:val="false"/>
          <w:i w:val="false"/>
          <w:color w:val="000000"/>
          <w:sz w:val="28"/>
        </w:rPr>
        <w:t>
      Гражданин ____________________________________________________</w:t>
      </w:r>
    </w:p>
    <w:bookmarkEnd w:id="319"/>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w:t>
      </w:r>
    </w:p>
    <w:p>
      <w:pPr>
        <w:spacing w:after="0"/>
        <w:ind w:left="0"/>
        <w:jc w:val="both"/>
      </w:pPr>
      <w:r>
        <w:rPr>
          <w:rFonts w:ascii="Times New Roman"/>
          <w:b w:val="false"/>
          <w:i w:val="false"/>
          <w:color w:val="000000"/>
          <w:sz w:val="28"/>
        </w:rPr>
        <w:t>в 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w:t>
      </w:r>
    </w:p>
    <w:p>
      <w:pPr>
        <w:spacing w:after="0"/>
        <w:ind w:left="0"/>
        <w:jc w:val="both"/>
      </w:pPr>
      <w:r>
        <w:rPr>
          <w:rFonts w:ascii="Times New Roman"/>
          <w:b w:val="false"/>
          <w:i w:val="false"/>
          <w:color w:val="000000"/>
          <w:sz w:val="28"/>
        </w:rPr>
        <w:t>в 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w:t>
      </w:r>
    </w:p>
    <w:p>
      <w:pPr>
        <w:spacing w:after="0"/>
        <w:ind w:left="0"/>
        <w:jc w:val="both"/>
      </w:pPr>
      <w:r>
        <w:rPr>
          <w:rFonts w:ascii="Times New Roman"/>
          <w:b w:val="false"/>
          <w:i w:val="false"/>
          <w:color w:val="000000"/>
          <w:sz w:val="28"/>
        </w:rPr>
        <w:t>в 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w:t>
      </w:r>
    </w:p>
    <w:p>
      <w:pPr>
        <w:spacing w:after="0"/>
        <w:ind w:left="0"/>
        <w:jc w:val="both"/>
      </w:pPr>
      <w:r>
        <w:rPr>
          <w:rFonts w:ascii="Times New Roman"/>
          <w:b w:val="false"/>
          <w:i w:val="false"/>
          <w:color w:val="000000"/>
          <w:sz w:val="28"/>
        </w:rPr>
        <w:t>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социальной защите</w:t>
      </w:r>
    </w:p>
    <w:p>
      <w:pPr>
        <w:spacing w:after="0"/>
        <w:ind w:left="0"/>
        <w:jc w:val="both"/>
      </w:pPr>
      <w:r>
        <w:rPr>
          <w:rFonts w:ascii="Times New Roman"/>
          <w:b w:val="false"/>
          <w:i w:val="false"/>
          <w:color w:val="000000"/>
          <w:sz w:val="28"/>
        </w:rPr>
        <w:t>гpаждан, постpадавших вследствие ядеpных испытаний на Семипалатинском</w:t>
      </w:r>
    </w:p>
    <w:p>
      <w:pPr>
        <w:spacing w:after="0"/>
        <w:ind w:left="0"/>
        <w:jc w:val="both"/>
      </w:pPr>
      <w:r>
        <w:rPr>
          <w:rFonts w:ascii="Times New Roman"/>
          <w:b w:val="false"/>
          <w:i w:val="false"/>
          <w:color w:val="000000"/>
          <w:sz w:val="28"/>
        </w:rPr>
        <w:t>испытательном ядеpном полигоне", выплачена:</w:t>
      </w:r>
    </w:p>
    <w:p>
      <w:pPr>
        <w:spacing w:after="0"/>
        <w:ind w:left="0"/>
        <w:jc w:val="both"/>
      </w:pPr>
      <w:r>
        <w:rPr>
          <w:rFonts w:ascii="Times New Roman"/>
          <w:b w:val="false"/>
          <w:i w:val="false"/>
          <w:color w:val="000000"/>
          <w:sz w:val="28"/>
        </w:rPr>
        <w:t>с "__" _____ ___года 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 с "___" ___________</w:t>
      </w:r>
    </w:p>
    <w:p>
      <w:pPr>
        <w:spacing w:after="0"/>
        <w:ind w:left="0"/>
        <w:jc w:val="both"/>
      </w:pPr>
      <w:r>
        <w:rPr>
          <w:rFonts w:ascii="Times New Roman"/>
          <w:b w:val="false"/>
          <w:i w:val="false"/>
          <w:color w:val="000000"/>
          <w:sz w:val="28"/>
        </w:rPr>
        <w:t>20 ____ года по "___" _______ 20 __ года в сумме ___________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w:t>
      </w:r>
    </w:p>
    <w:p>
      <w:pPr>
        <w:spacing w:after="0"/>
        <w:ind w:left="0"/>
        <w:jc w:val="both"/>
      </w:pPr>
      <w:r>
        <w:rPr>
          <w:rFonts w:ascii="Times New Roman"/>
          <w:b w:val="false"/>
          <w:i w:val="false"/>
          <w:color w:val="000000"/>
          <w:sz w:val="28"/>
        </w:rPr>
        <w:t>испытательного ядерного полигона "__" ______ 20 __ году</w:t>
      </w:r>
    </w:p>
    <w:p>
      <w:pPr>
        <w:spacing w:after="0"/>
        <w:ind w:left="0"/>
        <w:jc w:val="both"/>
      </w:pPr>
      <w:r>
        <w:rPr>
          <w:rFonts w:ascii="Times New Roman"/>
          <w:b w:val="false"/>
          <w:i w:val="false"/>
          <w:color w:val="000000"/>
          <w:sz w:val="28"/>
        </w:rPr>
        <w:t>в сумме __________________________________________________________ тенге</w:t>
      </w:r>
    </w:p>
    <w:p>
      <w:pPr>
        <w:spacing w:after="0"/>
        <w:ind w:left="0"/>
        <w:jc w:val="both"/>
      </w:pPr>
      <w:r>
        <w:rPr>
          <w:rFonts w:ascii="Times New Roman"/>
          <w:b w:val="false"/>
          <w:i w:val="false"/>
          <w:color w:val="000000"/>
          <w:sz w:val="28"/>
        </w:rPr>
        <w:t>10. ____________________________________________________________________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___________________________________________________________</w:t>
      </w:r>
    </w:p>
    <w:p>
      <w:pPr>
        <w:spacing w:after="0"/>
        <w:ind w:left="0"/>
        <w:jc w:val="both"/>
      </w:pPr>
      <w:r>
        <w:rPr>
          <w:rFonts w:ascii="Times New Roman"/>
          <w:b w:val="false"/>
          <w:i w:val="false"/>
          <w:color w:val="000000"/>
          <w:sz w:val="28"/>
        </w:rPr>
        <w:t>Указать виды выплат, по которым направляются только электронный макет дел в АИС "Е-макет":</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учебного заведения</w:t>
            </w:r>
            <w:r>
              <w:br/>
            </w:r>
            <w:r>
              <w:rPr>
                <w:rFonts w:ascii="Times New Roman"/>
                <w:b w:val="false"/>
                <w:i w:val="false"/>
                <w:color w:val="000000"/>
                <w:sz w:val="20"/>
              </w:rPr>
              <w:t>дата выдачи, исходящий № ____</w:t>
            </w:r>
          </w:p>
        </w:tc>
      </w:tr>
    </w:tbl>
    <w:bookmarkStart w:name="z487" w:id="320"/>
    <w:p>
      <w:pPr>
        <w:spacing w:after="0"/>
        <w:ind w:left="0"/>
        <w:jc w:val="left"/>
      </w:pPr>
      <w:r>
        <w:rPr>
          <w:rFonts w:ascii="Times New Roman"/>
          <w:b/>
          <w:i w:val="false"/>
          <w:color w:val="000000"/>
        </w:rPr>
        <w:t xml:space="preserve"> СПРАВКА</w:t>
      </w:r>
    </w:p>
    <w:bookmarkEnd w:id="320"/>
    <w:p>
      <w:pPr>
        <w:spacing w:after="0"/>
        <w:ind w:left="0"/>
        <w:jc w:val="both"/>
      </w:pPr>
      <w:r>
        <w:rPr>
          <w:rFonts w:ascii="Times New Roman"/>
          <w:b w:val="false"/>
          <w:i w:val="false"/>
          <w:color w:val="ff0000"/>
          <w:sz w:val="28"/>
        </w:rPr>
        <w:t xml:space="preserve">
      Сноска. Приложение 29 -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6" w:id="321"/>
      <w:r>
        <w:rPr>
          <w:rFonts w:ascii="Times New Roman"/>
          <w:b w:val="false"/>
          <w:i w:val="false"/>
          <w:color w:val="000000"/>
          <w:sz w:val="28"/>
        </w:rPr>
        <w:t>
      Дана гражданину __________________________________________________________</w:t>
      </w:r>
    </w:p>
    <w:bookmarkEnd w:id="32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обучающегося, с указанием даты рождения) в том, что он (а) действительно является</w:t>
      </w:r>
    </w:p>
    <w:p>
      <w:pPr>
        <w:spacing w:after="0"/>
        <w:ind w:left="0"/>
        <w:jc w:val="both"/>
      </w:pPr>
      <w:r>
        <w:rPr>
          <w:rFonts w:ascii="Times New Roman"/>
          <w:b w:val="false"/>
          <w:i w:val="false"/>
          <w:color w:val="000000"/>
          <w:sz w:val="28"/>
        </w:rPr>
        <w:t>обучающимся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класса/курса, форма обучения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 ________________________________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w:t>
      </w:r>
    </w:p>
    <w:p>
      <w:pPr>
        <w:spacing w:after="0"/>
        <w:ind w:left="0"/>
        <w:jc w:val="both"/>
      </w:pPr>
      <w:r>
        <w:rPr>
          <w:rFonts w:ascii="Times New Roman"/>
          <w:b w:val="false"/>
          <w:i w:val="false"/>
          <w:color w:val="000000"/>
          <w:sz w:val="28"/>
        </w:rPr>
        <w:t>период обучения с ___ ______20 ___ года по ____ __________20____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учебного заведения или перевода на заочную</w:t>
      </w:r>
    </w:p>
    <w:p>
      <w:pPr>
        <w:spacing w:after="0"/>
        <w:ind w:left="0"/>
        <w:jc w:val="both"/>
      </w:pPr>
      <w:r>
        <w:rPr>
          <w:rFonts w:ascii="Times New Roman"/>
          <w:b w:val="false"/>
          <w:i w:val="false"/>
          <w:color w:val="000000"/>
          <w:sz w:val="28"/>
        </w:rPr>
        <w:t>форму обучения, руководитель учебного заведения извещает отделение</w:t>
      </w:r>
    </w:p>
    <w:p>
      <w:pPr>
        <w:spacing w:after="0"/>
        <w:ind w:left="0"/>
        <w:jc w:val="both"/>
      </w:pPr>
      <w:r>
        <w:rPr>
          <w:rFonts w:ascii="Times New Roman"/>
          <w:b w:val="false"/>
          <w:i w:val="false"/>
          <w:color w:val="000000"/>
          <w:sz w:val="28"/>
        </w:rPr>
        <w:t>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или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169</w:t>
            </w:r>
          </w:p>
        </w:tc>
      </w:tr>
    </w:tbl>
    <w:bookmarkStart w:name="z490" w:id="322"/>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w:t>
      </w:r>
      <w:r>
        <w:br/>
      </w:r>
      <w:r>
        <w:rPr>
          <w:rFonts w:ascii="Times New Roman"/>
          <w:b/>
          <w:i w:val="false"/>
          <w:color w:val="000000"/>
        </w:rPr>
        <w:t>и социального развития Республики Казахстан,</w:t>
      </w:r>
      <w:r>
        <w:br/>
      </w:r>
      <w:r>
        <w:rPr>
          <w:rFonts w:ascii="Times New Roman"/>
          <w:b/>
          <w:i w:val="false"/>
          <w:color w:val="000000"/>
        </w:rPr>
        <w:t>Министерства труда и социальной защиты населения Республики Казахстан</w:t>
      </w:r>
    </w:p>
    <w:bookmarkEnd w:id="322"/>
    <w:bookmarkStart w:name="z491" w:id="3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11507).</w:t>
      </w:r>
    </w:p>
    <w:bookmarkEnd w:id="323"/>
    <w:bookmarkStart w:name="z492" w:id="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24 ноября 2017 года № 391 "О внесении изменений в приказ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под № 16156).</w:t>
      </w:r>
    </w:p>
    <w:bookmarkEnd w:id="324"/>
    <w:bookmarkStart w:name="z493" w:id="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января 2020 года № 1 "О внесении изменения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19827).</w:t>
      </w:r>
    </w:p>
    <w:bookmarkEnd w:id="325"/>
    <w:bookmarkStart w:name="z494" w:id="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мая 2020 года № 175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20638).</w:t>
      </w:r>
    </w:p>
    <w:bookmarkEnd w:id="326"/>
    <w:bookmarkStart w:name="z495" w:id="3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10 июля 2020 года № 274 "О внесении дополнения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20963).</w:t>
      </w:r>
    </w:p>
    <w:bookmarkEnd w:id="327"/>
    <w:bookmarkStart w:name="z496" w:id="3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февраля 2021 года №29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22170).</w:t>
      </w:r>
    </w:p>
    <w:bookmarkEnd w:id="328"/>
    <w:bookmarkStart w:name="z497" w:id="3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апреля 2022 года № 136 "О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27832).</w:t>
      </w:r>
    </w:p>
    <w:bookmarkEnd w:id="329"/>
    <w:bookmarkStart w:name="z498" w:id="3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ноября 2022 года № 470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30686).</w:t>
      </w:r>
    </w:p>
    <w:bookmarkEnd w:id="330"/>
    <w:bookmarkStart w:name="z499" w:id="3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декабря 2022 года № 522 "О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31325).</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