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bb5b" w14:textId="174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аммофоса и нитрат аммония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мая 2023 года № 378. Зарегистрирован в Министерстве юстиции Республики Казахстан 25 мая 2023 года № 32574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автомобильным транспортом на аммофос (код товарной номенклатуры Внешнеэкономической деятельности Евразийского экономического союза 3105590000) и нитрат аммония (код товарной номенклатуры Внешнеэкономической деятельности Евразийского экономического союза 3102309000).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в обеспечении контроля по исполнению пункта 1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Евразийской экономической комиссии о введении запрета, указанного в пункте 1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