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28b6" w14:textId="37b2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 и исполняющего обязанности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мая 2023 года № 196. Зарегистрирован в Министерстве юстиции Республики Казахстан 25 мая 2023 года № 32579.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 и исполняющего обязанности Министра национальной экономики Республики Казахстан, в которые вносятся изменения.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196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 и исполняющего обязанности Министра национальной экономики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269 "Об утверждении Правил предоставления земельных участков, занятых территориальными водами, для строительства искусственных сооружений" (зарегистрирован в Реестре государственной регистрации нормативных правовых актов № 11250):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земельных участков, занятых территориальными водами, для строительства искусственных сооружений,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Изготовление и выдача идентификационного документа на земельный участок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"Изготовление и выдача актов на земельные участки", утвержденными приказом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 (зарегистрирован в Реестре государственной регистрации нормативных правовых актов № 21366).".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и.о. Министра сельского хозяйства РК от 21.08.2024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12.12.2024).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№ 20540):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мира".".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