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1b6c" w14:textId="0d41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плат за пропуск через Государственную границу Республики Казахстан автомобильных транспортных средств, грузов и товаров, а также их прохождение по электронной очереди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25 мая 2023 года № 538. Зарегистрирован в Министерстве юстиции Республики Казахстан 25 мая 2023 года № 32584.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пятой пункта 8-1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границе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размеры плат за пропуск через Государственную границу Республики Казахстан автомобильных транспортных средств, грузов и товаров, а также их прохождение по электронной очереди.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финансов РК от 05.03.2024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2024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защите 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2023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538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плат за пропуск через Государственную границу Республики Казахстан автомобильных транспортных средств, грузов и товаров, а также их прохождение по электронной очереди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Размеры плат - в редакции приказа и.о. Министра финансов РК от 05.03.2024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автомобильного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1 (одно) транспортное средство, МРП*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автомобили, в том числе с прицепами, седельные тягачи за пропуск через Государственную границу Республики Казахстан согласно дате и времени брони в автоматизированной системе электронной очереди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автомобили, в том числе с прицепами, седельные тягачи за пропуск через Государственную границу Республики Казахстан во внеочередном (ускоренном) порядке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МРП – месячный расчетный показатель, устанавливаемый Законом Республики Казахстан "О республиканском бюджете" на соответствующий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