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f158" w14:textId="088f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25 мая 2023 года № 186-НҚ. Зарегистрирован в Министерстве юстиции Республики Казахстан 26 мая 2023 года № 32586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экспорта" (зарегистрирован в Реестре государственной регистрации нормативных правовых актов под № 29930)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выcокотехнологичных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186-НҚ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389-НҚ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выcокотехнологичных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промышленной политике" (далее – Закон) и определяют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 и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банк-платежный агент - уполномоченный банк лизинговой компании, осуществляющий функцию по ведению счета лизинговой компании, предназначенного для перечисления и списания субсидий;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 – банк второго уровня Республики Казахстан или Банк Развития Казахстана, предоставляющий заем в рамках реализации настоящих Правил;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кредитный договор – двустороннее письменное соглашение, заключаемое между кредитором и заемщиком, по условиям которого предоставляется заем для приобретения высокотехнологичных товаров и услуг обрабатывающей промышленности, в том числе в формате SWIFT-сообщения;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заемщик – иностранное юридическое лицо (в том числе иностранный банк/иностранная лизинговая компания), получившее финансирование для приобретения высокотехнологичных товаров и услуг обрабатывающей промышленности в рамках реализации настоящих Правил;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финансового лизинга – двустороннее письменное соглашение, заключаемое между лизинговой компанией и лизингополучателем, по условиям которого лизинговая компания предоставляет лизингополучателю предмет лизинга;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лизингополучатель – иностранное юридическое лицо, получающее лизинг в рамках реализации настоящих Правил;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лизинговая компания – юридическое лицо, резидент Республики Казахстан, предоставляющий лизинг в рамках реализации настоящих Правил;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иностранное юридическое лицо (в том числе иностранный банк/иностранная лизинговая компания), обратившееся за получением кредита/финансового лизинга для приобретения высокотехнологичных товаров и услуг обрабатывающей промышленности;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страхования – двустороннее письменное соглашение, заключаемое между кредитором/лизинговой компанией и единым оператором по продвижению несырьевого экспорта о добровольном страховании займа/финансового лизинга (страховщиком) для приобретения высокотехнологичных товаров и услуг обрабатывающей промышленности;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страховщик - единый оператор по продвижению несырьевого экспорта, осуществляющий деятельность в рамках реализации настоящих Правил;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четырехстороннее письменное соглашение, заключаемое между финансовым агентом, кредитором/лизинговой компанией, заемщиком/лизингополучателем и экспортером, по условиям которого финансовый агент частично субсидирует ставку вознаграждения по кредиту/лизингу заемщика/лизингополучателя, выданному кредитором/лизинговой компанией, по форме, утверждаемой уполномоченным органом финансового агента по согласованию с уполномоченным органом в области регулирования внешнеторговой деятельности;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иностранный банк/иностранная лизинговая компания – финансовая организация-нерезидент Республики Казахстан, заключающий с кредитором/лизинговой компанией кредитный договор/договор финансового лизинга для последующего финансирования заемщика для приобретения высокотехнологичных товаров и услуг обрабатывающей промышленности;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экспортер – юридическое лицо/индивидуальный предприниматель Республики Казахстан, заключившее контракт на экспорт товаров и (или) услуг либо их экспортирующее иностранное юридическое лицо;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экспортный контракт – двустороннее письменное соглашение, заключаемое между экспортером и зарубежным покупателем, направленное на экспорт товаров и (или) услуг;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CIRR (Commercial Interest Reference Rate) (Комершл интерест референс рэйт) (далее – CIRR) – минимальный уровень процентных ставок, применяемых в рамках официальных финансовых поддержек экспортных кредитов, в разрезе иностранных валют основных стран Организации экономического сотрудничества и развития, источником информации которого интернет-ресурс Организации экономического сотрудничества и развития;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MM Index (Money Market Index) (Маней Маркет Индекс) (далее - MM Index) - индикатор денежного рынка, который представляет собой средневзвешенное через объем сделок значение процентных ставок (доходности) по операциям валютного свопа USD/KZT и операциям автоматического репо с ценными бумагами, источником информации которого является интернет-ресурс Казахстанской фондовой биржи KASE;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RUONIA (Ruble Over Night Index Average) (Рубль овернайт индекс аверейдж) (далее – RUONIA) – индикатор, представляющий собой средневзвешенную процентную ставку, по которой кредитные организации из списка RUONIA совершают между собой сделки необеспеченного рублевого кредитования на условиях овернайт, источником информации которого является инетренет-ресурс Центрального Банка Российской Федерации;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SWIFT-сообщение (Свифт сообщение) - международная межбанковская система передачи информации и совершения платежей.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 (далее – субсидирование) осуществляется в рамках реализации задач, определенных в Концепции развития обрабатывающей промышленности Республики Казахстан на 2023-2029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846, а также в Национальном проекте "Устойчивый экономический рост, направленный на повышение благосостояния казахстанцев",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730.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 в пользу кредиторов/лизинговых компаний, осуществляющих финансирование зарубежных покупателей отечественных высокотехнологичных товаров и услуг обрабатывающей промышленности, включенных в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 согласно приложению 2 к настоящему приказу.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Максимальный срок субсидирования составляет не более срока кредита/лизинговой сделки, но не более 15 (пятнадцать) лет.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Субсидирование осуществляется финансовым агентом, определяемым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(далее – финансовый агент), на весь срок кредита/лизинговой сделки в национальной валюте.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осуществляется по кредитам/лизинговым сделкам с номинальной ставкой вознаграждения, не превышающей: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300 (триста) % от значения индикативной коммерческой процентной ставки (CIRR) соответствующей валюты и срока – по кредитам/лизинговым сделкам в долларах Соединенных Штатов Америки (далее – США) или евро;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150 (сто пятьдесят) % от уровня RUONIA на 6 (шесть) месяцев – по кредитам/лизинговым сделкам в российских рублях;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150 (сто пятьдесят) % от уровня MM Index – по кредитам/лизинговым сделкам в тенге.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предельной ставки вознаграждения, учитывается ставка CIRR/ RUONIA на 6 (шесть) месяцев/MM Index, действующая на момент решения кредитора/лизинговой компании по кредиту/лизинговой сделке.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субсидии зависит от валюты финансирования, при этом устанавливается как разница между номинальной ставкой вознаграждения кредитора/лизинговой компании 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CIRR на дату подписания договора субсидирования, составленного в соответствии с Гражданским кодексом Республики Казахстан, если кредит/лизинговая сделка номинированы в долларах США или евро;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половины ключевой ставки Центрального Банка Российской Федерации на дату подписания договора субсидирования, если кредит/лизинговая сделка номинированы в российских рублях;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половины базовой ставки Национального Банка Республики Казахстан на дату подписания договора субсидирования, если кредит/лизинговая сделка номинированы в тенге.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Часть ставки вознаграждения, не подлежащей субсидированию, оплачивает заемщик/лизингополучатель.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вознаграждения по кредиту/лизинговой сделке используются базы начисления процентов из числа дней в году/месяце, применяемые кредитором/лизинговой компанией при расчете суммы вознаграждения по предоставленному кредиту/лизинговой сделке.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Субсидирование прекращается по истечении установленного срока в договоре субсидирования или в случаях, предусмотренных в пункте 35 настоящих Правил.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предоставлении кредитором/лизинговой компанией отсрочки и увеличения срока кредита/лизинговой сделки на предоставленную отсрочку заемщику/лизингополучателю по оплате ставки вознаграждения по кредитному договору/договору финансового лизинга, срок субсидирования продлевается с согласия финансового агента на срок предоставленной отсрочки, но не более срока, указанного в пункте 5 настоящих Правил.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Кредитор/лизинговая компания и страховщик проводят оценку платежеспособности заемщика/лизингополучателя.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положительного решения о предоставлении кредита/финансового лизинга кредитор/лизинговая компания в течение 3 (трех) рабочих дней с даты принятия решения направляет финансовому агенту ходатайство о предоставлении субсидии, подписанное электронной цифровой подписью уполномоченного лица кредитора/лизинговой компании по системе электронного документооборота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 (далее - система электронного документооборота) с приложением электронных (сканированных) копий следующих документов: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 на получение субсидии по форме согласно приложению к настоящим Правилам;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добровольное страхование займа/финансового лизинга;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 заемщика/лизингополучателя по форме кредитора/лизинговой компании;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кредитора/лизинговой компании о предоставлении финансирования с указанием данных о заемщике/лизингополучателе и письма страховщика о возможности заключения договора страхования. При этом, решение уполномоченного органа страховщика выдается на установление общего лимита на заемщика/лизингополучателя, в рамках которого будет предоставлена страховая защита;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экспортный контракт и документы экспортера, подтверждающие статус и деятельность/отрасль деятельности субъекта частного предпринимательства, занятого в обрабатывающей промышленности (справка о государственной регистрации (перерегистрации) юридического лица);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кредитора/лизинговой компании о предоставлении кредита/финансового лизинга;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кредитного договора/договора финансового лизинга (при наличии) между кредитором /лизинговой компанией и заемщиком/лизингополучателем;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согласия заемщика/лизингополучателя на: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финансовым агентом заинтересованным третьим лицам информации и документов, полученных в рамках договора субсидирования, в том числе банковской и коммерческой тайны, без предварительных письменных согласий заемщика/лизингополучателя;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финансовым агентом в средствах массовой информации наименования заемщика, наименования региона, в котором реализуется проект, наименования и описания проекта заемщика, а также отрасли;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согласия экспортера на: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финансовым агентом заинтересованным третьим лицам информации и документов, полученных в рамках договора субсидирования, в том числе банковской и коммерческой тайны, без предварительных письменных согласий экспортера;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финансовым агентом в средствах массовой информации наименования экспортера, наименования региона, в котором реализуется проект, наименования и описания проекта экспортера, а также отрасли;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 удостоверяющий, что заемщик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представления неполного пакета документов либо документов, не соответствующих установленным формам, финансовый агент в течение 1 (одного) рабочего дня возвращает кредитору/лизинговой компании представленные документы с указанием конкретных недостатков по представленным документам для доработки. При этом, общий срок рассмотрения заявления приостанавливается и возобновляется со дня получения полного пакета документов.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принятия положительного решения уполномоченным органом кредитора/лизинговой компанией о предоставлении кредита/финансового лизинга, а также положительного решения уполномоченным органом страховщика о предоставлении страхования по данному кредиту/финансовому лизингу, финансовый агент в течение 5 (пяти) рабочих дней с даты получения заявления с приложенными документами, указанными в пункте 14 настоящих Правил, рассматривает и принимает решение.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Финансовый агент в течение 1 (одного) рабочего дня с даты принятия решения направляет кредитору/лизинговой компании письменное уведомление о принятом решении, согласии либо отказе в предоставлении субсидирования (с одновременным направлением электронной копии данного уведомления по электронной почте).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финансового агента по итогам рассмотрения ходатайства кредитора/лизинговой компании о предоставлении субсидирования оформляется протоколом со сроком действия 6 (шесть) месяцев с даты принятия решения, в котором указываются срок предоставления субсидирования и валюта сделки.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получения положительного решения финансового агента, кредитор/лизинговая компания заключает с заемщиком/лизингополучателем кредитный договор/договор финансового лизинга.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Кредитор/лизинговая компания после заключения кредитного договора/договора финансового лизинга в течение 5 (пяти) рабочих дней формирует договор субсидирования и направляет финансовому агенту с приложением электронной копии заключенного кредитного договора/договора финансового лизинга/аутентифицированного SWIFT-сообщением с графиком платежей в электронной форме по системе электронного документооборота.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кредитор/лизинговая компания несвоевременно формирует договор субсидирования в сроки, установленные настоящим пунктом, кредитор/лизинговая компания уведомляют финансового агента официальным письмом с разъяснением причин задержки.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Финансовый агент рассматривает договор субсидирования в течение 3 (трех) рабочих дней с момента его получения от кредитора/лизинговой компании.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условия кредитного договора/договора финансового лизинга и/или договора субсидирования не соответствуют принятому решению уполномоченного органа финансового агента, условиям настоящих Правил, финансовый агент не подписывает договор субсидирования. При этом финансовый агент в течение 1 (одого) рабочего дня уведомляет об этом кредитора/лизинговую компанию, заемщика/лизингополучателя и экспортера. В случае устранения кредитором/лизинговой компанией замечаний, финансовый агент подписывает договор субсидирования.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кредитора/лизинговой компании с замечаниями финансового агента, финансовый агент выносит данный вопрос на рассмотрение уполномоченного органа финансового агента для принятия окончательного решения.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 субсидирования вступает в силу со дня подписания его заемщиком/лизингополучателем, кредитором/лизинговой компанией, экспортером и финансовым агентом. При этом начало срока субсидирования устанавливается в договоре субсидирования не более чем за 30 (тридцать) календарных дней до дня подписания договора субсидирования, но не ранее дня принятия решения финансового агента.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Средства, предназначенные для субсидирования, перечисляются за счет средств республиканского бюджета уполномоченным органом финансовому агенту на счет финансового агента, открытого в территориальном подразделении казначейства, на основе договора на перечисление средств, заключаемого между ними. При этом первый платеж перечисляется финансовому агенту в размере 50 (пятьдесят) % от суммы средств, предусмотренных в соответствующем финансовом году.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платежи осуществляются в соответствии заявками финансового агента согласно потребности на принятые обязательства в текущем финансовом году.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Кредитор открывает финансовому агенту счета в национальной и иностранной валюте для перечисления сумм субсидий по заключенным договорам субсидирования.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Лизинговые компании, не имеющие права открытия и ведения банковских счетов юридических лиц, по согласованию с финансовым агентом определяют банк-платежного агента, в котором лизинговая компания откроет счет для перечисления субсидий.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договора субсидирования с кредитором/лизинговой компанией финансовый агент перечисляет субсидии в тенге на свой счет в национальной валюте за соответствующий по графику субсидирования финансовый год используя средства, полученные финансовым агентом от уполномоченного органа в соответствии с пунктом 23 настоящих Правил.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рисков, связанных с колебаниями валютных курсов на рынке, финансовый агент производит конвертацию суммы в рамках графика договора субсидирования на финансовый год в иностранную валюту кредита/лизинговой сделки по курсу обмена валют, установленному соответствующим кредитором/банком-платежным агентом на день проведения конвертации. Средства в иностранной валюте подлежат зачислению на валютный счет финансового агента.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разницы, финансовый агент осуществляет возврат данных сумм субсидий на счет, открытый в территориальном подразделении казначейства, а в случае отрицательной курсовой разницы – возмещение возлагается на заемщика/лизингополучателя.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Субсидии выплачиваются при наличии средств от уполномоченного органа. В случае отсутствия средств из бюджета для субсидирования от уполномоченного органа, договор субсидирования не подписывается. Уполномоченный орган финансового агента рассматривает проекты только в случае наличия бюджетных средств для субсидирования в соответствующем финансовом году.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перечисления средств финансовый агент уведомляет кредитора/лизинговую компанию с предоставлением копии документа о перечислении средств.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наименование кредитора/лизинговой компании, регион, наименование заемщика/лизингополучателя, сумма субсидий и период, за который осуществлена выплата.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Перечисление средств, предусмотренных для субсидирования, при наступлении одного или нескольких случаев ухудшения финансового состояния кредитора/банка-платежного агента: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снижении кредитного рейтинга ниже уровня "В" по шкале международных рейтинговых агентств Standard and Poors (Стандарт энд Пурс) или рейтингов аналогичного уровня, присвоенных одним из следующих рейтинговых агентств: Moody's Investors Service (Моудис Инвесторс Сервис), Fitch (Фитч);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снижении значения коэффициента К4 ниже уровня 0,4;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нарушении пруденциальных нормативов в течение 2 (двух) последовательных месяцев,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финансовым агентом на основании уведомления кредитора/лизинговой компании о факте проведения заемщиком/лизингополучателем полной выплаты по кредиту/лизингу (основной долг, субсидируемая и не субсидируемая части вознаграждения) либо платежами, покрывающими предстоящие обязательства заемщика/лизингополучателя по субсидируемой части вознаграждения на краткосрочный период, исходя из графиков субсидирования.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Лизинговая компания уведомляет финансового агента об ухудшении финансового состояния банка-платежного агента в течение 10 (десять) рабочих дней с даты возникновения одного или несколько из вышеуказанных случаев.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исправления у кредитора/банка-платежного агента показателей, указанных выше, перечисление финансовым агентом средств, предусмотренных для субсидирования, осуществляется в соответствии с пунктом 25 настоящих Правил.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факту проведения заемщиком/лизингополучателем полной выплаты очередного платежа по кредиту/лизинговой сделке (основной долг и несубсидируемая часть ставки вознаграждения) кредитор/лизинговая компания согласно графику договора субсидирования осуществляют списание денег с соответствующего счета финансового агента в счет погашения субсидируемой части ставки вознаграждения по кредиту/лизинговой сделке.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Средства, выделенные на субсидирование в рамках настоящих Правил и не использованные финансовым агентом в текущем финансовом году, подлежат использованию в следующем финансовом году на цели субсидирования следующего финансового года.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Кредитор/лизинговая компания в случае заключения дополнительного соглашения к кредитному договору/договору финансового лизинга c заемщиком в течение 5 (пяти) рабочих дней с даты его заключения направляет финансовому агенту и страховщику его электронную копию.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Изменение условий кредитного договора/договора финансового лизинга, в части ставки вознаграждения, предоставления заемщику/ лизингополучателю отсрочки по оплате платежей, перевода долга и условий, связанных с условиями субсидирования, осуществляется кредитором/лизинговой компанией при согласии финансового агента и страховщика, за исключением случаев досрочного погашения.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проведения кредитором/лизинговой компанией реструктуризации или изменения основных условий финансирования, в том числе по графику погашения задолженности заемщика по кредитам/лизинговым сделкам, при наличии положительного решения финансового агента, субсидирование продолжается после подписания дополнительного соглашения к договору субсидирования. При этом срок субсидирования продлевается при увеличении срока финансирования, но не более срока, указанного в пункте 5 настоящих Правил.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Изменение условий по кредиту/лизинговой сделке, не связанное с размером причитающего вознаграждения по кредитному договору/договору лизинга и/или условиями субсидирования, осуществляются кредитором/лизинговой компанией самостоятельно при условии последующего уведомления финансового агента и страховщика в срок не позднее 10 (десяти) рабочих дней с даты заключения дополнительного соглашения к кредитному договору/договору финансового лизинга.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Основаниями для прекращения субсидирования ставки вознаграждения являются: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погашение заемщиком/лизингополучателем задолженности по кредитному договору/договору финансового лизинга. При этом, датой прекращения субсидирования ставки вознаграждения признается дата погашения задолженности;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финансового агента о прекращении субсидирования ставки вознаграждения заемщика/лизингополучателя при условии нарушения условий, указанных в договоре субсидирования;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договора субсидирования по инициативе кредитора/лизинговой компании;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нецелевое использование кредитов/лизинговых сделок (отсутствие факта оплаты и поставки товара/получения услуги);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неисполнение заемщиком в течение 3 (трех) месяцев подряд обязательств по оплате платежей перед кредитором согласно графику договора субсидирования, за исключением случаев, возникших в период действия чрезвычайного положения/ситуации;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неисполнение лизингополучателем 2 (два) и более раз подряд обязательств по внесению лизинговых платежей перед лизинговой компанией, согласно графику договора субсидирования, за исключением случаев, возникших в период действия чрезвычайного положения/ситуации;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проекта и/или заемщика/лизингополучателя условиям настоящих Правил;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ареста денег на счетах Заемщика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Заемщика.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в течение 5 (пяти) рабочих дней принимает положительное решение о возобновлении субсидирования при условии устранения заемщиком/лизингополучателем причин, явившихся основанием для приостановления субсидирования до рассмотрения уполномоченным органом финансового агента.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1 (одного) рабочего дня со дня решения уполномоченного органа финансового агента оформляет и направляет кредитору/лизинговой компании соответствующим письмом-уведомлением выписку из протокола. При принятии решения о возобновлении субсидирования заемщика/лизингополучателя финансовый агент производит выплату субсидий, не оплаченных им за период приостановления, в случае приостановления субсидирования по причинам, указанным в подпунктах 5) или 6) пункта 35 настоящих Правил, при возобновлении субсидирования финансовый агент производит выплату субсидий, подлежащих к оплате со дня выхода заемщика/лизингополучателя на просрочку.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прекращаются, а договор субсидирования признается расторгнутым в случаях: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погашения кредита/финансового лизинга заемщиком по кредитному договору/договору финансового лизинга перед кредитором/лизинговой компанией (датой прекращения субсидирования будет считаться дата полного погашения заемщиком/лизингополучателем кредита/финансового лизинга кредитору/лизинговой компании);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уполномоченным органом финансового агента о прекращении субсидирования;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договора субсидирования по инициативе заемщика.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о прекращении субсидирования принимается финансовым агентом на основании ходатайств (уведомлений) кредитора/лизинговой компании, а также по результатам проведенного финансовым агентом мониторинга.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20 (двадцати) рабочих дней после установления фактов, указанных в пункте 35 настоящих Правил, принимает решение о прекращении/предоставлении отсрочки по прекращению либо возобновлении субсидирования.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уполномоченного органа финансового агента указывается основание о прекращении/возобновлении субсидирования.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или возобновление субсидирования осуществляются со дня приостановления субсидирования финансовым агентом, при этом при нецелевом использовании кредита/лизинговой сделки субсидирование прекращается пропорционально сумме нецелевого использования кредитных средств/лизинговых сделок. По оставшейся части кредита/лизинговой сделки, подтверждающей целевое использование, и в случае возврата заемщиком суммы выплаченных субсидий, пропорциональной размеру нецелевого использования, субсидирование продолжается в соответствии с графиком платежей. В случае выявления полного нецелевого использования кредита/лизинговой сделки субсидирование прекращается с даты начала срока субсидирования.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принимает положительное решение о возобновлении субсидирования при условии устранения заемщиком причин, явившихся основанием для приостановления субсидирования до рассмотрения уполномоченным органом финансового агента.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1 (одного) рабочего дня со дня решения уполномоченного органа финансового агента оформляет и направляет соответствующим письмом-уведомлением выписку из протокола кредитору/лизинговой компании.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Кредитор/лизинговая компания уведомляет письмом финансового агента в течение 2 (двух) рабочих дней в случаях: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перед кредитором по погашению задолженности в течение 3 (трех) последовательных месяцев по графику кредитного договора;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лизингополучателем обязательств перед лизинговой компанией/кредитором по внесению 2 (двух) и более последовательных платежей по графику договора финансового лизинга;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денег на счетах Заемщика.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наступления страхового случая ввиду неисполнения заемщиком/лизингополучателем обязательств по внесению платежей по кредитному договору/ договору финансового лизинга, отношения по осуществлению страховой выплаты регулируются договором страхования.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Финансовый агент осуществляет мониторинг соответствия кредитов/лизинговых сделок условиям субсидирования ставки вознаграждения, целевого использования кредитных средств и ведет регулярный учет по полученным и выплаченным субсидиям.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функций мониторинга финансовый агент запрашивает у кредитора/лизинговой компании (при необходимости у страховщика) необходимые документы и информацию, относящуюся к предмету мониторинга, в соответствии с условиями договора субсидирования: информацию от экспортера об экспортной выручке, оплате налоговых сборов, количестве рабочих мест, объеме выпущенных товаров и услуг на ежегодной основе, либо данная информация запрашивается финансовым агентом через орган государственных доходов.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проведения мониторинга осуществляются в соответствии с внутренними нормативными документами финансового агента.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Финансовый агент направляет уполномоченному органу следующую информацию: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до 25 (двадцать пятого) числа месяца, следующего за отчетным периодом, сводную информацию по освоению средств субсидий;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25 (двадцать пятого) числа месяца, следующего за отчетным месяцем, отчет по принятым обязательствам и прогнозному остатку средств для субсидирования;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заемщиках/лизингополучателях в разрезе стран их происхождения.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Услуги финансового агента по субсидированию оплачиваются за счет средств, предусмотренных республиканским бюджетом на текущий финансовый год.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комиссии финансовому агенту за оказание услуг осуществляется на основании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между уполномоченным органом и финансовым агентом договором на оказание услуг.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совершаемым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сделкам 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Развития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лизинговую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зарубежным покупателям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высокотехнологичных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которые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 со стороны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по продвижению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экспорта, с учетом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обязательств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</w:t>
            </w:r>
          </w:p>
        </w:tc>
      </w:tr>
    </w:tbl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на получение субсидии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инициировать рассмотрение финансовым агентом вопроса о субсидировании ставки вознаграждения по кредиту/совершаемой лизинговой сделке банком второго уровня/Банком Развития Казахстана/иным юридическим лицом, осуществляющим лизинговую деятельность, зарубежному покупателю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 согласно нижеследующей информации: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заемщике/лизингополучателе: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зарубежного покупателя, его почтовые и банковские реквизиты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товара/услуги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товара/услуги (страна, населенный пункт)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кредитного договора/договора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кредита/лизинговой сделки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кредита/лизинговой сделки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экспортера, его почтовые и банковские реквизиты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Гарантии и согласия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гарантирует финансовому агенту следующее: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данные, информация и документы, переданные или предоставляемые финансовому агенту, являются достоверными и полностью соответствуют действительности на нижеуказанную дату, в случае изменения указанных данных обязуется незамедлительно уведомить финансового агента;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 раскрывать по запросу финансового агента информацию и документы, содержащие банковскую и коммерческую тайну, в целях рассмотрения настоящего заявления.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предупрежден об ответственности за представление ложных, неполных и (или) недостоверных сведений, предусмотренной законодательством Республики Казахстан.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настоящим соглашается с тем, что финансовый агент: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указанные в настоящем заявлении сведения, информацию и предоставленные документы в уполномоченный орган по регулированию внешнеторговой деятельности, Акционерное общество "Национальный управляющий холдинг "Байтерек";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информацию о зарубежном покупателе и экспортере, полученную от банка/лизинговой компании при проведении рекламной кампании, при размещении информации на официальном сайте финансового агента.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ставки вознаграждения по кредиту/лизинговой сделке.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подтверждает, что с порядком рассмотрения вопроса о субсидировании ознакомлен и согласен.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Приложения.</w:t>
      </w:r>
    </w:p>
    <w:bookmarkEnd w:id="151"/>
    <w:p>
      <w:pPr>
        <w:spacing w:after="0"/>
        <w:ind w:left="0"/>
        <w:jc w:val="both"/>
      </w:pPr>
      <w:bookmarkStart w:name="z165" w:id="1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186-НҚ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389-НҚ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ЕАЭС/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товара/услуги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хирургический стерильный, аналогичные стерильные материалы для наложения швов (включая стерильные рассасывающиеся хирургические или стоматологические нити) и стерильные адгезивные ткани для хирургического закрытия ран; ламинария стерильная и тампоны из ламинарии стерильные; стерильные рассасывающиеся хирургические или стоматологические кровоостанавливающие средства (гемостатики); стерильные хирургические или стоматологические адгезионные барьеры, рассасывающиеся или нерассасывающиеся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зубные и материалы для пломбирования зубов прочие; цементы, реконструирующие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в виде геля,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или других технических целей из фарфора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или других технических целей, имеющие эквивалент твердости 9 или более по шкале Мооса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керамические для лабораторных, химических или других технических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 их части из прочих драгоценных металлов, имеющих или не имеющих гальваническое покрытие, плакированных или неплакированных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золотых или серебряных дел мастеров и их части из прочих драгоценных металлов, имеющих или не имеющих гальваническое покрытие, плакированных или неплакированных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драгоценных металлов или металлов, плакированных драгоценными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емкости, из черных металлов, для любых веществ (кроме сжатого или сжиженного газа) вместимостью более 300 л, с облицовкой или теплоизоляцией или без них, но без механического или теплотехнического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аналогичные емкости из черных металлов для любых веществ (кроме сжатого или сжиженного газа) вместимостью 50 л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шарнирные из черных металлов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шарнирных цепей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воздухонагреватели и распределительные устройства для подачи горячего воздуха неэлектрические, с неэлектрическим нагревом, оборудованные встроенным вентилятором или воздуходувкой с приводом от двигателя и их части, из черных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металлоконструкции алюминиевые (кроме сборных строительных металлоконструкций товарной позиции 9406) и их части; изделия, предназначенные для использования в строительных металлоконструкциях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алюминиевые емкости для любых веществ (кроме сжатого или сжиженного газа) вместимостью более 300 л, с облицовкой или с термоизоляцией или без них, но без механического или теплотехнического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устройства для разделения изотопов,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отопления, кроме котлов товарной позиции 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отопления, кроме котлов товарной позиции 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для силовых судовых установок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прочие номинальной выходной мощностью более 40 МВт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турбины мощностью не более 40 МВт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на водяном паре и турбин паровых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двигатели,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для приведения в движение транспортных средств группы 87 с рабочим объемом цилиндров двигателя не более 50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на транспортных средствах группы 87, с рабочим объемом цилиндров двигателя более 250 см3, но не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 движением поршня, применяемые на транспортных средствах группы 87, с рабочим объемом цилиндров двигателя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внутреннего сгорания с искровым зажиганием, с вращающимися или возвратно-поступательным движением поршня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приводящие в движение плавучие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используемые для приведения в движение транспортных средств группы 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внутреннего сгорания поршневые с воспламенением от сжатия (дизели или полудизели)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авиационных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главным образом для поршневых двигателей внутреннего сгорания с искровым зажиганием товарной позиции 8407 или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главным образом для двигателей товарной позиции 8407 или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турбореактивные, тягой не более 25 кН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турбореактивные, тягой более 25 кН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турбореактивных и турбовинтовых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газовых турбин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гидравлические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силовые установки и двигатели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пневматические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силовые установки и двигатели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и силовые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насосы, имеющие расходомеры или предусматривающие их установку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ручные, кроме насосов субпозиции 8413 11 или 8413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топливные, масляные или для охлаждающей жидкости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объемные возвратно-поступательные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объемные роторные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центробежные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жидкостные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насосов жидкостных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подъемников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 или ножные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Компрессоры, используемые в холодильном оборудовании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вентиляторы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или шкафы вытяжные, наибольший горизонтальный размер которых не более 120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Газонепроницаемые шкафы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насосы воздушные или вакуумные, воздушные или газовые компрессоры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 воздушных или газовых компрессоров, вентиляторов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используемые для людей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установки для кондиционирования воздуха без встроенной холодильной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установок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топочные для жидкого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топочные горелки, включая комбинированные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Топки механические, включая их механические колосниковые решетки, механические золоудалители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горелок топочных для жидкого топлива, распыленного твердого топлива или для газа; топок механических, включая их механические колосниковые решетки, механические золоудалители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 и печи для обжига, плавки или иной термообработки руд, пиритных руд или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хлебопекарные, включая печи кондитерские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горны и печи промышленные или лабораторные, включая мусоросжигательные печи,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горнов, печей промышленных или лабораторных, включая мусоросжигательные печи,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холодильники-морозильники с раздельными наружными дверьми или ящиками, или их комбинациями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Морозильные шкафы вертикального типа, емкостью не более 900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насосы, кроме установок для кондиционирования воздуха товарной позиции 8415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холодильное и морозильное, тепловые насосы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встраивания холодильно-морозильного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холодильников, морозильников и прочего холодильного или морозильного оборудования электрического или других типов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проточные или накопительные водонагреватели, неэлектрические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Стерилизаторы медицинские, хирургические и лабораторные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лиофилизации, установки для сублимационной сушки и распылительные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сушилки для древесины, целлюлозы,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обработки материалов в процессе с изменением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дистилляции или ректификации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агрегаты и оборудование для приготовления горячих напитков или приготовления или подогрева пищи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машины, агрегаты и оборудование промышленные или лабораторные с электрическим или неэлектрическим нагревом для обработки материалов процессами, использующими изменение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машин, оборудования промышленного или лабораторного с электрическим или неэлектрическим нагревом для обработки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другие валковые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валков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каландров и других валковых машин кроме машин для обработки металла и стекла и валки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молочные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центрифуги, включая центробежные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напитков, кроме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фильтрования масла или топлива в двигателях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жидкостей 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фильтры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Каталитические нейтрализаторы или сажевые фильтры, комбинированные или некомбинированные, для очистки или фильтрации выхлопных газов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центрифуг, включая центробежные сушилки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Посудомоечные машины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посудомоечные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или сушки бутылок или других емкостей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заполнения, закупорки бутылок, банок, закрывания ящиков, мешков или других емкостей; для опечатывания их или этикетирования; для герметичной укупорки колпачками или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упаковки или обертки (включая оборудование, обертывающее товар с термоусадкой упаковочного материала) 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посудомоечных машин, оборудование для мойки или сушки бутылок или других емкостей; оборудование для заполнения, закупорки бутылок, банок, закрывания ящиков, мешков или других емкостей, для опечатывания их или этикетирования; оборудование для герметичной укупорки колпаками или крышками бутылок, банок, туб и аналогичных емкостей; оборудование для упаковки или обертки (включая оборудование, обертывающее товар с термоусадкой упаковочного материала) прочее; оборудование для газирования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непрерывного взвешивания изделий на конвейерах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отрегулированные на постоянную массу, и весы, загружающие груз определенной массы в емкость или контейнер, включая весы бункерные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взвешивания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для весов всех типов, части оборудования для взвешивания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Пульверизаторы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пароструйные или пескоструйные и аналогичные метательные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переносные для сельского хозяйства или садоводства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распылители для сельского хозяйства или садоводства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сельского хозяйства или садоводства для метания, разбрызгивания или распыления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для разбрызгивания или распыления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механических устройств (с ручным управлением или без него) для метания, разбрызгивания или распыления жидкостей или порошков; огнетушители заряженные или незаряженные; пульверизаторы и аналогичные устройства; пароструйные или пескоструйные и аналогичные метательные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 (кроме скиповых или подъемников, используемых для подъема транспортных средств)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Лебедки, кабестаны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гаражные подъемники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домкраты и подъемники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домкраты, подъемники для поднятия транспортных средств гидравлические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самоходные подъемные на колесном ходу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прочие, предназначенные для монтажа на дорожных автотранспортных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и тележки, оснащенные подъемным или погрузочно-разгрузочным оборудованием, самоходные с приводом от электрического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и тележки, оснащенные подъемным или погрузочно-разгрузочным оборудованием, самоходные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 и подъемники скиповые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подъемники и конвейеры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специально предназначенных для подземных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ковшовые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материалов, ленточные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элеваторы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Эскалаторы и движущиеся пешеходные дорожки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Канатные пассажирские и грузовые дороги, лыжные подъемники; тяговые механизмы для фуникулеров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роботы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подъема, перемещения, погрузки или разгрузки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 отвалом, гусеничные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и планировщики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полноповоротные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и механизмом товарной позиции 8425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или механизмов товарной позиции 8427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лифтов, скиповых подъемников или эскалаторов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или механизмов товарной позиции 8428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оборудования: ковши, грейферы, захваты и черпаки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отвалов бульдозеров неповоротных или поворотных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или механизмов товарной позиции 8426, 8429 или 8430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бороны, рыхлители, культиваторы, полольники и мотыги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рассадопосадочные, применяемые при беспахатной (почвосберегающей) системе земледелия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Разбрасыватели и распределители органических удобрений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Разбрасыватели и распределители неорганических удобрений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прочие для подготовки и обработки почвы; катки для газонов 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сельскохозяйственных, садовых или лесохозяйственных для подготовки и обработки почвы, катки для газонов или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 для газонов, парков или спортплощадок моторные с режущей частью, вращающейся в горизонтальной плоскости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косилки для газонов, парков или спортплощадок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косилки, включая монтируемые на тракторах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заготовки сена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упаковки в кипы соломы или сена, включая пресс-подборщики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для обмолота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уборки клубней или корнеплодов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или механизмов для уборки или обмолота сельскохозяйственных культур, пресс-подборщиков, прессов для упаковки в кипы соломы или сена; сенокосилок; машин для очистки, сортировки и калибровки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аппараты доильные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установок и аппаратов доильных, оборудования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виноделия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прессов, дробилок, и аналогичных машин для виноделия,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птицеводства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сельского хозяйства, садоводства, лесного хозяйства, птицеводства или пчеловодства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птицеводства или инкубаторов и брудеров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сельского хозяйства, садоводства, лесного хозяйства, птицеводства и пчеловодства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кондитерской промышленности, производства какао-порошка или шоколада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сахарной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мяса или 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переработки плодов, орехов или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промышленного приготовления или производства пищевых продуктов или напитков,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отделки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 для производства массы из волокнистых целлюлозных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переплетное, включая машины для сшивания книжных блоков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переплетного, включая машины для сшивания книжных блоков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резательные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пакетов, мешков или конвертов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картонных коробок, коробок, ящиков, труб, барабанов или аналогичных емкостей способами, отличными от формования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формования изделий из бумажной массы,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прочее для производства изделий из бумажной массы,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изделий из бумажной массы, бумаги или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аппаратура и оснастка для подготовки или изготовления пластин, цилиндров или других печатных форм; пластины, цилиндры и другие печатные формы; пластины, цилиндры и литографские камни, подготовленные для печатных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машинам, аппаратуре или оснастке (кроме товарных позиций 8456-8465) для шрифтоотливки или набора шрифта, для подготовки или изготовления печатных блоков, пластин, цилиндров или других типографских элементов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 рулонные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печати, листовые, конторские (использующие листы, у которых в развернутом виде одна сторона не более 22 см, а другая - не более 36 см)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высокой печати, рулонные, за исключением флексографических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высокой печати, кроме рулонных, за исключением флексографических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для флексографической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глубокой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печатные, используемые для печати посредством пластин, цилиндров и других печатных форм товарной позиции 8442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машины, имеющие возможность подключения к вычислительной машине или к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печатных машин, используемых для печати посредств ом пластин, цилиндров и других печатных форм товарной позиции 8442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машин печатных, принтеров, копировальных аппаратов и факсимильных аппаратов, объединенных или необъединенных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 и резания искусственных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Гребнечесальные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Ленточные или ровничные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подготовки текстильных волокон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Прядильные текстильные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Тростильные или крутильные текстильные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Мотальные текстильные машины (включая уточномотальные) или кокономотальные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подготовки текстильных волокон прядильные, тростильные или крутильные машины и другое оборудование для изготовления текстильной пряжи; кокономотальные или мотальные (включая уточномотальные) текстильные машины и машины, подготавливающие текстильную пряжу для использования ее на машинах товарной позиции 8446 или 8447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кругловязальные с цилиндром диаметром не более 165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кругловязальные с цилиндром диаметром более 165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плосковязальные, машины вязально-прошивные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Ремизоподъемные каретки и жаккардовые машины, механизмы для уменьшения числа карт, копировальные, картонасекательные или картосшивательные машины для использования совместно с упомянутыми машинами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оборудование вспомогательное для машин товарной позиции 8444, 8445, 8446, 8447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машинам товарной позиции 8444,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Гарнитура игольчатая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подготовки текстильных волокон, кроме игольчатой гарнитуры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Веретена, рогульки, кольца и бегунки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машинам товарной позиции 8445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Берда, ремизки и ремизные рамы для ткацких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ткацким станкам 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машинам товарной позиции 8447 или их вспомогательным устройствам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или отделки войлока или фетра или нетканых материалов в куске или в крое, включая оборудование для производства фетровых шляп, болваны для изготовления шляп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 машины, бытовые или для прачечных, емкостью более 10 кг сухого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 стиральным, бытовым или для прачечных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сухой 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сушильные емкостью не более 10 кг сухого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сушильные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Гладильные машины и прессы (включая прессы для термофиксации материалов)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наматывания, разматывания, складывания, резки или прокалывания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оборудование, используемое в производстве линолеума или других напольных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(кроме машин товарной позиции 8450) для промывки, чистки, отжима, сушки, глажения, прессования, беления, крашения, отделки, пропитки, наматывания, разматывания, резки, прокалывания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швейные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основания и футляры, предназначенные специально для швейных машин, и их части; части швейных машин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подготовки, дубления или обработки шкур или кож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или ремонта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изготовления или ремонта прочих изделий из шкур или кож, кроме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для подготовки, дубления или обработки шкур или кож или для изготовления или ремонта кожаной обуви или прочих изделий из шкур или кож, кроме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используемые в металлургии или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Изложницы и ковши литейные, используемые в металлургии или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литейные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конвертерам, литейным ковшам, изложницам и литейным машинам, используемым в металлургии и литейном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Трубопрокатные 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Станы прокатные холодной прокатки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Валки для прокатных станов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к прокатным станам и валкам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процессов лазерного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процессов другого светового или фотонного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материалов, работающие с использованием ультразвуковых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материалов, работающие с использованием электроразрядных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материала, работающие с использованием плазменно-дуговых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Водоструйные резательные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любых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однопозиционные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многопозиционные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 металлорежущие, горизонтальные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токарные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токарные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агрегатные линейного построения, металлорежущие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расточно-фрезерные прочие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расточно-фрезерные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расточные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расточные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консольно-фрезерные металлорежущие,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консольно-фрезерные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фрезерные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фрезерные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резьбонарезные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плоскошлифовальные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плоскошлифовальные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бесцентрово- шлифовальные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кругло-шлифовальные с числовым программным управление,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 с числовым программным управлением,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шлифовальные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заточные (для режущих инструментов)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заточные (для режущих инструментов)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хонинговальные или доводочные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выполнения других операций чистовой обработки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поперечнострогальные или долбежные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протяжные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зуборезные, зубошлифовальные или зубоотделочные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пильные и отрезные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металлов или металлокерамики посредством удаления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штамповки в закрытых штампах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горячей формовки путем объемной штамповки, штамповки (включая прессы) и ковки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формования профилей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листогибочные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панелегибочные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валковые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гибочные, кромкогибочные, правильные,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гибочные, кромкогибочные, правильные (включая листогибочные прессы) для плоских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продольной резки и линии поперечной резки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линии продольной резки, линии поперечной резки и прочие отрезные машины (кроме прессов) для плоских изделий, кроме комбинированных пробивных и отрезных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пробивные, вырубные или высечные (кроме прессов) для плоских изделий, включая машины комбинированные пробивные и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пробивные, вырубные или высечные (кроме прессов) для плоских изделий, включая машины комбинированные пробивные и отрезные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труб, трубок, полых профилей и прутков (кроме прессов) с числовым программным управлением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обработки труб, трубок, полых профилей и прутков (кроме прессов)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холодной обработки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механические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Сервопрессы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прессы для холодной обработки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(включая прессы) для обработки металлов объемной штамповкой, ковкой или штамповкой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волочения прутков, труб, профилей, проволоки или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резьбонакатные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изделий из проволоки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металлов или металлокерамики без удаления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 или полировальные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для обработки камня, керамики, бетона, асбоцемента или аналогичных материалов или для холодной обработки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Станки, способные выполнять различные операции по механической обработке без смены инструмента между этими операциями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пилы механические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строгальные, фрезерные или строгально-калевочные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шлифовальные, пескошлифовальные или полировальные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гибочные или сборочные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сверлильные и долбежные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рубильные, дробильные или лущильные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станки (включая машины для сборки с помощью гвоздей, скоб, клея или другими способами) для обработки дерева, пробки, кости, твердой резины, твердых пластмасс или аналогичных твердых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крепления инструмента и самораскрывающиеся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крепления обрабатываемых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Делительные головки и другие специальные приспособления к станкам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товарных позиций 8456 - 8461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станкам товарной позиции 8462 или 8463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вращательного действия (включая комбинированные вращательно-ударного действия)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пневматические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Дрели всех типов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со встроенным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ручные с пневматическим, гидравлическим или со встроенным электрическим или неэлектрическим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пил цепных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пневматических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с дутьем, ручные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аппараты, работающее на газе,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прочие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и аппаратам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счетные электронные со встроенным печатающим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счетные электронные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счетные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 портативные массой не более 10 кг, содержащие, по крайней мере, из центрального блока обработки данных, клавиатуры и дисплея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вычислительные цифровые, содержащие в одном корпусе, по крайней мере, центральный блок обработки данных и устройство ввода и вывода, объединенные или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вычислительные цифровые, поставляемые в виде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блоки обработки данных, отличные от описанных в субпозициях 8471 41 и 8471 49, содержащие или не содержащие в одном корпусе одно или два из следующих устройств: запоминающие устройства, запоминающие устройства, устройства ввода, устройства вывода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ввода или вывода, содержащие или не содержащие в одном корпусе запоминающие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вычислительных машин,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копировально-множительные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 или складывания, или укладки в конверты, или перевязывания почтовой корреспонденции, машины для вскрытия, закрывания или запечатывания почтовой корреспонденции и машины для наклеивания или гашения почтовых марок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конторское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счетных электронных субпозиции 8470 10, 8470 21 или 8470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в равной степени предназначенные для машин, входящих в две или более товарные позиции 8470 - 8472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состоянии; машины формовочные для изготовления литейных форм из песка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сборки электрических или электронных ламп, трубок или электронно-лучевых трубок или газоразрядных ламп в стеклянных колбах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оптического волокна и его заготовок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изготовления или горячей обработки стекла или изделий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машинам для сборки электрических или электронных ламп, трубок или электроннолучевых трубок или газоразрядных ламп в стеклянных колбах; к машинам для изготовления или горячей обработки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для продажи напитков с встроенными нагревающими или охлаждающими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автоматы для продажи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с встроенными нагревающими или охлаждающим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автоматы торговые, включая автоматы для размена банкнот и монет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автоматам торговым, включая автоматы для размена банкнот и монет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инжекционно- литьевые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Экструдеры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выдувного литья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вакуумного литья и прочие термоформовочные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литья или восстановления пневматических шин и покрышек или для литья или другого формования камер пневматических 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литья или формования любым другим способом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обработки резины или пластмасс или для производства продукции из этих материалов, в другом месте данной группы непоименованное или не включенное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резины или пластмасс или для производства продукции из этих материалов, в другом месте данной группы непоименованное или не включенное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изготовления древесностружечных или древесно-волокнистых плит или плит из других волокнистых материалов и прочие машины для обработки древесины или пробки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изготовления веревок или тросов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роботы, в другом месте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посадки пассажиров, используемые в аэропортах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посадки пассажиров,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для обработки металлов, включая машины для намотки электропровода на катушки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для смешивания, перемешивания, измельчения, размалывания, грохочения, просеивания, гомогенизации, эмульгирования или размешивания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прочие: для холодного изостатического прессования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механические приспособления, имеющие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механических устройств, имеющих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 для регулировки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для маслогидравлических и пневматических трансмиссий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 (невозвратные)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или разгрузочные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прочая для трубопроводов, котлов, резервуаров, цистерн, баков или аналогичных емкостей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кранов, клапанов, вентилей и к арматуре для трубопроводов, котлов, резервуаров, цистерн, баков и аналогичных емкостей, включая редукционные и терморегулирующие клапаны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включая внутренние конические кольца с сепаратором и роликами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сферические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игольчатые, включая сепараторы и игольчатые ролики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подшипники с цилиндрическими роликами, включая сепараторы и ролики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включая комбинированные шарико-роликовые,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шариков, игольчатых роликов и роликов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подшипников шариковых или роликовых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со встроенными шариковыми или роликовыми подшипниками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без встроенных шариковых или роликовых подшипников; подшипники скольжения для валов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передачи, кроме зубчатых колес, цепных звездочек и других отдельно поставляемых элементов передач; шариковые или роликовые передачи, винтовые передачи; коробки передач и другие вариаторы скорости, включая гидротрансформаторы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включая, блоки шкивов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устройства для соединения валов (включая универсальные шарниры)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колеса, цепные звездочки и другие элементы передач, представленные отдельно;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аналогичные уплотнения из листового металла в сочетании с другим материалом или состоящие из двух или более слоев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уплотнения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наборы или комплекты прокладок и аналогичных соединительных элементов, различных по составу, упакованные в пакеты, конверты или аналогичную упаковку; механические уплотнения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пластмасс или резины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производства: нанесением гипса, цемента, керамики или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для аддитивного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аддитивного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булей или пластин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плоских дисплейных панелей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поименованные в примечании 11 (В)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и аппаратур, используемые исключительно или в основном для производства полупроводниковых булей или пластин, полупроводниковых приборов, электронных интегральных схем или плоских дисплейных панелей; машины и аппаратура, поименованные в примечании 11 (В) к данной группе;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оборудования, не имеющие электрических соединений, изоляторов, контактов, катушек или других электрических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номинальной выходной мощностью не более 37,5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не более 750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750 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75 кВт, но не более 375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постоянного тока прочие; генераторы постоянного тока номинальной выходной мощностью более 375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однофазные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не более 750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более 750 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двигатели переменного тока многофазные номинальной выходной мощностью номинальной выходной мощностью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(синхронные генераторы), кроме генераторов фотоэлектрических, номинальной выходной мощностью более 75 кВА, но не более 375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(синхронные генераторы), кроме генераторов фотоэлектрических, номинальной выходной мощностью более 375 кВА, но не более 750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 фотоэлектрические: номинальной выходной мощностью не более 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 тока фотоэлектрические: номинальной выходной мощностью более 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фотоэлектрические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установки прочие: ветроэнергетические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электрогенераторные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машин товарной позиции 8501 или 8502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 жидким диэлектриком мощностью более 650 кВА, но не более 10000 кВА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трансформаторов электрических, статических электрических преобразователей, катушек индуктивности и дросселей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сцепления, муфты и тормоза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электромагниты, включая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Литиевые первичные элементы и первичные батареи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Никель-кадмиевые аккумуляторы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гидридно-никелевые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литий-ионные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аккумуляторы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аккумуляторов электрических, включая сепараторы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Пылесосы, со встроенным электродвигателем, мощностью не более 1500 Вт, имеющие мешок для сбора пыли или другой пылесборник объемом не более 20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пылесосы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пылесосов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Измельчители пищевых продуктов и миксеры; соковыжималки для фруктов или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электромеханические бытовые со встроенными электродвигателелями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электромеханических бытовых со встроенными электродвигателями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Электробритвы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Машинки для стрижки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удаления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электробритв, машинок для стрижки волос и приспособлений для удаления волос со встроенным электродвигателям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зажигания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 разных типов; магнитные маховики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Распределители; катушки зажигания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 и стартер-генераторы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генераторы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электрооборудование для зажигания или пуска двигателей внутреннего сгорания с воспламенением от искры или от сжатия горючей смеси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для зажигания или пуска двигателей внутреннего сгорания с воспламенением от искры или от сжатия горючей смеси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или визуальной сигнализации, используемые на велосипедах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или визуальной сигнализации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звуковой сигнализации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горячие изостатические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печи и камеры сопротивления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камеры, действующие на основе явления индукции или диэлектрических потерь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электронно-лучевые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плазменные и вакуумно-дуговые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печи и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термической обработки материалов с помощью явления индукции или диэлектрических потерь, 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печей и камер промышленных или лабораторных электрических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Паяльники и пистолеты паяльные для низкотемпературной 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высокотемпературной пайки или низкотемпературной 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или полуавтоматические машины и аппараты для сварки металлов сопротивлением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сварки металлов сопротивлением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или полуавтоматические машины и аппараты для дуговой (включая плазменно-дуговую) сварки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дуговой (включая плазменно-дуговую) сварки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аппараты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машин и аппаратов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теплоаккумулирующие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электрооборудование обогрева пространства и обогрева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Электросушители для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Электросушители для рук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электроплиты, электроплитки, варочные электрокотлы; грили и ростеры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для приготовления кофе или 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сопротивления нагревательные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электрические водонагреватели проточные или накопительные (емкостные) и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приема, преобразования и передачи или восстановления голоса, изображений или других данных, включая коммутационные устройства и маршрутизаторы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антенны и антенных отражателей всех типов; части, используемые вместе с этими изделиями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аппаратов телефонных, включая смартфоны и прочие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 8525, 8527 или 8528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 телефоны головные, объединенные или не объединенные с микрофоном, и комплекты, состоящие из микрофона и одного и более громкоговорителей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усилители звуковой частоты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звукоусилительные комплекты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микрофонов и подставок для них; громкоговорителей, смонтированных или не смонтированных в корпусах; наушники и телефоны головные, объединенные или не объединенные с микрофоном, и комплекты, состоящие из микрофона и одного или более громкоговорителей; электрические усилители звуковой частоты; электрические звукоусилительные комплекты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приводимая в действие монетами, банкнотами, банковскими карточками, жетонами или другими средствами оплаты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электропроигрывающие (деки)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Видеозаписывающая или видеовоспроизводящая аппаратура на магнитной ленте, совмещенная или не совмещенная с видеотюнером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Звукосниматели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носители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носители незаписанные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оптические носители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Твердотельные энергонезависимые устройства хранения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Полупроводниковые носители "интеллектуальные карточки"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диски, ленты, твердотельные энергонезависимые устройства хранения данных, "интеллектуальные карточки" и другие носители для записи звука или других явлений, записанные или незаписанные, включая матрицы и мастер-диски для изготовления дисков, кроме изделий группы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 плоской дисплейной панелью, в том числе с сенсорным экраном, без драйверов или цепей управления, на жидких кристаллах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 плоской дисплейной панелью, в том числе с сенсорным экраном, без драйверов или цепей управления, на органических светодиодах (OLED)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без драйверов или цепей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на жидких кристаллах: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экраном, на органических светодиодах (OLED):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модули с плоской дисплейной панелью, в том числе с сенсорным экраном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передающая, включающая в свой состав приемную аппаратуру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камеры, цифровые камеры и записывающие видеокамеры, высокоскоростные изделия, указанные в примечании к субпозициям 1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радиационно-стойкие или радиационно-защищенные изделия, указанные в примечании к субпозициям 2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ночного видения, указанные в примечании к субпозициям 3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телевизионные камеры, цифровые камеры и записывающие видеокамеры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радионавигационная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 дистанционного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Карманные кассетные плейеры с радиоприемником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 устройством для записи или воспроизведения звука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широковещательные радиоприемники, не способные работать без внешнего источника питания, используемые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приемная для радиовещания, не совмещенная со звукозаписывающей или звуковоспроизводящей аппаратурой, несовмещенная с часами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с электронно-лучевой трубкой, подключаемые непосредственно к и разработанные для использования с вычислительными машинами товарной позиции 8471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антенные отражатели всех типов; части, используемые вместе с этими изделиями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в основном для аппаратуры товарных позиций 8524 - 8528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железнодорожных или трамвайных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электрической сигнализации, обеспечения безопасности 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 (кроме оборудования товарной позиции 8608)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устройств электрической сигнализации, обеспечения безопасности и/или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 (кроме оборудования товарной позиции 8608)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охранные или устройства для подачи пожарного сигнала и аналогичные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индикаторные, включающие в себя устройства на жидких кристаллах или на светодиодах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звукового или визуального сигнализационного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для электрических цепей с частотой 50/60 Гц и рассчитанные на реактивную мощность не менее 0,5 ква (конденсаторы силовые)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танталовые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алюминиевые электролитические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керамические однослойные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керамические многослойные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конденсаторы постоянной емкости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переменной емкости или подстрочные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конденсаторам электрическим постоянным, переменным или подстроечным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угольные, композитные или пленочные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постоянные мощностью не более 20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постоянные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переменные проволочные, включая реостаты и потенциометры мощностью не более 20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переменные проволочные, включая реостаты и потенциометры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резисторы переменные, включая реостаты и потенциометры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резисторам электрическим (включая реостаты и потенциометры), кроме нагревательных элементов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менее 72,5 кВ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выключатели автоматические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патроны для ламп, штепсели и розетки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для оптических волокон, волоконно-оптических жгутов или кабелей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 основания для электрической аппаратуры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пультов, панелей, консолей, столов, распределительных щитов и прочих оснований для изделий товарной позиции 8537, но не укомплектованные соответствующей аппаратурой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предназначенные исключительно или в основном для аппаратуры товарной позиции 8535, 8536 или 8537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герметичные направленного света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галогенные лампы накаливания с вольфрамовой нитью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накаливания, за исключением ламп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Ртутные или натриевые лампы; металлогалогенные лампы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Дуговые лампы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лампы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светодиодные (LED):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светодиодные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накаливания или газоразрядных, электрических, включая лампы герметичные направленного света, а также ультрафиолетовые или инфракрасные лампы; дуговые лампы; источники света светодиодные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телевизионные электронно-лучевые, включая электронно-лучевые трубки для видеомониторов: монохромного изображения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телевизионные передающие; преобразователи электронно-оптические и усилители яркости изображения; трубки фотокатодные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дисплеев для вывода данных/графики, монохромного изображения; трубки дисплеев для вывода данных/графики, цветного изображения, с шагом точек люминофора на экране менее 0,4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трубки электронно-лучевые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микроволновые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лампы и трубки приемные или усилительные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электронные лампы и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трубок электронно-лучевых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ламп и трубок электронных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кроме фотодиодов или светодиодов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Транзисторы, кроме фототранзисторов, мощностью рассеивания менее 1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транзисторы, кроме фототранзисторов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Тиристоры, динисторы и тринисторы, кроме фоточувствительных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Светодиоды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фотогальванические, не собранные в модули или не вмонтированные в панели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фотогальванические, собранные в модули или вмонтированные в панели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полупроводниковые фоточувствительные, включая фотогальванические элементы, собранные или не собранные в модули, вмонтированные или не вмонтированные в панели; светодиоды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на основе полупроводников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полупроводниковые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Кристаллы пьезоэлектрические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полупроводниковые; фоточувствительных полупроводниковых приборов, включая фотогальванические элементы, собранные или не собранные в модули, вмонтированные или не вмонтированные в панели; светодиоды (LED), собранные или не собранные с другими светодиодами (LED); пьезоэлектрические кристаллы в сборе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Процессоры и контроллеры, объединенные или не объединенные с запоминающими устройствами, преобразователями, логическими схемами, усилителями, синхронизаторами или другими схемами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Запоминающие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усилители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электронных интегральных схем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частиц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сигналов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гальванопокрытия, электролиза или электрофореза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аппаратура, имеющие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электрических и аппаратуры, имеющих индивидуальные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проводники электрические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угольные, используемые в печах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электроды угольные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угольные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угли для ламп или батареек и изделия из графита или других видов углерода с металлом или без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изоляторы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 изолирующая из пластмасс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арматура, изолирующая для электрических машин, устройств или оборудования, изготовленная полностью из изоляционных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электрические оборудования или аппаратуры, в другом месте данной группы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локомотивы, с питанием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локомотивы, с питанием от электрических аккумуляторов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 дизель-электрические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локомотивы и тендеры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железнодорожные или трамвайные пассажирские, товарные или багажные, открытые платформы, кроме входящих в товарную позицию 8604 с питанием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железнодорожные или трамвайные вагоны пассажирские, товарные или багажные, открытые платформы, кроме входящих в товарную позицию 8604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саморазгружающиеся, кроме входящих в субпозицию 860610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или трамвайные, грузовые несамоходные открытые, с несъемными бортами высотой более 60 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вагоны железнодорожные или трамвайные, грузовые несамоходные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тележки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тележки, включая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тормоза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тормозные устройства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Крюки и прочие сцепные устройства, буфера,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локомотивов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железнодорожных или трамвайных локомотивов или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Путевое оборудование и устройства для железнодорожных и трамвайных путей; механическое (включая электромеханическое) сигнальное оборудование, устройства обеспечения безопасности или управления движением на железных дорогах, трамвайных путях, автомобильных дорогах, внутренних водных путях, парковочных сооружениях, портах или аэродромах; части упомянутых устройств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одноосные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только с поршневым двигателем внутреннего сгорания с воспламенением от сжатия (дизелем или полудизелем)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как поршневым двигателем внутреннего сгорания с искровым зажиганием, так и электрическим двигателем: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для полуприцепов, приводимые в движение только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колесные для полуприцепов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не более 18 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18 кВт, но не более 37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37 кВт, но не более 75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75 кВт, но не более 130 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тракторы (кроме тракторов товарной позиции 8709), с мощностью двигателя более 130 кВт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 человек или более, включая водителя: приводимые в движение как двигателем внутреннего сгорания с искровым зажиганием, так и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водителя, приводимые в движение только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средства, предназначенные для перевозки 10 человек или более, включая 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специально предназначенные для движения по снегу; специальные автомобили для перевозки игроков в гольф и аналогичные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не более 1000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более 1000 см3, но не более 1500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более 1500 см3, но не более 3000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только с поршневым двигателем внутреннего сгорания с искровым зажиганием, с рабочим объемом цилиндров двигателя более 3000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только с поршневым двигателем внутреннего сгорания с воспламенением от сжатия (дизелем или полудизелем), с рабочим объемом двигателя не более 1500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только с поршневым двигателем внутреннего сгорания с воспламенением от сжатия (дизелем или полудизелем), с рабочим объемом цилиндров двигателя более 1500 см3, но не более 2500 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средства, приводимые в движение как поршневым двигателем внутреннего сгорания с искровым зажиганием, так и электрическим двигателем, кроме тех, которые могут заряжаться подключением к внешнему источнику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воспламенением от сжатия (дизелем или полудезелем), и электрическим двигателем, кроме тех,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искровым зажиганием, так и электрическим двигателем,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как поршневым двигателем внутреннего сгорания с воспламенение от сжатия (дизелем или полудизеллем), так и электрическим двигателем, которые могут заряжаться подключением к внешнему источнику электроэнергии,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приводимые в движение только электрическим двигателем,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автомобили легковые и прочие моторные транспортные средства, предназначенные для перевозки людей, включая грузопассажирские автомобили-фургоны и гоночные автомобили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предназначенные для эксплуатации в условиях бездорожья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 для перевозки грузов только с поршневым двигателем внутреннего сгорания с воспламенением от сжатия (дизелем или полудизелем) с полной массой транспортного средства более 5 т, но не более 20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моторные транспортные средства для перевозки грузов только с поршневым двигателем внутреннего сгорания с воспламенением от сжатия (дизелем или полудизелем) с полной массой транспортного средства более 20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пожарные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установленными двигателями для моторных транспортных средств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для моторных транспортных средств товарной позиции 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кузова (включая кабины) для моторных транспортных средств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ветровые стекла (лобовые стекла), задние и другие окна, указанные в примечании к субпозиции 1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кузовов (включая кабины)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Тормоза и тормоза с сервоусилителем,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передач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ведущие с дифференциалом в сборе или отдельно от других элементов трансмиссии и мосты неведущие;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ходовые, их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подвески и их части (включая амортизаторы)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и выхлопные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Сцепление в сборе и его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Рулевые колеса, рулевые колонки и картеры рулевых механизмов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Пневмоподушки безопасности с системой надувания;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автомобилей товарных позиций 8701 - 8705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транспортные средства промышленного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 промышленного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транспортных средств промышленного назначения, самоходных,не оборудованных подъемными или погрузочными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Танки и прочие боевые самоходные бронированные транспортные средства, с вооружением или без вооружения,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50 см³, но не более 250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250 см³, но не более 500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500 см³, но не более 800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(мопеды) и велосипеды с установленным вспомогательным двигателем, коляски: с поршневым двигателем внутреннего сгорания рабочим объемом цилиндров двигателя более 800 см³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(включая мопеды) и велосипеды с установленным вспомогательным двигателем, с колясками или без них; коляски: приводимые в движение электрическим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мотоциклы (мопеды), велосипеды с установленным вспомогательным двигателем, с колясками и без них; коляски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коляски для людей, не способных передвигаться, оснащенные двигателем или другими механическими устройствами для передвижения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мотоциклов (включая мопеды)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колясок для людей, не способных передвигаться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Ступицы, кроме тормозных ступиц свободного хода и ступиц тормозов, цепные звездочки обгонных муфт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Тормоза, включая тормозные ступицы свободного хода и ступицы тормозов,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Седла к транспортным средствам, классифицируемым в товарных позициях с 8711 по 8713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и кривошипный механизм,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 принадлежности к транспортным средствам товарных позиций 8711 - 8713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типа ('дом автоприцеп'), для проживания или для автотуристов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Прицепы-цистерны и полуприцепы-цистерны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прицепы и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прицепы и полуприцепы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 и полуприцепов, прочих несамоходных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прочие летательные аппараты, с массой пустого снаряженного аппарата более 2000 кг, но не более 15000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аппараты (включая спутники) и суборбитальные и космические ракеты-носители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Парашюты (включая управляемые парашюты и парапланы) и ротошюты; их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Стартовое оборудование для летательных аппаратов и его части; палубные тормозные или аналогичные устройства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летательных аппаратов товарной позиции 8801, 8802 или 8806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рефрижераторные, кроме входящих в субпозиции 8901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не более 7,5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более 7,5 м, но не более 24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парусные, кроме надувных, со вспомогательным двигателем или без него, длиной более 24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корабли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 пластины из поляризационного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призмы, зеркала и прочие оптические элементы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для камер, проекторов или фотоувеличителей или оборудования для проецирования с уменьшением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линзы, призмы, зеркала и прочие оптические элементы из любого материала, в сборе, являющиеся частями инструментов и приборов или приспособлениями для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 из других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очки, защитные очки и аналогичные оптические приборы, корректирующие, защитные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Монокуляры, прочие зрительные трубы и их арматура, приборы астрономические, кроме радиоастрономических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(включая арматуру) к биноклям, монокулярам и прочим зрительным трубам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фотокамеры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 разрядные (электронные)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кинокамер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кинопроекторов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изображений, фотоувеличители и оборудование для проецирования изображений с уменьшением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проекторов, фотоувеличителей и оборудования для проецирования изображений с уменьшением (кроме кинематографического)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оборудование для автоматического проявления фотопленок (включая кинопленки) или фотобумаги в рулонах или для автоматической печати на фотобумагу в рулонах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оборудование для фотолабораторий (включая кинолаборатории), прочие; негатоскопы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проекционные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фотоаппаратуры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стереоскопические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микроскопы для микрофотографии, микрокиносъемки или микропроецирования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микроскопов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Микроскопы, кроме оптических микроскопов; аппараты дифракционные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микроскопов, кроме оптических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Лазеры, кроме лазерных диодов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устройства, приборы и инструменты оптические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устройств оптических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для аэронавигации или космической навигации (кроме компасов)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инструменты для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Теодолиты и тахеометры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Фотограмметрические, геодезические или топографические инструменты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инструменты топографические, гидрографические, океанографические, гидрологические, метеорологические или геофизические, кроме компасов, электронные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топографическим, гидрографическим, океанографическим, гидрологическим, метеорологическим или геофизическим (кроме компасов) приборам и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более, с разновесами или без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машины чертежные, автоматические или неавтоматические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Микрометры, кронциркули, штангенциркули и калибры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прочие для черчения, разметки и математических расчетов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чертежных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ультразвукового сканирования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Магнитно-резонансные томографы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Сцинтиграфическая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электродиагностическая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ультрафиолетового или инфракрасного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Шприцы, с иглами или без игл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трубчатые металлические и иглы для наложения швов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Бормашины, совмещенные или несовмещенные на едином основании с прочим стоматологическим оборудованием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устройства стоматологические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и устройства офтальмологические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инструменты и оборудование, применяемые в медицине, хирургии, стоматологии или ветеринарии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механотерапии; аппараты массажные; аппаратура для психологических тестов для определения способностей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озоновой, кислородной, аэрозольной терапии, искусственного дыхания или прочая терапевтическая дыхательная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дыхательное прочее и газовые маски, кроме защитных масок, без механических деталей и сменных фильтров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 или для лечения переломов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зубы искусственные и стоматологические соединительные детали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Суставы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тела искусственные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слуховые,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Кардиостимуляторы, кроме частей и принадлежностей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приспособления ортопедические, включая костыли, хирургические ремни и бандажи; шины и прочие приспособления для лечения переломов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томографы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действии рентгеновского излучения для использования в стоматологии,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на основе рентгеновского излучения для медицинского, хирургического или ветеринарного использования,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на основе рентгеновского излучения, рентгенографическая или радиотерапевтическая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медицинского, хирургического, стоматологического или ветеринарного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альфа-, бета- и гамма- излучения,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рентгеновские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аппаратура, включая части и принадлежности, основанная на использовании рентгеновского, альфа-, бета- или гамма-излучений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аппаратура и модели, предназначенные для демонстрационных целей (например, при обучении или экспонировании), не пригодные для другого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испытания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приборы для испытаний на твердость, прочность, растяжение и сжатие, эластичность или другие 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и устройств для испытания механических свойств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и пирометры, не объединенные с другими приборами жидкостные, прямого считывания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термометры и пирометры, не объединенные с другими приборами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измерительные, действующие при погружении в 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ареометров и аналогичных приборов, действующих при погружении в жидкость, термометров, пирометров, барометров, гигрометров и психрометров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аппаратура для измерения или контроля расхода или уровня жидкостей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аппаратура для измерения или контроля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расхода, уровня, давления или других переменных характеристик жидкостей или газов (например, расходомеры, указатели уровня, манометры, тепломеры), кроме приборов и аппаратуры товарной позиции 9014, 9015, 9028 или 9032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или аппаратуры для измерения или контроля расхода, уровня, давления или других переменных характеристик жидкостей или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 или дымоанализаторы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Хроматографы и приборы для электрофореза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Спектрометры, спектрофотометры и спектрографы, основанные на действии оптического излучения (ультрафиолетового, видимой части спектра, инфракрасного)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аппаратура, основанные на действии оптического излучения (ультрафиолетового, видимой части спектра, инфракрасного),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аппаратура, основанные на действии оптического излучения (ультрафиолетового, видимой части спектра, инфракрасного)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Микротомы; части и принадлежности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жидкости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электроэнергии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оборотов, счетчики количества продукции, таксометры, милеометры, шагомеры и аналогичные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Спидометры и тахометры; стробоскопы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счетчиков числа оборотов и количества продукции, таксометров, милеометров, шагомеров и аналогичных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 ионизирующих излучений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 и осциллографы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без записывающего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с записывающим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 без записывающего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 с записывающим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аппаратура, специально предназначенные для телекоммуникаций (например, измерители перекрестных помех, коэффициентов искажения, псофометры)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измерений или проверки полупроводниковых пластин или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с записывающими устройствами,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 для измерения или контроля электрических величин, кроме измерительных приборов товарной позиции 9028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осциллоскопов, анализаторов спектра, прочих приборов и аппаратуры для измерения или контроля электрических величин, кроме измерительных приборов товарной позиции 9028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балансировочные для механических частей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испытательные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и устройства для проверки полупроводниковых пластин или устройств или для проверки фотомасок или фотошаблонов, используемых в производстве полупроводниковых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и устройства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измерительные или контрольные приборы, приспособления и машины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измерительных или контрольных приборов, устройств и машин, в другом месте данной группы не поименованные или не включенные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или пневматические приборы и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приборы и аппаратура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 для автоматического регулирования или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 поименованные или не включенные) к машинам, приборам, инструментам или аппаратуре группы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прочие, имеющие или не имеющие встроенного секундомера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наручные, имеющие или не имеющие встроенного секундомера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наручные, карманные и прочие, предназначенные для ношения на себе или с собой, включая секундомеры, с корпусом, изготовленным из драгоценного металла или металла, плакированного драгоценным металлом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прочие, имеющие или не имеющие встроенного секундомера,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не предназначенные для ношения с собой или на себе, с часовыми механизмами для часов, предназначенных для ношения с собой или на себе, кроме часов товарной позиции 9104: электрические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не предназначенные для ношения с собой или на себе, с часовыми механизмами для часов, предназначенных для ношения с собой или на себе, кроме часов товарной позиции 9104: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устанавливаемые на приборных досках, и аналогичные часы для автомобилей, самолетов, космических аппаратов или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Будильники,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будильники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 настенные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не предназначенные для ношения на себе или с собой,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часы, не предназначенные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Регистраторы времени, устройства записи времени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для регистрации времени суток и аппаратура для измерения регистрации или индикации каким-либо способом интервалов времени, с любым часовым механизмом или синхронным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переключатели с часовым механизмом любого вида или с синхронным двигателем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приводимые в действие электричеством, только с оптико-электронной индикацией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часовые для часов, предназначенных для ношения на себе или с собой, укомплектованные и собранные, приводимых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на себе или с собой, укомплектованные и собранные, с автоматическим подзаводом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часовые для часов, предназначенных для ношения на себе или с собой,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не предназначенных для ношения на себе или с собой, укомплектованные и собранные, приводимые в действие электричеством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механизмы для часов, не предназначенных для ношения на себе или с собой,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Укомплектованные механизмы часовые, несобранные или частично собранные (комплекты часовых механизмов)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неукомплектованные, собранные, для часов, предназначенных для ношения с собой и на себе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часовые, предварительно грубо собранные,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укомплектованные механизмы часовые, несобранные или частично собранные/ (комплекты часовых механизмов); механизмы часовые неукомплектованные, собранные; механизмы часовые, предварительно грубо собранные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из драгоценного металла или металла, плакированного драгоценным металлом,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из недрагоценного металла, в том числе позолоченные или посеребренные гальваническим способом, для часов, предназначенных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прочие, для часов, предназначенных для ношения с собой или на себе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корпуса часов, предназначенные для ношения на себе или с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для часов, не предназначенных для ношения на себе или с собой, и аналогичные корпуса для прочих изделий и данной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корпусов для часов, не предназначенных для ношения на себе или с собой, и аналогичные корпуса для прочих изделий данной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Циферблаты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Платины и мосты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для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 (кроме мебели, указанной в товарной позиции 9402) типа используемых в средствах воздушного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типа используемых в моторных транспортных средствах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сидения, вращающаяся с регулирующими высоту приспособлениями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мебель для сидения, вращающаяся с регулирующими высоту приспособлениями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обитая для сидения с металлическим каркасом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Стоматологические, парикмахерские или аналогичные кресла и части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мебель медицинская, хирургическая, стоматологическая или ветеринарная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металлическая типа используемой в учреждениях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Люстры и прочее электрическое осветительное оборудование, потолочное или настенное, кроме осветительного оборудования типа, используемого для освещения открытых общественных мест или транспортных магистралей, предназначенные для использования исключительно с источниками света светодиодными (LED)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люстры и прочее электрическое осветительное оборудование, потолочное или настенное, кроме осветительного оборудования типа, используемого для освещения открытых общественных мест или транспортных магистралей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ламп и 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прочие, приводимые в действие монетами, банкнотами, банковскими карточками, жетонами или аналогичными средствами оплаты, кроме автоматического оборудования для боулинга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для видеоигр и оборудование для видеоигр, кроме указанных в субпозиции 9504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и оборудование для занятий общей физкультурой, гимнастикой и атлетикой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снаряды и инвентарь для занятий физкультурой, гимнастикой, легкой атлетикой, прочими видами спорта (включая настольный теннис) или для игр на открытом воздухе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Цирки передвижные и зверинцы передвижные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являющиеся частями механизмов, приборов или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ароматических веществ и аналогичные распылители для гигиенических целей, их насадки и головки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вакуумных и воздушных насосов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(без строительных)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для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непрерывного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авто- и электропогрузчиков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распыления и разбрызгивания жидкостей или порошков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упаковочных и оберточных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чертежных, разметочных и измерительных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оборудования, деталей и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и лесохозяйственных тракторов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животноводства и кормопроизводства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лесозаготовительного и мелиоративного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станков для обработки металлов лазером и станков аналогичных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металлорежущих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к металлообрабатывающим станкам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станков для обработки камня, дерева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прочих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приспособлений прочих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горношахтного и горнорудного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и землеройных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торфяной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швейной и трикотажной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швейных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обувной, меховой, кожевенной и кожгалантерейной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специального оборудования для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получения химического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специального технологического оборудования для 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технологического оборудования для стекольной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технологического оборудования для полиграфической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мотоциклов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инструментов, аппаратов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воздушных и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трамваев, вагонов метро и троллейбусов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