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d5a9" w14:textId="e47d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мая 2023 года № 192. Зарегистрирован в Министерстве юстиции Республики Казахстан 26 мая 2023 года № 32595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01.06.2023.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Предельные тарифы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июня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тенге/кВтч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